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6439" w14:textId="4ae64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енгізу туралы" Қазақстан Республикасы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2019 жылғы 1 ақпандағы № 29 қаулысы.</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кейбір жарлықтарына өзгерістер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 Президентінің кейбір жарлықтарына өзгерістер енгізу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Қоса беріліп отырған Қазақстан Республикасы Президентінің кейбір жарлықтарына енгізілетін өзгерістер бекітілсін.</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w:t>
      </w:r>
    </w:p>
    <w:p>
      <w:pPr>
        <w:spacing w:after="0"/>
        <w:ind w:left="0"/>
        <w:jc w:val="both"/>
      </w:pPr>
      <w:r>
        <w:rPr>
          <w:rFonts w:ascii="Times New Roman"/>
          <w:b w:val="false"/>
          <w:i w:val="false"/>
          <w:color w:val="000000"/>
          <w:sz w:val="28"/>
        </w:rPr>
        <w:t xml:space="preserve">
      1. "Қазақстан Республикасының Заңдылықты, құқықтық тәртіпті және қылмысқа қарсы күресті қамтамасыз ету жөніндегі үйлестіру кеңесі туралы ережені бекіту туралы" Қазақстан Республикасы Президентінің 2011 жылғы 2 мамырдағы № 68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2011 ж., № 37, 439-құжат):</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Заңдылықты, құқықтық тәртіпті және қылмысқа қарсы күресті қамтамасыз ету жөніндегі үйлестіру кеңесінің ережесінде:</w:t>
      </w:r>
    </w:p>
    <w:p>
      <w:pPr>
        <w:spacing w:after="0"/>
        <w:ind w:left="0"/>
        <w:jc w:val="both"/>
      </w:pPr>
      <w:r>
        <w:rPr>
          <w:rFonts w:ascii="Times New Roman"/>
          <w:b w:val="false"/>
          <w:i w:val="false"/>
          <w:color w:val="000000"/>
          <w:sz w:val="28"/>
        </w:rPr>
        <w:t>
      7-тармақта:</w:t>
      </w:r>
    </w:p>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 төрағасы." деген жол мынадай редакцияда жазылсын:</w:t>
      </w:r>
    </w:p>
    <w:p>
      <w:pPr>
        <w:spacing w:after="0"/>
        <w:ind w:left="0"/>
        <w:jc w:val="both"/>
      </w:pPr>
      <w:r>
        <w:rPr>
          <w:rFonts w:ascii="Times New Roman"/>
          <w:b w:val="false"/>
          <w:i w:val="false"/>
          <w:color w:val="000000"/>
          <w:sz w:val="28"/>
        </w:rPr>
        <w:t>
      "Қазақстан Республикасы Қаржы министрлігі Қаржы мониторингі комитетінің төрағасы.";</w:t>
      </w:r>
    </w:p>
    <w:p>
      <w:pPr>
        <w:spacing w:after="0"/>
        <w:ind w:left="0"/>
        <w:jc w:val="both"/>
      </w:pPr>
      <w:r>
        <w:rPr>
          <w:rFonts w:ascii="Times New Roman"/>
          <w:b w:val="false"/>
          <w:i w:val="false"/>
          <w:color w:val="000000"/>
          <w:sz w:val="28"/>
        </w:rPr>
        <w:t xml:space="preserve">
      2.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1, 2-құжат):</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қызметтік паспорты берілетін адамдардың тізбесінде:</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Аумақтық органдардың қызметкерлерін қоспағанда, Қазақстан Республикасы Қорғаныс министрлігінің, Қазақстан Республикасы Мемлекеттік күзет қызметінің, Қазақстан Республикасы Бас прокуратурасының, Қазақстан Республикасы Ұлттық қауіпсіздік комитетінің, Қазақстан Республикасы "Сырбар" сыртқы барлау кызметінің, Қазақстан Республикасы Ішкі істер министрлігінің, Қазақстан Республикасы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Қазақстан Республикасы Қаржы министрлігінің Қаржы мониторингі комитеті экономикалық тергеу қызметінің офицер атағы, сыныптық шені, біліктілік сыныбы бар және (немесе) құқық қорғау қызметін іске асыратын қызметкерлері.".</w:t>
      </w:r>
    </w:p>
    <w:p>
      <w:pPr>
        <w:spacing w:after="0"/>
        <w:ind w:left="0"/>
        <w:jc w:val="both"/>
      </w:pPr>
      <w:r>
        <w:rPr>
          <w:rFonts w:ascii="Times New Roman"/>
          <w:b w:val="false"/>
          <w:i w:val="false"/>
          <w:color w:val="000000"/>
          <w:sz w:val="28"/>
        </w:rPr>
        <w:t xml:space="preserve">
      3. "Мемлекетгік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70-71, 520-құжат):</w:t>
      </w:r>
    </w:p>
    <w:p>
      <w:pPr>
        <w:spacing w:after="0"/>
        <w:ind w:left="0"/>
        <w:jc w:val="both"/>
      </w:pPr>
      <w:r>
        <w:rPr>
          <w:rFonts w:ascii="Times New Roman"/>
          <w:b w:val="false"/>
          <w:i w:val="false"/>
          <w:color w:val="000000"/>
          <w:sz w:val="28"/>
        </w:rPr>
        <w:t>
      жоғарыда аталған Жарлықпен бекітілген мемлекеттік саяси және әкімшілік қызметшілер лауазымдарының тізілімінде:</w:t>
      </w:r>
    </w:p>
    <w:p>
      <w:pPr>
        <w:spacing w:after="0"/>
        <w:ind w:left="0"/>
        <w:jc w:val="both"/>
      </w:pPr>
      <w:r>
        <w:rPr>
          <w:rFonts w:ascii="Times New Roman"/>
          <w:b w:val="false"/>
          <w:i w:val="false"/>
          <w:color w:val="000000"/>
          <w:sz w:val="28"/>
        </w:rPr>
        <w:t>
      "Мемлекеттік әкімшілік лауазымдар" деген 2-тарауда:</w:t>
      </w:r>
    </w:p>
    <w:p>
      <w:pPr>
        <w:spacing w:after="0"/>
        <w:ind w:left="0"/>
        <w:jc w:val="both"/>
      </w:pPr>
      <w:r>
        <w:rPr>
          <w:rFonts w:ascii="Times New Roman"/>
          <w:b w:val="false"/>
          <w:i w:val="false"/>
          <w:color w:val="000000"/>
          <w:sz w:val="28"/>
        </w:rPr>
        <w:t>
      "С санаттарының тобы" деген бөлімде:</w:t>
      </w:r>
    </w:p>
    <w:p>
      <w:pPr>
        <w:spacing w:after="0"/>
        <w:ind w:left="0"/>
        <w:jc w:val="both"/>
      </w:pPr>
      <w:r>
        <w:rPr>
          <w:rFonts w:ascii="Times New Roman"/>
          <w:b w:val="false"/>
          <w:i w:val="false"/>
          <w:color w:val="000000"/>
          <w:sz w:val="28"/>
        </w:rPr>
        <w:t>
      "Орталық мемлекеттік органдардың өңіраралық және облыстық бөлімшелері мен олардың ведомстволары, орталық мемлекеттік органдардың республикалық маңызы бар қалалардағы, астанадағы бөлімшелері" деген кіші бөлім мынадай редакцияда жазылсын:</w:t>
      </w:r>
    </w:p>
    <w:p>
      <w:pPr>
        <w:spacing w:after="0"/>
        <w:ind w:left="0"/>
        <w:jc w:val="both"/>
      </w:pPr>
      <w:r>
        <w:rPr>
          <w:rFonts w:ascii="Times New Roman"/>
          <w:b w:val="false"/>
          <w:i w:val="false"/>
          <w:color w:val="000000"/>
          <w:sz w:val="28"/>
        </w:rPr>
        <w:t>
      "С-О-1 санаты</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Кеден басшысы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С-О-2 санаты</w:t>
      </w:r>
    </w:p>
    <w:p>
      <w:pPr>
        <w:spacing w:after="0"/>
        <w:ind w:left="0"/>
        <w:jc w:val="both"/>
      </w:pPr>
      <w:r>
        <w:rPr>
          <w:rFonts w:ascii="Times New Roman"/>
          <w:b w:val="false"/>
          <w:i w:val="false"/>
          <w:color w:val="000000"/>
          <w:sz w:val="28"/>
        </w:rPr>
        <w:t>
      Басшының орынбасары</w:t>
      </w:r>
    </w:p>
    <w:p>
      <w:pPr>
        <w:spacing w:after="0"/>
        <w:ind w:left="0"/>
        <w:jc w:val="both"/>
      </w:pPr>
      <w:r>
        <w:rPr>
          <w:rFonts w:ascii="Times New Roman"/>
          <w:b w:val="false"/>
          <w:i w:val="false"/>
          <w:color w:val="000000"/>
          <w:sz w:val="28"/>
        </w:rPr>
        <w:t>
      Кеден басшысының орынбасары</w:t>
      </w:r>
    </w:p>
    <w:p>
      <w:pPr>
        <w:spacing w:after="0"/>
        <w:ind w:left="0"/>
        <w:jc w:val="both"/>
      </w:pPr>
      <w:r>
        <w:rPr>
          <w:rFonts w:ascii="Times New Roman"/>
          <w:b w:val="false"/>
          <w:i w:val="false"/>
          <w:color w:val="000000"/>
          <w:sz w:val="28"/>
        </w:rPr>
        <w:t>
      Облыстық және оған теңестірілген соттың кеңсе меңгерушісі</w:t>
      </w:r>
    </w:p>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Әдеп жөніндегі кеңесі хатшылығының меңгерушісі</w:t>
      </w:r>
    </w:p>
    <w:p>
      <w:pPr>
        <w:spacing w:after="0"/>
        <w:ind w:left="0"/>
        <w:jc w:val="both"/>
      </w:pPr>
      <w:r>
        <w:rPr>
          <w:rFonts w:ascii="Times New Roman"/>
          <w:b w:val="false"/>
          <w:i w:val="false"/>
          <w:color w:val="000000"/>
          <w:sz w:val="28"/>
        </w:rPr>
        <w:t>
      С-О-3 санаты</w:t>
      </w:r>
    </w:p>
    <w:p>
      <w:pPr>
        <w:spacing w:after="0"/>
        <w:ind w:left="0"/>
        <w:jc w:val="both"/>
      </w:pPr>
      <w:r>
        <w:rPr>
          <w:rFonts w:ascii="Times New Roman"/>
          <w:b w:val="false"/>
          <w:i w:val="false"/>
          <w:color w:val="000000"/>
          <w:sz w:val="28"/>
        </w:rPr>
        <w:t>
      Басқарма басшысы</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аумақтық органының басқарма басшысы</w:t>
      </w:r>
    </w:p>
    <w:p>
      <w:pPr>
        <w:spacing w:after="0"/>
        <w:ind w:left="0"/>
        <w:jc w:val="both"/>
      </w:pPr>
      <w:r>
        <w:rPr>
          <w:rFonts w:ascii="Times New Roman"/>
          <w:b w:val="false"/>
          <w:i w:val="false"/>
          <w:color w:val="000000"/>
          <w:sz w:val="28"/>
        </w:rPr>
        <w:t>
      Кеден бекетінің басшысы</w:t>
      </w:r>
    </w:p>
    <w:p>
      <w:pPr>
        <w:spacing w:after="0"/>
        <w:ind w:left="0"/>
        <w:jc w:val="both"/>
      </w:pPr>
      <w:r>
        <w:rPr>
          <w:rFonts w:ascii="Times New Roman"/>
          <w:b w:val="false"/>
          <w:i w:val="false"/>
          <w:color w:val="000000"/>
          <w:sz w:val="28"/>
        </w:rPr>
        <w:t>
      Аумақтық бөлімнің басшысы - аға сот орындаушысы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Орталық мемлекеттік органның өңіраралық, облыстық бөлімшесінің (аудандық аумақтық органдарды есептемегенде) штат саны кемінде 100 бірлік болса, енгізіледі.</w:t>
      </w:r>
    </w:p>
    <w:p>
      <w:pPr>
        <w:spacing w:after="0"/>
        <w:ind w:left="0"/>
        <w:jc w:val="both"/>
      </w:pPr>
      <w:r>
        <w:rPr>
          <w:rFonts w:ascii="Times New Roman"/>
          <w:b w:val="false"/>
          <w:i w:val="false"/>
          <w:color w:val="000000"/>
          <w:sz w:val="28"/>
        </w:rPr>
        <w:t>
      С-О-4 санаты</w:t>
      </w:r>
    </w:p>
    <w:p>
      <w:pPr>
        <w:spacing w:after="0"/>
        <w:ind w:left="0"/>
        <w:jc w:val="both"/>
      </w:pPr>
      <w:r>
        <w:rPr>
          <w:rFonts w:ascii="Times New Roman"/>
          <w:b w:val="false"/>
          <w:i w:val="false"/>
          <w:color w:val="000000"/>
          <w:sz w:val="28"/>
        </w:rPr>
        <w:t>
      Бөлім басшысы</w:t>
      </w:r>
    </w:p>
    <w:p>
      <w:pPr>
        <w:spacing w:after="0"/>
        <w:ind w:left="0"/>
        <w:jc w:val="both"/>
      </w:pPr>
      <w:r>
        <w:rPr>
          <w:rFonts w:ascii="Times New Roman"/>
          <w:b w:val="false"/>
          <w:i w:val="false"/>
          <w:color w:val="000000"/>
          <w:sz w:val="28"/>
        </w:rPr>
        <w:t>
      Кеден бекеті басшысының орынбасары</w:t>
      </w:r>
    </w:p>
    <w:p>
      <w:pPr>
        <w:spacing w:after="0"/>
        <w:ind w:left="0"/>
        <w:jc w:val="both"/>
      </w:pPr>
      <w:r>
        <w:rPr>
          <w:rFonts w:ascii="Times New Roman"/>
          <w:b w:val="false"/>
          <w:i w:val="false"/>
          <w:color w:val="000000"/>
          <w:sz w:val="28"/>
        </w:rPr>
        <w:t>
      Сот орындаушысы</w:t>
      </w:r>
    </w:p>
    <w:p>
      <w:pPr>
        <w:spacing w:after="0"/>
        <w:ind w:left="0"/>
        <w:jc w:val="both"/>
      </w:pPr>
      <w:r>
        <w:rPr>
          <w:rFonts w:ascii="Times New Roman"/>
          <w:b w:val="false"/>
          <w:i w:val="false"/>
          <w:color w:val="000000"/>
          <w:sz w:val="28"/>
        </w:rPr>
        <w:t>
      С-О-5 санаты</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Кеденнің бас маманы</w:t>
      </w:r>
    </w:p>
    <w:p>
      <w:pPr>
        <w:spacing w:after="0"/>
        <w:ind w:left="0"/>
        <w:jc w:val="both"/>
      </w:pPr>
      <w:r>
        <w:rPr>
          <w:rFonts w:ascii="Times New Roman"/>
          <w:b w:val="false"/>
          <w:i w:val="false"/>
          <w:color w:val="000000"/>
          <w:sz w:val="28"/>
        </w:rPr>
        <w:t>
      Кеден бекетінің бас маманы</w:t>
      </w:r>
    </w:p>
    <w:p>
      <w:pPr>
        <w:spacing w:after="0"/>
        <w:ind w:left="0"/>
        <w:jc w:val="both"/>
      </w:pPr>
      <w:r>
        <w:rPr>
          <w:rFonts w:ascii="Times New Roman"/>
          <w:b w:val="false"/>
          <w:i w:val="false"/>
          <w:color w:val="000000"/>
          <w:sz w:val="28"/>
        </w:rPr>
        <w:t>
      Облыстық және оған теңестірілген сот кеңсесінің аға сот приставы</w:t>
      </w:r>
    </w:p>
    <w:p>
      <w:pPr>
        <w:spacing w:after="0"/>
        <w:ind w:left="0"/>
        <w:jc w:val="both"/>
      </w:pPr>
      <w:r>
        <w:rPr>
          <w:rFonts w:ascii="Times New Roman"/>
          <w:b w:val="false"/>
          <w:i w:val="false"/>
          <w:color w:val="000000"/>
          <w:sz w:val="28"/>
        </w:rPr>
        <w:t>
      С-О-6 санаты</w:t>
      </w:r>
    </w:p>
    <w:p>
      <w:pPr>
        <w:spacing w:after="0"/>
        <w:ind w:left="0"/>
        <w:jc w:val="both"/>
      </w:pPr>
      <w:r>
        <w:rPr>
          <w:rFonts w:ascii="Times New Roman"/>
          <w:b w:val="false"/>
          <w:i w:val="false"/>
          <w:color w:val="000000"/>
          <w:sz w:val="28"/>
        </w:rPr>
        <w:t>
      Жетекші маман</w:t>
      </w:r>
    </w:p>
    <w:p>
      <w:pPr>
        <w:spacing w:after="0"/>
        <w:ind w:left="0"/>
        <w:jc w:val="both"/>
      </w:pPr>
      <w:r>
        <w:rPr>
          <w:rFonts w:ascii="Times New Roman"/>
          <w:b w:val="false"/>
          <w:i w:val="false"/>
          <w:color w:val="000000"/>
          <w:sz w:val="28"/>
        </w:rPr>
        <w:t>
      Кеденнің жетекші маманы</w:t>
      </w:r>
    </w:p>
    <w:p>
      <w:pPr>
        <w:spacing w:after="0"/>
        <w:ind w:left="0"/>
        <w:jc w:val="both"/>
      </w:pPr>
      <w:r>
        <w:rPr>
          <w:rFonts w:ascii="Times New Roman"/>
          <w:b w:val="false"/>
          <w:i w:val="false"/>
          <w:color w:val="000000"/>
          <w:sz w:val="28"/>
        </w:rPr>
        <w:t>
      Кеден бекетінің жетекші маманы</w:t>
      </w:r>
    </w:p>
    <w:p>
      <w:pPr>
        <w:spacing w:after="0"/>
        <w:ind w:left="0"/>
        <w:jc w:val="both"/>
      </w:pPr>
      <w:r>
        <w:rPr>
          <w:rFonts w:ascii="Times New Roman"/>
          <w:b w:val="false"/>
          <w:i w:val="false"/>
          <w:color w:val="000000"/>
          <w:sz w:val="28"/>
        </w:rPr>
        <w:t>
      Облыстық және оған теңестірілген сот кеңсесінің сот приставы".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