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8b2e" w14:textId="0e08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ақпандағы № 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2019 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3-1 және 3-2-жолдармен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2"/>
        <w:gridCol w:w="5117"/>
        <w:gridCol w:w="2231"/>
        <w:gridCol w:w="431"/>
        <w:gridCol w:w="432"/>
        <w:gridCol w:w="432"/>
        <w:gridCol w:w="1515"/>
      </w:tblGrid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-1.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Әкімшілік рәсімдік-процестік кодексі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(келісім бойынша)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Н.В. 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А.Қ. Қыдырбаева</w:t>
            </w:r>
          </w:p>
        </w:tc>
      </w:tr>
      <w:tr>
        <w:trPr>
          <w:trHeight w:val="30" w:hRule="atLeast"/>
        </w:trPr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Қазақстан Республикасының әкімшілік рәсімдік-процестік заңнамасы мәселелері бойынша өзгерістер мен толықтырулар енгізу туралы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 ЖС (келісім бойынша)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Қыдырбаева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"МҚІСҚА – Қазақстан Республикасының Мемлекеттік қызмет істері және сыбайлас жемқорлыққа қарсы іс-қимыл агенттігі" деген жолдан кейін "ЖС – Қазақстан Республикасының Жоғарғы Соты" деген жолмен толықтырылсын;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 – Қазақстан Республикасының Энергетика министрлігі" деген жолдан кейін "Әділетмині – Қазақстан Республикасының Әділет министрлігі" деген жолмен толықтырылсын.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