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42b6" w14:textId="7dd4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7 ақпандағы № 42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мүлік (бұдан әрі – мүлік) республикалық меншіктен "Қазақстан Республикасы Ұлттық қауіпсіздік комитетінің Астана қаласында емханасы бар орталық әскери госпиталі" мемлекеттік мекемесінің балансынан Астана қаласының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Астана қаласының әкімдігімен және Қазақстан Республикасының Ұлттық қауіпсіздік комитетімен (келісу бойынша) бірлесіп, Қазақстан Республикасының заңнамасында белгіленген тәртіппен мүлікті қабылдау-беру жөніндегі қажетті ұйымдастыру іс-шараларын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Астана қаласының коммуналдық меншігіне берілетін мемлекеттік мүліктің тізбесі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1314"/>
        <w:gridCol w:w="4375"/>
        <w:gridCol w:w="1721"/>
        <w:gridCol w:w="3632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Жылжымайтын мүлік объектісінің атауы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Жылжымайтын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 объектісінің орналасқан жері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ауданы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 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 ғимарат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қаласы, Сарыарқа ауданы, Мәскеу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37-ғимарат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21:319:013:180:37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212 729 409,34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Мәскеу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37-ғимарат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21:319:013:180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