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cdef" w14:textId="01fc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арнаулы мемлекеттік органдарының қызметкерлері мен олардың отбасы мүшелерінің шығындарын өтеудің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11 ақпандағы № 49 қаулысы.</w:t>
      </w:r>
    </w:p>
    <w:p>
      <w:pPr>
        <w:spacing w:after="0"/>
        <w:ind w:left="0"/>
        <w:jc w:val="both"/>
      </w:pPr>
      <w:bookmarkStart w:name="z1" w:id="0"/>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Заңы 36-1-бабының </w:t>
      </w:r>
      <w:r>
        <w:rPr>
          <w:rFonts w:ascii="Times New Roman"/>
          <w:b w:val="false"/>
          <w:i w:val="false"/>
          <w:color w:val="000000"/>
          <w:sz w:val="28"/>
        </w:rPr>
        <w:t>2-тармағына</w:t>
      </w:r>
      <w:r>
        <w:rPr>
          <w:rFonts w:ascii="Times New Roman"/>
          <w:b w:val="false"/>
          <w:i w:val="false"/>
          <w:color w:val="000000"/>
          <w:sz w:val="28"/>
        </w:rPr>
        <w:t xml:space="preserve">, 73-бабының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77-бабының </w:t>
      </w:r>
      <w:r>
        <w:rPr>
          <w:rFonts w:ascii="Times New Roman"/>
          <w:b w:val="false"/>
          <w:i w:val="false"/>
          <w:color w:val="000000"/>
          <w:sz w:val="28"/>
        </w:rPr>
        <w:t>4-тармағына</w:t>
      </w:r>
      <w:r>
        <w:rPr>
          <w:rFonts w:ascii="Times New Roman"/>
          <w:b w:val="false"/>
          <w:i w:val="false"/>
          <w:color w:val="000000"/>
          <w:sz w:val="28"/>
        </w:rPr>
        <w:t xml:space="preserve"> және 78-бабының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29.02.2024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Қазақстан Республикасының аумағы бойынша көлікте жүргені үшін арнаулы мемлекеттік органдар қызметкерлерінің (курсанттардан, тыңдаушылардан басқа) шығындарын өтеу қағидалары;</w:t>
      </w:r>
    </w:p>
    <w:bookmarkEnd w:id="2"/>
    <w:bookmarkStart w:name="z4" w:id="3"/>
    <w:p>
      <w:pPr>
        <w:spacing w:after="0"/>
        <w:ind w:left="0"/>
        <w:jc w:val="both"/>
      </w:pPr>
      <w:r>
        <w:rPr>
          <w:rFonts w:ascii="Times New Roman"/>
          <w:b w:val="false"/>
          <w:i w:val="false"/>
          <w:color w:val="000000"/>
          <w:sz w:val="28"/>
        </w:rPr>
        <w:t>
      2) Қызмет бабымен ауысқан және қызметтен шығарылған кезде арнаулы мемлекеттік органдар қызметкерлерінің (курсанттардан, тыңдаушылардан басқа) жеке мүлкін тасымалдау шығындарын өтеу қағидалары;</w:t>
      </w:r>
    </w:p>
    <w:bookmarkEnd w:id="3"/>
    <w:bookmarkStart w:name="z5" w:id="4"/>
    <w:p>
      <w:pPr>
        <w:spacing w:after="0"/>
        <w:ind w:left="0"/>
        <w:jc w:val="both"/>
      </w:pPr>
      <w:r>
        <w:rPr>
          <w:rFonts w:ascii="Times New Roman"/>
          <w:b w:val="false"/>
          <w:i w:val="false"/>
          <w:color w:val="000000"/>
          <w:sz w:val="28"/>
        </w:rPr>
        <w:t>
      3) Көлікте жол жүргені үшін әскери, арнаулы оқу орындары курсанттарының, тыңдаушыларының шығындарын өтеу қағидалары;</w:t>
      </w:r>
    </w:p>
    <w:bookmarkEnd w:id="4"/>
    <w:bookmarkStart w:name="z6" w:id="5"/>
    <w:p>
      <w:pPr>
        <w:spacing w:after="0"/>
        <w:ind w:left="0"/>
        <w:jc w:val="both"/>
      </w:pPr>
      <w:r>
        <w:rPr>
          <w:rFonts w:ascii="Times New Roman"/>
          <w:b w:val="false"/>
          <w:i w:val="false"/>
          <w:color w:val="000000"/>
          <w:sz w:val="28"/>
        </w:rPr>
        <w:t>
      4) Арнаулы мемлекеттік органның қызметкері орын ауыстырған кезде, сондай-ақ арнаулы мемлекеттік органның қызметкері қызметтен шығарылған кезде Қазақстан Республикасының аумағы бойынша көлiкте жүргені үшін арнаулы мемлекеттік органдар қызметкерлерінің (курсанттардан, тыңдаушылардан басқа), олармен үнемі бірге тұратын отбасы мүшелерінің шығындарын өтеу қағидалары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28.02.2020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05.08.2022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29.02.2024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Мыналардың күші жойылды деп танылсын:</w:t>
      </w:r>
    </w:p>
    <w:bookmarkEnd w:id="6"/>
    <w:bookmarkStart w:name="z8" w:id="7"/>
    <w:p>
      <w:pPr>
        <w:spacing w:after="0"/>
        <w:ind w:left="0"/>
        <w:jc w:val="both"/>
      </w:pPr>
      <w:r>
        <w:rPr>
          <w:rFonts w:ascii="Times New Roman"/>
          <w:b w:val="false"/>
          <w:i w:val="false"/>
          <w:color w:val="000000"/>
          <w:sz w:val="28"/>
        </w:rPr>
        <w:t xml:space="preserve">
      1) "Арнаулы мемлекеттік органдардың қызметкерлері мен олардың отбасы мүшелеріне Қазақстан Республикасының аумағында көлікпен жол жүру және мүлікті тасымалдау шығындарын өтеу қағидаларын бекіту туралы" Қазақстан Республикасы Үкіметінің 2012 жылғы 12 қазандағы № 1299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74, 1082-құжат);</w:t>
      </w:r>
    </w:p>
    <w:bookmarkEnd w:id="7"/>
    <w:bookmarkStart w:name="z9" w:id="8"/>
    <w:p>
      <w:pPr>
        <w:spacing w:after="0"/>
        <w:ind w:left="0"/>
        <w:jc w:val="both"/>
      </w:pPr>
      <w:r>
        <w:rPr>
          <w:rFonts w:ascii="Times New Roman"/>
          <w:b w:val="false"/>
          <w:i w:val="false"/>
          <w:color w:val="000000"/>
          <w:sz w:val="28"/>
        </w:rPr>
        <w:t xml:space="preserve">
      2) "Арнаулы мемлекеттік органдардың қызметкерлері мен олардың отбасы мүшелеріне Қазақстан Республикасының аумағында көлікпен жол жүру және мүлікті тасымалдау шығындарын өтеу қағидалары мен нормаларын бекіту туралы" Қазақстан Республикасы Үкіметінің 2012 жылғы 12 қазанда № 1299 қаулысына өзгерістер енгізу туралы" Қазақстан Республикасы Үкіметінің 2015 жылғы 4 ақпандағы № 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3, 15-құжат).</w:t>
      </w:r>
    </w:p>
    <w:bookmarkEnd w:id="8"/>
    <w:bookmarkStart w:name="z10" w:id="9"/>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ақпандағы</w:t>
            </w:r>
            <w:r>
              <w:br/>
            </w:r>
            <w:r>
              <w:rPr>
                <w:rFonts w:ascii="Times New Roman"/>
                <w:b w:val="false"/>
                <w:i w:val="false"/>
                <w:color w:val="000000"/>
                <w:sz w:val="20"/>
              </w:rPr>
              <w:t>№ 49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аумағы бойынша көлікте жүргені үшін арнаулы мемлекеттік органдар қызметкерлерінің (курсанттардан, тыңдаушылардан басқа) шығындарын өтеу қағидалары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аумағы бойынша көлікте жүргені үшін арнаулы мемлекеттік органдар қызметкерлерінің (курсанттардан, тыңдаушылардан басқа) шығындарын өтеу қағидалары (бұдан әрі – Қағидалар) "Қазақстан Республикасының арнаулы мемлекеттік органдары туралы" Қазақстан Республикасының Заңы (бұдан әрі – Заң) 73-бабының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Республикасының аумағы бойынша көлікте жүргені үшін арнаулы мемлекеттік органдар қызметкерлерінің (курсанттардан, тыңдаушылардан басқа) (бұдан әрі – қызметкерлер) шығындарын (бұдан әрі – шығындар) өтеу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05.08.2022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Қызметкерлердің шығындарын өтеу тәртібі</w:t>
      </w:r>
    </w:p>
    <w:bookmarkEnd w:id="12"/>
    <w:bookmarkStart w:name="z15" w:id="13"/>
    <w:p>
      <w:pPr>
        <w:spacing w:after="0"/>
        <w:ind w:left="0"/>
        <w:jc w:val="both"/>
      </w:pPr>
      <w:r>
        <w:rPr>
          <w:rFonts w:ascii="Times New Roman"/>
          <w:b w:val="false"/>
          <w:i w:val="false"/>
          <w:color w:val="000000"/>
          <w:sz w:val="28"/>
        </w:rPr>
        <w:t>
      2. Қызметкерлерге шығындар:</w:t>
      </w:r>
    </w:p>
    <w:bookmarkEnd w:id="13"/>
    <w:bookmarkStart w:name="z16" w:id="14"/>
    <w:p>
      <w:pPr>
        <w:spacing w:after="0"/>
        <w:ind w:left="0"/>
        <w:jc w:val="both"/>
      </w:pPr>
      <w:r>
        <w:rPr>
          <w:rFonts w:ascii="Times New Roman"/>
          <w:b w:val="false"/>
          <w:i w:val="false"/>
          <w:color w:val="000000"/>
          <w:sz w:val="28"/>
        </w:rPr>
        <w:t>
      1) медициналық айғақтар бойынша стационарда емделуге жол жүру және кері қайту;</w:t>
      </w:r>
    </w:p>
    <w:bookmarkEnd w:id="14"/>
    <w:bookmarkStart w:name="z17" w:id="15"/>
    <w:p>
      <w:pPr>
        <w:spacing w:after="0"/>
        <w:ind w:left="0"/>
        <w:jc w:val="both"/>
      </w:pPr>
      <w:r>
        <w:rPr>
          <w:rFonts w:ascii="Times New Roman"/>
          <w:b w:val="false"/>
          <w:i w:val="false"/>
          <w:color w:val="000000"/>
          <w:sz w:val="28"/>
        </w:rPr>
        <w:t>
      2) арнаулы мемлекеттік органның бірінші басшысы белгілеген тәртіппен берілген жолдама негізінде медициналық қарап-тексеруге (куәландыруға) жол жүру және кері қайту;</w:t>
      </w:r>
    </w:p>
    <w:bookmarkEnd w:id="15"/>
    <w:bookmarkStart w:name="z18" w:id="16"/>
    <w:p>
      <w:pPr>
        <w:spacing w:after="0"/>
        <w:ind w:left="0"/>
        <w:jc w:val="both"/>
      </w:pPr>
      <w:r>
        <w:rPr>
          <w:rFonts w:ascii="Times New Roman"/>
          <w:b w:val="false"/>
          <w:i w:val="false"/>
          <w:color w:val="000000"/>
          <w:sz w:val="28"/>
        </w:rPr>
        <w:t>
      3) қызметі бойынша ауысу;</w:t>
      </w:r>
    </w:p>
    <w:bookmarkEnd w:id="16"/>
    <w:bookmarkStart w:name="z19" w:id="17"/>
    <w:p>
      <w:pPr>
        <w:spacing w:after="0"/>
        <w:ind w:left="0"/>
        <w:jc w:val="both"/>
      </w:pPr>
      <w:r>
        <w:rPr>
          <w:rFonts w:ascii="Times New Roman"/>
          <w:b w:val="false"/>
          <w:i w:val="false"/>
          <w:color w:val="000000"/>
          <w:sz w:val="28"/>
        </w:rPr>
        <w:t xml:space="preserve">
      4) Заңның 49-бабы 1-тармағының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жағдайлардан басқа, қызметтен шығарылу кезінде өтеледі.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05.08.2022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25.09.2024 </w:t>
      </w:r>
      <w:r>
        <w:rPr>
          <w:rFonts w:ascii="Times New Roman"/>
          <w:b w:val="false"/>
          <w:i w:val="false"/>
          <w:color w:val="00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3. Қызметкерлерге шығындарды өтеу бюджеттік жоспарлау жөніндегі орталық уәкілетті органмен келісу бойынша арнаулы мемлекеттік органдардың бірінші басшылары бекіткен нормаларға сәйкес жүргізіледі.</w:t>
      </w:r>
    </w:p>
    <w:bookmarkEnd w:id="18"/>
    <w:p>
      <w:pPr>
        <w:spacing w:after="0"/>
        <w:ind w:left="0"/>
        <w:jc w:val="both"/>
      </w:pPr>
      <w:r>
        <w:rPr>
          <w:rFonts w:ascii="Times New Roman"/>
          <w:b w:val="false"/>
          <w:i w:val="false"/>
          <w:color w:val="000000"/>
          <w:sz w:val="28"/>
        </w:rPr>
        <w:t>
      Болған оқиға фактісі бойынша осы Қағидалардың 2-тармағының 1), 2) және 3) тармақшаларында көзделген жағдайларда қызметкерлердің шығындарын өтеуді қызметкерлер штатында немесе қарамағында болатын арнаулы мемлекеттік органның мемлекеттік мекемесі (бұдан әрі – мекеме) жүзеге асырады.</w:t>
      </w:r>
    </w:p>
    <w:p>
      <w:pPr>
        <w:spacing w:after="0"/>
        <w:ind w:left="0"/>
        <w:jc w:val="both"/>
      </w:pPr>
      <w:r>
        <w:rPr>
          <w:rFonts w:ascii="Times New Roman"/>
          <w:b w:val="false"/>
          <w:i w:val="false"/>
          <w:color w:val="000000"/>
          <w:sz w:val="28"/>
        </w:rPr>
        <w:t>
      Қызметкер қызметтен шығарылған жағдайда шығындарды өтеуді:</w:t>
      </w:r>
    </w:p>
    <w:p>
      <w:pPr>
        <w:spacing w:after="0"/>
        <w:ind w:left="0"/>
        <w:jc w:val="both"/>
      </w:pPr>
      <w:r>
        <w:rPr>
          <w:rFonts w:ascii="Times New Roman"/>
          <w:b w:val="false"/>
          <w:i w:val="false"/>
          <w:color w:val="000000"/>
          <w:sz w:val="28"/>
        </w:rPr>
        <w:t>
      Қазақстан Республикасының ұлттық қауіпсіздік органдарынан шығарылған қызметкерлерге – таңдаған тұрғылықты жері бойынша аумақтық орган;</w:t>
      </w:r>
    </w:p>
    <w:p>
      <w:pPr>
        <w:spacing w:after="0"/>
        <w:ind w:left="0"/>
        <w:jc w:val="both"/>
      </w:pPr>
      <w:r>
        <w:rPr>
          <w:rFonts w:ascii="Times New Roman"/>
          <w:b w:val="false"/>
          <w:i w:val="false"/>
          <w:color w:val="000000"/>
          <w:sz w:val="28"/>
        </w:rPr>
        <w:t>
      Қазақстан Республикасының Мемлекеттік күзет қызметінен шығарылған қызметкерлерге – шығарылғанға дейін өздері штатта тұрған Қазақстан Республикасының Мемлекеттік күзет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24.10.2019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29.02.2024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4. Қызметкердің қызмет орнынан немесе тұрғылықты жерінен оқиға өтетін жерге дейін және кері қайту жолы ұсынылған жол жүру құжаттарының негізінде төленуге тиіс.</w:t>
      </w:r>
    </w:p>
    <w:bookmarkEnd w:id="19"/>
    <w:bookmarkStart w:name="z22" w:id="20"/>
    <w:p>
      <w:pPr>
        <w:spacing w:after="0"/>
        <w:ind w:left="0"/>
        <w:jc w:val="both"/>
      </w:pPr>
      <w:r>
        <w:rPr>
          <w:rFonts w:ascii="Times New Roman"/>
          <w:b w:val="false"/>
          <w:i w:val="false"/>
          <w:color w:val="000000"/>
          <w:sz w:val="28"/>
        </w:rPr>
        <w:t>
      5. Көлік уақтылы келмеген немесе жөнелтілмеген жағдайда, қызметкер жолаушының өтінішімен тасымалдаушы беретін көліктің кешіккені туралы куәландыратын құжатты көрсетеді.</w:t>
      </w:r>
    </w:p>
    <w:bookmarkEnd w:id="20"/>
    <w:bookmarkStart w:name="z23" w:id="21"/>
    <w:p>
      <w:pPr>
        <w:spacing w:after="0"/>
        <w:ind w:left="0"/>
        <w:jc w:val="both"/>
      </w:pPr>
      <w:r>
        <w:rPr>
          <w:rFonts w:ascii="Times New Roman"/>
          <w:b w:val="false"/>
          <w:i w:val="false"/>
          <w:color w:val="000000"/>
          <w:sz w:val="28"/>
        </w:rPr>
        <w:t>
      6. Шығындарды өтетуді жүзеге асыру үшін қызметкерлер оқиға болғаннан кейін отыз жұмыс күні ішінде мекемеге осы Қағидалардың 3-тармағында көрсетілген мынадай құжаттар ұсынады:</w:t>
      </w:r>
    </w:p>
    <w:bookmarkEnd w:id="21"/>
    <w:bookmarkStart w:name="z24" w:id="22"/>
    <w:p>
      <w:pPr>
        <w:spacing w:after="0"/>
        <w:ind w:left="0"/>
        <w:jc w:val="both"/>
      </w:pPr>
      <w:r>
        <w:rPr>
          <w:rFonts w:ascii="Times New Roman"/>
          <w:b w:val="false"/>
          <w:i w:val="false"/>
          <w:color w:val="000000"/>
          <w:sz w:val="28"/>
        </w:rPr>
        <w:t xml:space="preserve">
      1) қызметкерлер үшін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баянат;</w:t>
      </w:r>
    </w:p>
    <w:bookmarkEnd w:id="22"/>
    <w:bookmarkStart w:name="z25" w:id="23"/>
    <w:p>
      <w:pPr>
        <w:spacing w:after="0"/>
        <w:ind w:left="0"/>
        <w:jc w:val="both"/>
      </w:pPr>
      <w:r>
        <w:rPr>
          <w:rFonts w:ascii="Times New Roman"/>
          <w:b w:val="false"/>
          <w:i w:val="false"/>
          <w:color w:val="000000"/>
          <w:sz w:val="28"/>
        </w:rPr>
        <w:t xml:space="preserve">
      2) қызметтен шығарылған қызметкерлер үшін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23"/>
    <w:bookmarkStart w:name="z26" w:id="24"/>
    <w:p>
      <w:pPr>
        <w:spacing w:after="0"/>
        <w:ind w:left="0"/>
        <w:jc w:val="both"/>
      </w:pPr>
      <w:r>
        <w:rPr>
          <w:rFonts w:ascii="Times New Roman"/>
          <w:b w:val="false"/>
          <w:i w:val="false"/>
          <w:color w:val="000000"/>
          <w:sz w:val="28"/>
        </w:rPr>
        <w:t xml:space="preserve">
      3) қажет болған жағдайда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әскери-дәрігерлік комиссияның (сараптаманың) стационарлық ем қабылдауы не медициналық қарап-тексерілуі (куәландырылуы) туралы стационарлық емделуге не медициналық қарап-тексерілуге (куәландыруға) жіберу үшін медициналық көрсетілімдер көрсетілген анықтамасы;</w:t>
      </w:r>
    </w:p>
    <w:bookmarkEnd w:id="24"/>
    <w:bookmarkStart w:name="z27" w:id="25"/>
    <w:p>
      <w:pPr>
        <w:spacing w:after="0"/>
        <w:ind w:left="0"/>
        <w:jc w:val="both"/>
      </w:pPr>
      <w:r>
        <w:rPr>
          <w:rFonts w:ascii="Times New Roman"/>
          <w:b w:val="false"/>
          <w:i w:val="false"/>
          <w:color w:val="000000"/>
          <w:sz w:val="28"/>
        </w:rPr>
        <w:t>
      4) жол жүру құжаттары;</w:t>
      </w:r>
    </w:p>
    <w:bookmarkEnd w:id="25"/>
    <w:bookmarkStart w:name="z28" w:id="26"/>
    <w:p>
      <w:pPr>
        <w:spacing w:after="0"/>
        <w:ind w:left="0"/>
        <w:jc w:val="both"/>
      </w:pPr>
      <w:r>
        <w:rPr>
          <w:rFonts w:ascii="Times New Roman"/>
          <w:b w:val="false"/>
          <w:i w:val="false"/>
          <w:color w:val="000000"/>
          <w:sz w:val="28"/>
        </w:rPr>
        <w:t>
      5) қызметтен шығарылған қызметкерлер үшін жеке басын куәландыратын құжаттың, сондай-ақ шығындарды өтеу сомасын аударуға қажетті банктік құжаттардың көшірмелері.</w:t>
      </w:r>
    </w:p>
    <w:bookmarkEnd w:id="26"/>
    <w:p>
      <w:pPr>
        <w:spacing w:after="0"/>
        <w:ind w:left="0"/>
        <w:jc w:val="both"/>
      </w:pPr>
      <w:r>
        <w:rPr>
          <w:rFonts w:ascii="Times New Roman"/>
          <w:b w:val="false"/>
          <w:i w:val="false"/>
          <w:color w:val="000000"/>
          <w:sz w:val="28"/>
        </w:rPr>
        <w:t>
      Жеке басты куәландыратын құжаттың мәліметтерін тиісті мемлекеттік ақпараттық жүйелерден "электрондық үкімет" шлюзі арқылы алуға болады;</w:t>
      </w:r>
    </w:p>
    <w:bookmarkStart w:name="z29" w:id="27"/>
    <w:p>
      <w:pPr>
        <w:spacing w:after="0"/>
        <w:ind w:left="0"/>
        <w:jc w:val="both"/>
      </w:pPr>
      <w:r>
        <w:rPr>
          <w:rFonts w:ascii="Times New Roman"/>
          <w:b w:val="false"/>
          <w:i w:val="false"/>
          <w:color w:val="000000"/>
          <w:sz w:val="28"/>
        </w:rPr>
        <w:t xml:space="preserve">
      6) қажет болған жағдайда –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29.02.2024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7. Қазақстан Республикасы ұлттық қауіпсіздік органдарының қызметкеріне шығындарды өтеген жағдайда қызметтен шығарылған кезде тұрғылықты жері бойынша қызметкер таңдаған аумақтық орган қызметкердің қызмет өткеру орны бойынша мекемеден оның қызметтен шығарылғаны туралы бұйрықтан үзіндіні сұратады.</w:t>
      </w:r>
    </w:p>
    <w:bookmarkEnd w:id="28"/>
    <w:bookmarkStart w:name="z31" w:id="29"/>
    <w:p>
      <w:pPr>
        <w:spacing w:after="0"/>
        <w:ind w:left="0"/>
        <w:jc w:val="both"/>
      </w:pPr>
      <w:r>
        <w:rPr>
          <w:rFonts w:ascii="Times New Roman"/>
          <w:b w:val="false"/>
          <w:i w:val="false"/>
          <w:color w:val="000000"/>
          <w:sz w:val="28"/>
        </w:rPr>
        <w:t>
      8. Осы Қағидалардың 6-тармағында белгіленген құжаттар ұсынылғанда шығындарды өтеу:</w:t>
      </w:r>
    </w:p>
    <w:bookmarkEnd w:id="29"/>
    <w:bookmarkStart w:name="z143" w:id="30"/>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жоспарларында қаражат болса – ақшалай ризықты бір уақытта төлеп;</w:t>
      </w:r>
    </w:p>
    <w:bookmarkEnd w:id="30"/>
    <w:bookmarkStart w:name="z144" w:id="31"/>
    <w:p>
      <w:pPr>
        <w:spacing w:after="0"/>
        <w:ind w:left="0"/>
        <w:jc w:val="both"/>
      </w:pPr>
      <w:r>
        <w:rPr>
          <w:rFonts w:ascii="Times New Roman"/>
          <w:b w:val="false"/>
          <w:i w:val="false"/>
          <w:color w:val="000000"/>
          <w:sz w:val="28"/>
        </w:rPr>
        <w:t>
      2) міндеттемелер мен төлемдер бойынша жеке қаржыландыру жоспарларында қаражат болмаса – міндеттемелер мен төлемдер бойынша жеке қаржыландыру жоспарларына тиісті өзгерістер енгізілгеннен кейін жүзеге асырылады.</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 бойынша көлікте</w:t>
            </w:r>
            <w:r>
              <w:br/>
            </w:r>
            <w:r>
              <w:rPr>
                <w:rFonts w:ascii="Times New Roman"/>
                <w:b w:val="false"/>
                <w:i w:val="false"/>
                <w:color w:val="000000"/>
                <w:sz w:val="20"/>
              </w:rPr>
              <w:t>жүргені үшін арнаулы</w:t>
            </w:r>
            <w:r>
              <w:br/>
            </w:r>
            <w:r>
              <w:rPr>
                <w:rFonts w:ascii="Times New Roman"/>
                <w:b w:val="false"/>
                <w:i w:val="false"/>
                <w:color w:val="000000"/>
                <w:sz w:val="20"/>
              </w:rPr>
              <w:t>мемлекеттік органдар</w:t>
            </w:r>
            <w:r>
              <w:br/>
            </w:r>
            <w:r>
              <w:rPr>
                <w:rFonts w:ascii="Times New Roman"/>
                <w:b w:val="false"/>
                <w:i w:val="false"/>
                <w:color w:val="000000"/>
                <w:sz w:val="20"/>
              </w:rPr>
              <w:t>қызметкерлерінің</w:t>
            </w:r>
            <w:r>
              <w:br/>
            </w:r>
            <w:r>
              <w:rPr>
                <w:rFonts w:ascii="Times New Roman"/>
                <w:b w:val="false"/>
                <w:i w:val="false"/>
                <w:color w:val="000000"/>
                <w:sz w:val="20"/>
              </w:rPr>
              <w:t>(курсанттардан,</w:t>
            </w:r>
            <w:r>
              <w:br/>
            </w:r>
            <w:r>
              <w:rPr>
                <w:rFonts w:ascii="Times New Roman"/>
                <w:b w:val="false"/>
                <w:i w:val="false"/>
                <w:color w:val="000000"/>
                <w:sz w:val="20"/>
              </w:rPr>
              <w:t>тыңдаушылардан басқа)</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r>
              <w:br/>
            </w:r>
            <w:r>
              <w:rPr>
                <w:rFonts w:ascii="Times New Roman"/>
                <w:b w:val="false"/>
                <w:i w:val="false"/>
                <w:color w:val="000000"/>
                <w:sz w:val="20"/>
              </w:rPr>
              <w:t>(шығындарды өтеуді жүзеге</w:t>
            </w:r>
            <w:r>
              <w:br/>
            </w:r>
            <w:r>
              <w:rPr>
                <w:rFonts w:ascii="Times New Roman"/>
                <w:b w:val="false"/>
                <w:i w:val="false"/>
                <w:color w:val="000000"/>
                <w:sz w:val="20"/>
              </w:rPr>
              <w:t>асыратын арнаулы мемлекеттік</w:t>
            </w:r>
            <w:r>
              <w:br/>
            </w:r>
            <w:r>
              <w:rPr>
                <w:rFonts w:ascii="Times New Roman"/>
                <w:b w:val="false"/>
                <w:i w:val="false"/>
                <w:color w:val="000000"/>
                <w:sz w:val="20"/>
              </w:rPr>
              <w:t>органның (мекеменің)</w:t>
            </w:r>
            <w:r>
              <w:br/>
            </w:r>
            <w:r>
              <w:rPr>
                <w:rFonts w:ascii="Times New Roman"/>
                <w:b w:val="false"/>
                <w:i w:val="false"/>
                <w:color w:val="000000"/>
                <w:sz w:val="20"/>
              </w:rPr>
              <w:t>басшысына не уәкілетті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адамға)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Үкіметінің 05.08.2022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6" w:id="32"/>
    <w:p>
      <w:pPr>
        <w:spacing w:after="0"/>
        <w:ind w:left="0"/>
        <w:jc w:val="left"/>
      </w:pPr>
      <w:r>
        <w:rPr>
          <w:rFonts w:ascii="Times New Roman"/>
          <w:b/>
          <w:i w:val="false"/>
          <w:color w:val="000000"/>
        </w:rPr>
        <w:t xml:space="preserve"> Шығындарды өтеуге арналған баянат</w:t>
      </w:r>
    </w:p>
    <w:bookmarkEnd w:id="32"/>
    <w:p>
      <w:pPr>
        <w:spacing w:after="0"/>
        <w:ind w:left="0"/>
        <w:jc w:val="both"/>
      </w:pPr>
      <w:r>
        <w:rPr>
          <w:rFonts w:ascii="Times New Roman"/>
          <w:b w:val="false"/>
          <w:i w:val="false"/>
          <w:color w:val="000000"/>
          <w:sz w:val="28"/>
        </w:rPr>
        <w:t>
      Сізден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(оқиғаның түрі мен оның өткізілген жері, көлік түрі көрсетіледі)</w:t>
      </w:r>
    </w:p>
    <w:p>
      <w:pPr>
        <w:spacing w:after="0"/>
        <w:ind w:left="0"/>
        <w:jc w:val="both"/>
      </w:pPr>
      <w:r>
        <w:rPr>
          <w:rFonts w:ascii="Times New Roman"/>
          <w:b w:val="false"/>
          <w:i w:val="false"/>
          <w:color w:val="000000"/>
          <w:sz w:val="28"/>
        </w:rPr>
        <w:t>
      ______________________ маған жол жүру шығындарын өтеуді сұраймын.</w:t>
      </w:r>
    </w:p>
    <w:p>
      <w:pPr>
        <w:spacing w:after="0"/>
        <w:ind w:left="0"/>
        <w:jc w:val="both"/>
      </w:pPr>
      <w:r>
        <w:rPr>
          <w:rFonts w:ascii="Times New Roman"/>
          <w:b w:val="false"/>
          <w:i w:val="false"/>
          <w:color w:val="000000"/>
          <w:sz w:val="28"/>
        </w:rPr>
        <w:t>
      Баянатқа мынадай құжаттарды қоса беріп отырмын:</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 _____________</w:t>
      </w:r>
    </w:p>
    <w:p>
      <w:pPr>
        <w:spacing w:after="0"/>
        <w:ind w:left="0"/>
        <w:jc w:val="both"/>
      </w:pPr>
      <w:r>
        <w:rPr>
          <w:rFonts w:ascii="Times New Roman"/>
          <w:b w:val="false"/>
          <w:i w:val="false"/>
          <w:color w:val="000000"/>
          <w:sz w:val="28"/>
        </w:rPr>
        <w:t>
      (лауазымы, атағы, тегі, аты, әкесінің аты (құжатта бар болса) қолы</w:t>
      </w:r>
    </w:p>
    <w:p>
      <w:pPr>
        <w:spacing w:after="0"/>
        <w:ind w:left="0"/>
        <w:jc w:val="both"/>
      </w:pPr>
      <w:r>
        <w:rPr>
          <w:rFonts w:ascii="Times New Roman"/>
          <w:b w:val="false"/>
          <w:i w:val="false"/>
          <w:color w:val="000000"/>
          <w:sz w:val="28"/>
        </w:rPr>
        <w:t>
      ______ жылғы "______" ______ (жылы) (күні) (айы)</w:t>
      </w:r>
    </w:p>
    <w:p>
      <w:pPr>
        <w:spacing w:after="0"/>
        <w:ind w:left="0"/>
        <w:jc w:val="both"/>
      </w:pPr>
      <w:r>
        <w:rPr>
          <w:rFonts w:ascii="Times New Roman"/>
          <w:b w:val="false"/>
          <w:i w:val="false"/>
          <w:color w:val="000000"/>
          <w:sz w:val="28"/>
        </w:rPr>
        <w:t>
      Бастық: ________________ _____________ __________________________</w:t>
      </w:r>
    </w:p>
    <w:p>
      <w:pPr>
        <w:spacing w:after="0"/>
        <w:ind w:left="0"/>
        <w:jc w:val="both"/>
      </w:pPr>
      <w:r>
        <w:rPr>
          <w:rFonts w:ascii="Times New Roman"/>
          <w:b w:val="false"/>
          <w:i w:val="false"/>
          <w:color w:val="000000"/>
          <w:sz w:val="28"/>
        </w:rPr>
        <w:t>
      (бөлімше, атағы) (қолы) (тегі, аты, әкесінің аты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 бойынша көлікте</w:t>
            </w:r>
            <w:r>
              <w:br/>
            </w:r>
            <w:r>
              <w:rPr>
                <w:rFonts w:ascii="Times New Roman"/>
                <w:b w:val="false"/>
                <w:i w:val="false"/>
                <w:color w:val="000000"/>
                <w:sz w:val="20"/>
              </w:rPr>
              <w:t>жүргені үшін арнаулы</w:t>
            </w:r>
            <w:r>
              <w:br/>
            </w:r>
            <w:r>
              <w:rPr>
                <w:rFonts w:ascii="Times New Roman"/>
                <w:b w:val="false"/>
                <w:i w:val="false"/>
                <w:color w:val="000000"/>
                <w:sz w:val="20"/>
              </w:rPr>
              <w:t>мемлекеттік органдар</w:t>
            </w:r>
            <w:r>
              <w:br/>
            </w:r>
            <w:r>
              <w:rPr>
                <w:rFonts w:ascii="Times New Roman"/>
                <w:b w:val="false"/>
                <w:i w:val="false"/>
                <w:color w:val="000000"/>
                <w:sz w:val="20"/>
              </w:rPr>
              <w:t>қызметкерлерінің</w:t>
            </w:r>
            <w:r>
              <w:br/>
            </w:r>
            <w:r>
              <w:rPr>
                <w:rFonts w:ascii="Times New Roman"/>
                <w:b w:val="false"/>
                <w:i w:val="false"/>
                <w:color w:val="000000"/>
                <w:sz w:val="20"/>
              </w:rPr>
              <w:t>(курсанттардан,</w:t>
            </w:r>
            <w:r>
              <w:br/>
            </w:r>
            <w:r>
              <w:rPr>
                <w:rFonts w:ascii="Times New Roman"/>
                <w:b w:val="false"/>
                <w:i w:val="false"/>
                <w:color w:val="000000"/>
                <w:sz w:val="20"/>
              </w:rPr>
              <w:t>тыңдаушылардан басқа)</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w:t>
            </w:r>
            <w:r>
              <w:br/>
            </w:r>
            <w:r>
              <w:rPr>
                <w:rFonts w:ascii="Times New Roman"/>
                <w:b w:val="false"/>
                <w:i w:val="false"/>
                <w:color w:val="000000"/>
                <w:sz w:val="20"/>
              </w:rPr>
              <w:t>(шығындарды өтеуді жүзеге</w:t>
            </w:r>
            <w:r>
              <w:br/>
            </w:r>
            <w:r>
              <w:rPr>
                <w:rFonts w:ascii="Times New Roman"/>
                <w:b w:val="false"/>
                <w:i w:val="false"/>
                <w:color w:val="000000"/>
                <w:sz w:val="20"/>
              </w:rPr>
              <w:t>асыратын арнаулы мемлекеттік</w:t>
            </w:r>
            <w:r>
              <w:br/>
            </w:r>
            <w:r>
              <w:rPr>
                <w:rFonts w:ascii="Times New Roman"/>
                <w:b w:val="false"/>
                <w:i w:val="false"/>
                <w:color w:val="000000"/>
                <w:sz w:val="20"/>
              </w:rPr>
              <w:t>органның (мекеменің)</w:t>
            </w:r>
            <w:r>
              <w:br/>
            </w:r>
            <w:r>
              <w:rPr>
                <w:rFonts w:ascii="Times New Roman"/>
                <w:b w:val="false"/>
                <w:i w:val="false"/>
                <w:color w:val="000000"/>
                <w:sz w:val="20"/>
              </w:rPr>
              <w:t>басшысына не уәкілетті</w:t>
            </w:r>
            <w:r>
              <w:br/>
            </w:r>
            <w:r>
              <w:rPr>
                <w:rFonts w:ascii="Times New Roman"/>
                <w:b w:val="false"/>
                <w:i w:val="false"/>
                <w:color w:val="000000"/>
                <w:sz w:val="20"/>
              </w:rPr>
              <w:t>лауазымды адамға)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(құжатта бар болса)</w:t>
            </w:r>
            <w:r>
              <w:br/>
            </w:r>
            <w:r>
              <w:rPr>
                <w:rFonts w:ascii="Times New Roman"/>
                <w:b w:val="false"/>
                <w:i w:val="false"/>
                <w:color w:val="000000"/>
                <w:sz w:val="20"/>
              </w:rPr>
              <w:t>___________________ тұрады</w:t>
            </w:r>
            <w:r>
              <w:br/>
            </w:r>
            <w:r>
              <w:rPr>
                <w:rFonts w:ascii="Times New Roman"/>
                <w:b w:val="false"/>
                <w:i w:val="false"/>
                <w:color w:val="000000"/>
                <w:sz w:val="20"/>
              </w:rPr>
              <w:t>тел. ______________________</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Үкіметінің 05.08.2022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9" w:id="33"/>
    <w:p>
      <w:pPr>
        <w:spacing w:after="0"/>
        <w:ind w:left="0"/>
        <w:jc w:val="left"/>
      </w:pPr>
      <w:r>
        <w:rPr>
          <w:rFonts w:ascii="Times New Roman"/>
          <w:b/>
          <w:i w:val="false"/>
          <w:color w:val="000000"/>
        </w:rPr>
        <w:t xml:space="preserve"> Шығындарды өтеуге арналған өтініш</w:t>
      </w:r>
    </w:p>
    <w:bookmarkEnd w:id="33"/>
    <w:bookmarkStart w:name="z40" w:id="34"/>
    <w:p>
      <w:pPr>
        <w:spacing w:after="0"/>
        <w:ind w:left="0"/>
        <w:jc w:val="both"/>
      </w:pPr>
      <w:r>
        <w:rPr>
          <w:rFonts w:ascii="Times New Roman"/>
          <w:b w:val="false"/>
          <w:i w:val="false"/>
          <w:color w:val="000000"/>
          <w:sz w:val="28"/>
        </w:rPr>
        <w:t>
      Сізден _______________________________________________________ жол</w:t>
      </w:r>
    </w:p>
    <w:bookmarkEnd w:id="34"/>
    <w:p>
      <w:pPr>
        <w:spacing w:after="0"/>
        <w:ind w:left="0"/>
        <w:jc w:val="both"/>
      </w:pPr>
      <w:r>
        <w:rPr>
          <w:rFonts w:ascii="Times New Roman"/>
          <w:b w:val="false"/>
          <w:i w:val="false"/>
          <w:color w:val="000000"/>
          <w:sz w:val="28"/>
        </w:rPr>
        <w:t>
      (оқиғаның түрі және оның өткізілген жері, көлік түрі көрсетіледі)</w:t>
      </w:r>
    </w:p>
    <w:p>
      <w:pPr>
        <w:spacing w:after="0"/>
        <w:ind w:left="0"/>
        <w:jc w:val="both"/>
      </w:pPr>
      <w:r>
        <w:rPr>
          <w:rFonts w:ascii="Times New Roman"/>
          <w:b w:val="false"/>
          <w:i w:val="false"/>
          <w:color w:val="000000"/>
          <w:sz w:val="28"/>
        </w:rPr>
        <w:t>
      жүргенім үшін шығындарды өтеуді сұраймын.</w:t>
      </w:r>
    </w:p>
    <w:p>
      <w:pPr>
        <w:spacing w:after="0"/>
        <w:ind w:left="0"/>
        <w:jc w:val="both"/>
      </w:pPr>
      <w:r>
        <w:rPr>
          <w:rFonts w:ascii="Times New Roman"/>
          <w:b w:val="false"/>
          <w:i w:val="false"/>
          <w:color w:val="000000"/>
          <w:sz w:val="28"/>
        </w:rPr>
        <w:t>
      Тиесілі соманы ________________________________________________</w:t>
      </w:r>
    </w:p>
    <w:p>
      <w:pPr>
        <w:spacing w:after="0"/>
        <w:ind w:left="0"/>
        <w:jc w:val="both"/>
      </w:pPr>
      <w:r>
        <w:rPr>
          <w:rFonts w:ascii="Times New Roman"/>
          <w:b w:val="false"/>
          <w:i w:val="false"/>
          <w:color w:val="000000"/>
          <w:sz w:val="28"/>
        </w:rPr>
        <w:t>
      ____________________________________________ аударуды сұраймын</w:t>
      </w:r>
    </w:p>
    <w:p>
      <w:pPr>
        <w:spacing w:after="0"/>
        <w:ind w:left="0"/>
        <w:jc w:val="both"/>
      </w:pPr>
      <w:r>
        <w:rPr>
          <w:rFonts w:ascii="Times New Roman"/>
          <w:b w:val="false"/>
          <w:i w:val="false"/>
          <w:color w:val="000000"/>
          <w:sz w:val="28"/>
        </w:rPr>
        <w:t>
      _________________ банктің № ___________________________ филиалы</w:t>
      </w:r>
    </w:p>
    <w:p>
      <w:pPr>
        <w:spacing w:after="0"/>
        <w:ind w:left="0"/>
        <w:jc w:val="both"/>
      </w:pPr>
      <w:r>
        <w:rPr>
          <w:rFonts w:ascii="Times New Roman"/>
          <w:b w:val="false"/>
          <w:i w:val="false"/>
          <w:color w:val="000000"/>
          <w:sz w:val="28"/>
        </w:rPr>
        <w:t>
      Дербес немесе карт-шот ______________________________________________</w:t>
      </w:r>
    </w:p>
    <w:p>
      <w:pPr>
        <w:spacing w:after="0"/>
        <w:ind w:left="0"/>
        <w:jc w:val="both"/>
      </w:pPr>
      <w:r>
        <w:rPr>
          <w:rFonts w:ascii="Times New Roman"/>
          <w:b w:val="false"/>
          <w:i w:val="false"/>
          <w:color w:val="000000"/>
          <w:sz w:val="28"/>
        </w:rPr>
        <w:t>
      Алушының ЖСН 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беріп отырмын:</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 жылғы "____" _______ Өтініш беруші ______ ____________________</w:t>
      </w:r>
    </w:p>
    <w:p>
      <w:pPr>
        <w:spacing w:after="0"/>
        <w:ind w:left="0"/>
        <w:jc w:val="both"/>
      </w:pPr>
      <w:r>
        <w:rPr>
          <w:rFonts w:ascii="Times New Roman"/>
          <w:b w:val="false"/>
          <w:i w:val="false"/>
          <w:color w:val="000000"/>
          <w:sz w:val="28"/>
        </w:rPr>
        <w:t>
      (күні) (қолы) (тегі, аты, әкесінің аты (құжатта бар болса)</w:t>
      </w:r>
    </w:p>
    <w:p>
      <w:pPr>
        <w:spacing w:after="0"/>
        <w:ind w:left="0"/>
        <w:jc w:val="both"/>
      </w:pPr>
      <w:r>
        <w:rPr>
          <w:rFonts w:ascii="Times New Roman"/>
          <w:b w:val="false"/>
          <w:i w:val="false"/>
          <w:color w:val="000000"/>
          <w:sz w:val="28"/>
        </w:rPr>
        <w:t>
      Бастық: ________________ __________ __________________________________</w:t>
      </w:r>
    </w:p>
    <w:p>
      <w:pPr>
        <w:spacing w:after="0"/>
        <w:ind w:left="0"/>
        <w:jc w:val="both"/>
      </w:pPr>
      <w:r>
        <w:rPr>
          <w:rFonts w:ascii="Times New Roman"/>
          <w:b w:val="false"/>
          <w:i w:val="false"/>
          <w:color w:val="000000"/>
          <w:sz w:val="28"/>
        </w:rPr>
        <w:t>
      (бөлімше, атағы) (қолы) (тегі, аты, әкесінің аты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 бойынша көлікте</w:t>
            </w:r>
            <w:r>
              <w:br/>
            </w:r>
            <w:r>
              <w:rPr>
                <w:rFonts w:ascii="Times New Roman"/>
                <w:b w:val="false"/>
                <w:i w:val="false"/>
                <w:color w:val="000000"/>
                <w:sz w:val="20"/>
              </w:rPr>
              <w:t>жүргені үшін арнаулы</w:t>
            </w:r>
            <w:r>
              <w:br/>
            </w:r>
            <w:r>
              <w:rPr>
                <w:rFonts w:ascii="Times New Roman"/>
                <w:b w:val="false"/>
                <w:i w:val="false"/>
                <w:color w:val="000000"/>
                <w:sz w:val="20"/>
              </w:rPr>
              <w:t>мемлекеттік органдар</w:t>
            </w:r>
            <w:r>
              <w:br/>
            </w:r>
            <w:r>
              <w:rPr>
                <w:rFonts w:ascii="Times New Roman"/>
                <w:b w:val="false"/>
                <w:i w:val="false"/>
                <w:color w:val="000000"/>
                <w:sz w:val="20"/>
              </w:rPr>
              <w:t>қызметкерлерінің</w:t>
            </w:r>
            <w:r>
              <w:br/>
            </w:r>
            <w:r>
              <w:rPr>
                <w:rFonts w:ascii="Times New Roman"/>
                <w:b w:val="false"/>
                <w:i w:val="false"/>
                <w:color w:val="000000"/>
                <w:sz w:val="20"/>
              </w:rPr>
              <w:t>(курсанттардан,</w:t>
            </w:r>
            <w:r>
              <w:br/>
            </w:r>
            <w:r>
              <w:rPr>
                <w:rFonts w:ascii="Times New Roman"/>
                <w:b w:val="false"/>
                <w:i w:val="false"/>
                <w:color w:val="000000"/>
                <w:sz w:val="20"/>
              </w:rPr>
              <w:t>тыңдаушылардан басқа)</w:t>
            </w:r>
            <w:r>
              <w:br/>
            </w:r>
            <w:r>
              <w:rPr>
                <w:rFonts w:ascii="Times New Roman"/>
                <w:b w:val="false"/>
                <w:i w:val="false"/>
                <w:color w:val="000000"/>
                <w:sz w:val="20"/>
              </w:rPr>
              <w:t>шығындарын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2" w:id="35"/>
    <w:p>
      <w:pPr>
        <w:spacing w:after="0"/>
        <w:ind w:left="0"/>
        <w:jc w:val="left"/>
      </w:pPr>
      <w:r>
        <w:rPr>
          <w:rFonts w:ascii="Times New Roman"/>
          <w:b/>
          <w:i w:val="false"/>
          <w:color w:val="000000"/>
        </w:rPr>
        <w:t xml:space="preserve"> Анықтама</w:t>
      </w:r>
    </w:p>
    <w:bookmarkEnd w:id="35"/>
    <w:p>
      <w:pPr>
        <w:spacing w:after="0"/>
        <w:ind w:left="0"/>
        <w:jc w:val="both"/>
      </w:pPr>
      <w:r>
        <w:rPr>
          <w:rFonts w:ascii="Times New Roman"/>
          <w:b w:val="false"/>
          <w:i w:val="false"/>
          <w:color w:val="000000"/>
          <w:sz w:val="28"/>
        </w:rPr>
        <w:t>
      ________________________________________________________ берілді,</w:t>
      </w:r>
    </w:p>
    <w:p>
      <w:pPr>
        <w:spacing w:after="0"/>
        <w:ind w:left="0"/>
        <w:jc w:val="both"/>
      </w:pPr>
      <w:r>
        <w:rPr>
          <w:rFonts w:ascii="Times New Roman"/>
          <w:b w:val="false"/>
          <w:i w:val="false"/>
          <w:color w:val="000000"/>
          <w:sz w:val="28"/>
        </w:rPr>
        <w:t>
      (атағы, тегі, аты, әкесінің аты (құжатта бар болса)</w:t>
      </w:r>
    </w:p>
    <w:p>
      <w:pPr>
        <w:spacing w:after="0"/>
        <w:ind w:left="0"/>
        <w:jc w:val="both"/>
      </w:pPr>
      <w:r>
        <w:rPr>
          <w:rFonts w:ascii="Times New Roman"/>
          <w:b w:val="false"/>
          <w:i w:val="false"/>
          <w:color w:val="000000"/>
          <w:sz w:val="28"/>
        </w:rPr>
        <w:t>
      оған _____________________________________________________________</w:t>
      </w:r>
    </w:p>
    <w:p>
      <w:pPr>
        <w:spacing w:after="0"/>
        <w:ind w:left="0"/>
        <w:jc w:val="both"/>
      </w:pPr>
      <w:r>
        <w:rPr>
          <w:rFonts w:ascii="Times New Roman"/>
          <w:b w:val="false"/>
          <w:i w:val="false"/>
          <w:color w:val="000000"/>
          <w:sz w:val="28"/>
        </w:rPr>
        <w:t>
      (емдеу мекемесі және оның орналасқан жері көрсетіледі)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(медициналық айғақтары көрсетіледі)</w:t>
      </w:r>
    </w:p>
    <w:p>
      <w:pPr>
        <w:spacing w:after="0"/>
        <w:ind w:left="0"/>
        <w:jc w:val="both"/>
      </w:pPr>
      <w:r>
        <w:rPr>
          <w:rFonts w:ascii="Times New Roman"/>
          <w:b w:val="false"/>
          <w:i w:val="false"/>
          <w:color w:val="000000"/>
          <w:sz w:val="28"/>
        </w:rPr>
        <w:t>
      ___________________________________ медициналық айғақтары бойынша</w:t>
      </w:r>
    </w:p>
    <w:p>
      <w:pPr>
        <w:spacing w:after="0"/>
        <w:ind w:left="0"/>
        <w:jc w:val="both"/>
      </w:pPr>
      <w:r>
        <w:rPr>
          <w:rFonts w:ascii="Times New Roman"/>
          <w:b w:val="false"/>
          <w:i w:val="false"/>
          <w:color w:val="000000"/>
          <w:sz w:val="28"/>
        </w:rPr>
        <w:t>
      ______ жылғы "____" _________ _____ жылғы "____" ________ аралығында</w:t>
      </w:r>
    </w:p>
    <w:p>
      <w:pPr>
        <w:spacing w:after="0"/>
        <w:ind w:left="0"/>
        <w:jc w:val="both"/>
      </w:pPr>
      <w:r>
        <w:rPr>
          <w:rFonts w:ascii="Times New Roman"/>
          <w:b w:val="false"/>
          <w:i w:val="false"/>
          <w:color w:val="000000"/>
          <w:sz w:val="28"/>
        </w:rPr>
        <w:t xml:space="preserve">
      _______________________________________ көрсетілді. </w:t>
      </w:r>
    </w:p>
    <w:p>
      <w:pPr>
        <w:spacing w:after="0"/>
        <w:ind w:left="0"/>
        <w:jc w:val="both"/>
      </w:pPr>
      <w:r>
        <w:rPr>
          <w:rFonts w:ascii="Times New Roman"/>
          <w:b w:val="false"/>
          <w:i w:val="false"/>
          <w:color w:val="000000"/>
          <w:sz w:val="28"/>
        </w:rPr>
        <w:t>
      (медициналық қызметтің түрі көрсетіледі)</w:t>
      </w:r>
    </w:p>
    <w:p>
      <w:pPr>
        <w:spacing w:after="0"/>
        <w:ind w:left="0"/>
        <w:jc w:val="both"/>
      </w:pPr>
      <w:r>
        <w:rPr>
          <w:rFonts w:ascii="Times New Roman"/>
          <w:b w:val="false"/>
          <w:i w:val="false"/>
          <w:color w:val="000000"/>
          <w:sz w:val="28"/>
        </w:rPr>
        <w:t>
      Анықтама Қазақстан Республикасының аумағында көлікпен жол жүру шығындарын өтеу үшін берілді.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Әскери-дәрігерлік комиссияның (сараптаманың)</w:t>
      </w:r>
    </w:p>
    <w:p>
      <w:pPr>
        <w:spacing w:after="0"/>
        <w:ind w:left="0"/>
        <w:jc w:val="both"/>
      </w:pPr>
      <w:r>
        <w:rPr>
          <w:rFonts w:ascii="Times New Roman"/>
          <w:b w:val="false"/>
          <w:i w:val="false"/>
          <w:color w:val="000000"/>
          <w:sz w:val="28"/>
        </w:rPr>
        <w:t>
      төрағасы ________ ___________________________</w:t>
      </w:r>
    </w:p>
    <w:p>
      <w:pPr>
        <w:spacing w:after="0"/>
        <w:ind w:left="0"/>
        <w:jc w:val="both"/>
      </w:pPr>
      <w:r>
        <w:rPr>
          <w:rFonts w:ascii="Times New Roman"/>
          <w:b w:val="false"/>
          <w:i w:val="false"/>
          <w:color w:val="000000"/>
          <w:sz w:val="28"/>
        </w:rPr>
        <w:t>
      (қолы) тегі, аты, әкесінің аты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ақпандағы</w:t>
            </w:r>
            <w:r>
              <w:br/>
            </w:r>
            <w:r>
              <w:rPr>
                <w:rFonts w:ascii="Times New Roman"/>
                <w:b w:val="false"/>
                <w:i w:val="false"/>
                <w:color w:val="000000"/>
                <w:sz w:val="20"/>
              </w:rPr>
              <w:t>№ 49 қаулысымен</w:t>
            </w:r>
            <w:r>
              <w:br/>
            </w:r>
            <w:r>
              <w:rPr>
                <w:rFonts w:ascii="Times New Roman"/>
                <w:b w:val="false"/>
                <w:i w:val="false"/>
                <w:color w:val="000000"/>
                <w:sz w:val="20"/>
              </w:rPr>
              <w:t>бекітілген</w:t>
            </w:r>
          </w:p>
        </w:tc>
      </w:tr>
    </w:tbl>
    <w:bookmarkStart w:name="z44" w:id="36"/>
    <w:p>
      <w:pPr>
        <w:spacing w:after="0"/>
        <w:ind w:left="0"/>
        <w:jc w:val="left"/>
      </w:pPr>
      <w:r>
        <w:rPr>
          <w:rFonts w:ascii="Times New Roman"/>
          <w:b/>
          <w:i w:val="false"/>
          <w:color w:val="000000"/>
        </w:rPr>
        <w:t xml:space="preserve"> Қызмет бабымен ауысқан және қызметтен шығарылған кезде арнаулы мемлекеттік органдар қызметкерлерінің (курсанттардан, тыңдаушылардан басқа) жеке мүлкін тасымалдау шығындарын өтеу қағидалары</w:t>
      </w:r>
    </w:p>
    <w:bookmarkEnd w:id="36"/>
    <w:p>
      <w:pPr>
        <w:spacing w:after="0"/>
        <w:ind w:left="0"/>
        <w:jc w:val="both"/>
      </w:pPr>
      <w:r>
        <w:rPr>
          <w:rFonts w:ascii="Times New Roman"/>
          <w:b w:val="false"/>
          <w:i w:val="false"/>
          <w:color w:val="ff0000"/>
          <w:sz w:val="28"/>
        </w:rPr>
        <w:t xml:space="preserve">
      Ескерту. Тақырып жаңа редакцияда - ҚР Үкіметінің 29.02.2024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p>
    <w:bookmarkStart w:name="z45" w:id="37"/>
    <w:p>
      <w:pPr>
        <w:spacing w:after="0"/>
        <w:ind w:left="0"/>
        <w:jc w:val="left"/>
      </w:pPr>
      <w:r>
        <w:rPr>
          <w:rFonts w:ascii="Times New Roman"/>
          <w:b/>
          <w:i w:val="false"/>
          <w:color w:val="000000"/>
        </w:rPr>
        <w:t xml:space="preserve"> 1-тарау. Жалпы ережелер</w:t>
      </w:r>
    </w:p>
    <w:bookmarkEnd w:id="37"/>
    <w:bookmarkStart w:name="z46" w:id="38"/>
    <w:p>
      <w:pPr>
        <w:spacing w:after="0"/>
        <w:ind w:left="0"/>
        <w:jc w:val="both"/>
      </w:pPr>
      <w:r>
        <w:rPr>
          <w:rFonts w:ascii="Times New Roman"/>
          <w:b w:val="false"/>
          <w:i w:val="false"/>
          <w:color w:val="000000"/>
          <w:sz w:val="28"/>
        </w:rPr>
        <w:t xml:space="preserve">
      1. Осы Қызмет бабымен ауысқан және қызметтен шығарылған кезде арнаулы мемлекеттік органдар қызметкерлерінің (курсанттардан, тыңдаушылардан басқа) жеке мүлкін тасымалдау шығындарын өтеу қағидалары "Қазақстан Республикасының арнаулы мемлекеттік органдары туралы" Қазақстан Республикасы Заңының (бұдан әрі – Заң) 36-1-бабының </w:t>
      </w:r>
      <w:r>
        <w:rPr>
          <w:rFonts w:ascii="Times New Roman"/>
          <w:b w:val="false"/>
          <w:i w:val="false"/>
          <w:color w:val="000000"/>
          <w:sz w:val="28"/>
        </w:rPr>
        <w:t>2-тармағына</w:t>
      </w:r>
      <w:r>
        <w:rPr>
          <w:rFonts w:ascii="Times New Roman"/>
          <w:b w:val="false"/>
          <w:i w:val="false"/>
          <w:color w:val="000000"/>
          <w:sz w:val="28"/>
        </w:rPr>
        <w:t xml:space="preserve"> және 73-бабының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қызмет бабымен ауысқан және қызметтен шығарылған кезде арнаулы мемлекеттік органдар қызметкерлерінің (курсанттардан, тыңдаушылардан басқа) (бұдан әрі – қызметкерлер) жеке мүлкін тасымалдау шығындарын (бұдан әрі – шығындар) өтеу тәртібін айқындайды.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29.02.2024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39"/>
    <w:p>
      <w:pPr>
        <w:spacing w:after="0"/>
        <w:ind w:left="0"/>
        <w:jc w:val="left"/>
      </w:pPr>
      <w:r>
        <w:rPr>
          <w:rFonts w:ascii="Times New Roman"/>
          <w:b/>
          <w:i w:val="false"/>
          <w:color w:val="000000"/>
        </w:rPr>
        <w:t xml:space="preserve"> 2-тарау. Қызметкерлердің шығындарын өтеу тәртібі</w:t>
      </w:r>
    </w:p>
    <w:bookmarkEnd w:id="39"/>
    <w:bookmarkStart w:name="z48" w:id="40"/>
    <w:p>
      <w:pPr>
        <w:spacing w:after="0"/>
        <w:ind w:left="0"/>
        <w:jc w:val="both"/>
      </w:pPr>
      <w:r>
        <w:rPr>
          <w:rFonts w:ascii="Times New Roman"/>
          <w:b w:val="false"/>
          <w:i w:val="false"/>
          <w:color w:val="000000"/>
          <w:sz w:val="28"/>
        </w:rPr>
        <w:t>
      2. Қызметкерлер қызмет бабымен ауысқан, сондай-ақ қызметтен шығарылған кезде Заңның 49-бабы 1-тармағының 6), 12-1) және 13) тармақшаларында көзделген жағдайлардан басқа, оларға бұрынғы қызмет орнынан (тұрғылықты жерінен) жаңа қызмет орнына (тұрғылықты жеріне) жеке мүлкін тасымалдау шығындары автомобиль жолының әрбір жиырма километріне бір айлық есептік көрсеткіш мөлшерінде өтеледі.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29.02.2024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3. Қызметкерлер қызметі бойынша ауысқан кезде шығындарды өтеуді қызметкер қызметін одан әрі өткеру үшін келген арнаулы мемлекеттік органның мемлекеттік мекемесі (бұдан әрі – мекеме) жүргізеді.</w:t>
      </w:r>
    </w:p>
    <w:bookmarkEnd w:id="41"/>
    <w:p>
      <w:pPr>
        <w:spacing w:after="0"/>
        <w:ind w:left="0"/>
        <w:jc w:val="both"/>
      </w:pPr>
      <w:r>
        <w:rPr>
          <w:rFonts w:ascii="Times New Roman"/>
          <w:b w:val="false"/>
          <w:i w:val="false"/>
          <w:color w:val="000000"/>
          <w:sz w:val="28"/>
        </w:rPr>
        <w:t>
      Қызметкер қызметтен шығарылған жағдайда шығындарын өтеуді:</w:t>
      </w:r>
    </w:p>
    <w:p>
      <w:pPr>
        <w:spacing w:after="0"/>
        <w:ind w:left="0"/>
        <w:jc w:val="both"/>
      </w:pPr>
      <w:r>
        <w:rPr>
          <w:rFonts w:ascii="Times New Roman"/>
          <w:b w:val="false"/>
          <w:i w:val="false"/>
          <w:color w:val="000000"/>
          <w:sz w:val="28"/>
        </w:rPr>
        <w:t>
      Қазақстан Республикасының ұлттық қауіпсіздік органдарынан шығарылған қызметкерлерге – таңдаған тұрғылықты жері бойынша аумақтық орган;</w:t>
      </w:r>
    </w:p>
    <w:p>
      <w:pPr>
        <w:spacing w:after="0"/>
        <w:ind w:left="0"/>
        <w:jc w:val="both"/>
      </w:pPr>
      <w:r>
        <w:rPr>
          <w:rFonts w:ascii="Times New Roman"/>
          <w:b w:val="false"/>
          <w:i w:val="false"/>
          <w:color w:val="000000"/>
          <w:sz w:val="28"/>
        </w:rPr>
        <w:t>
      Қазақстан Республикасының Мемлекеттік күзет қызметінен шығарылған қызметкерлерге – шығарылғанға дейін өздері штатта тұрған Қазақстан Республикасының Мемлекеттік күзет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24.10.2019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4. Шығындары өтету үшін уәкілетті басшыға:</w:t>
      </w:r>
    </w:p>
    <w:bookmarkEnd w:id="42"/>
    <w:bookmarkStart w:name="z135" w:id="43"/>
    <w:p>
      <w:pPr>
        <w:spacing w:after="0"/>
        <w:ind w:left="0"/>
        <w:jc w:val="both"/>
      </w:pPr>
      <w:r>
        <w:rPr>
          <w:rFonts w:ascii="Times New Roman"/>
          <w:b w:val="false"/>
          <w:i w:val="false"/>
          <w:color w:val="000000"/>
          <w:sz w:val="28"/>
        </w:rPr>
        <w:t xml:space="preserve">
      1) қызметкер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баянат;</w:t>
      </w:r>
    </w:p>
    <w:bookmarkEnd w:id="43"/>
    <w:bookmarkStart w:name="z136" w:id="44"/>
    <w:p>
      <w:pPr>
        <w:spacing w:after="0"/>
        <w:ind w:left="0"/>
        <w:jc w:val="both"/>
      </w:pPr>
      <w:r>
        <w:rPr>
          <w:rFonts w:ascii="Times New Roman"/>
          <w:b w:val="false"/>
          <w:i w:val="false"/>
          <w:color w:val="000000"/>
          <w:sz w:val="28"/>
        </w:rPr>
        <w:t xml:space="preserve">
      2) қызметтен шығарылған қызметкер жеке басын куәландыратын құжаттың, сондай-ақ шығындарды өтеу сомасын аударуға қажетті банктік құжаттардың көшірмелерімен қоса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44"/>
    <w:p>
      <w:pPr>
        <w:spacing w:after="0"/>
        <w:ind w:left="0"/>
        <w:jc w:val="both"/>
      </w:pPr>
      <w:r>
        <w:rPr>
          <w:rFonts w:ascii="Times New Roman"/>
          <w:b w:val="false"/>
          <w:i w:val="false"/>
          <w:color w:val="000000"/>
          <w:sz w:val="28"/>
        </w:rPr>
        <w:t>
      Жеке басты куәландыратын құжаттың мәліметтерін тиісті мемлекеттік ақпараттық жүйелерден "электрондық үкімет" шлюзі арқылы алуға болады.</w:t>
      </w:r>
    </w:p>
    <w:bookmarkStart w:name="z137" w:id="45"/>
    <w:p>
      <w:pPr>
        <w:spacing w:after="0"/>
        <w:ind w:left="0"/>
        <w:jc w:val="both"/>
      </w:pPr>
      <w:r>
        <w:rPr>
          <w:rFonts w:ascii="Times New Roman"/>
          <w:b w:val="false"/>
          <w:i w:val="false"/>
          <w:color w:val="000000"/>
          <w:sz w:val="28"/>
        </w:rPr>
        <w:t>
      Қазақстан Республикасының аумағы бойынша жеке мүлікті тасымалдау шығындарын өтеу туралы мүлікті тасымалдау маршруты және оның қашықтығы, төлем мөлшері көрсетілген бұйрықты:</w:t>
      </w:r>
    </w:p>
    <w:bookmarkEnd w:id="45"/>
    <w:bookmarkStart w:name="z145" w:id="46"/>
    <w:p>
      <w:pPr>
        <w:spacing w:after="0"/>
        <w:ind w:left="0"/>
        <w:jc w:val="both"/>
      </w:pPr>
      <w:r>
        <w:rPr>
          <w:rFonts w:ascii="Times New Roman"/>
          <w:b w:val="false"/>
          <w:i w:val="false"/>
          <w:color w:val="000000"/>
          <w:sz w:val="28"/>
        </w:rPr>
        <w:t>
      1) қызмет өткеру орны бойынша қызметін одан әрі өткеру үшін келген қызметкерге уәкілетті басшы;</w:t>
      </w:r>
    </w:p>
    <w:bookmarkEnd w:id="46"/>
    <w:bookmarkStart w:name="z146" w:id="47"/>
    <w:p>
      <w:pPr>
        <w:spacing w:after="0"/>
        <w:ind w:left="0"/>
        <w:jc w:val="both"/>
      </w:pPr>
      <w:r>
        <w:rPr>
          <w:rFonts w:ascii="Times New Roman"/>
          <w:b w:val="false"/>
          <w:i w:val="false"/>
          <w:color w:val="000000"/>
          <w:sz w:val="28"/>
        </w:rPr>
        <w:t>
      2) қызметтен шығарылған қызметкерге қызметтен шығару туралы бұйрықтан үзінді көшірменің негізінде қызметтен шығарылған қызметкер таңдаған тұрғылықты жері бойынша аумақтық органның уәкілетті басшысы;</w:t>
      </w:r>
    </w:p>
    <w:bookmarkEnd w:id="47"/>
    <w:bookmarkStart w:name="z147" w:id="48"/>
    <w:p>
      <w:pPr>
        <w:spacing w:after="0"/>
        <w:ind w:left="0"/>
        <w:jc w:val="both"/>
      </w:pPr>
      <w:r>
        <w:rPr>
          <w:rFonts w:ascii="Times New Roman"/>
          <w:b w:val="false"/>
          <w:i w:val="false"/>
          <w:color w:val="000000"/>
          <w:sz w:val="28"/>
        </w:rPr>
        <w:t>
      3) қызметтен шығарылғанға дейін Қазақстан Республикасы Мемлекеттік күзет қызметінің штатында тұрған, одан шығарылған қызметкерге Қазақстан Республикасы Мемлекеттік күзет қызметінің уәкілетті басшысы шығарады.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29.02.2024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05.08.2022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6. Қазақстан Республикасы ұлттық қауіпсіздік органдарының қызметкеріне шығындарды өтеген жағдайда қызметтен шығарылған кезде тұрғылықты жері бойынша қызметкер таңдаған аумақтық орган қызметкердің қызмет өткеру орны бойынша мекемеден оның қызметтен шығарылғаны туралы бұйрықтан үзіндіні сұратады.</w:t>
      </w:r>
    </w:p>
    <w:bookmarkEnd w:id="49"/>
    <w:bookmarkStart w:name="z56" w:id="50"/>
    <w:p>
      <w:pPr>
        <w:spacing w:after="0"/>
        <w:ind w:left="0"/>
        <w:jc w:val="both"/>
      </w:pPr>
      <w:r>
        <w:rPr>
          <w:rFonts w:ascii="Times New Roman"/>
          <w:b w:val="false"/>
          <w:i w:val="false"/>
          <w:color w:val="000000"/>
          <w:sz w:val="28"/>
        </w:rPr>
        <w:t>
      7. Шығындарды өтеу:</w:t>
      </w:r>
    </w:p>
    <w:bookmarkEnd w:id="50"/>
    <w:bookmarkStart w:name="z141" w:id="51"/>
    <w:p>
      <w:pPr>
        <w:spacing w:after="0"/>
        <w:ind w:left="0"/>
        <w:jc w:val="both"/>
      </w:pPr>
      <w:r>
        <w:rPr>
          <w:rFonts w:ascii="Times New Roman"/>
          <w:b w:val="false"/>
          <w:i w:val="false"/>
          <w:color w:val="000000"/>
          <w:sz w:val="28"/>
        </w:rPr>
        <w:t>
      1) міндеттемелер мен төлемдер бойынша қаржыландырудың жеке жоспарларында бюджеттік қаражат болған кезде – ақшалай үлесті бір уақытта төлей отырып;</w:t>
      </w:r>
    </w:p>
    <w:bookmarkEnd w:id="51"/>
    <w:bookmarkStart w:name="z142" w:id="52"/>
    <w:p>
      <w:pPr>
        <w:spacing w:after="0"/>
        <w:ind w:left="0"/>
        <w:jc w:val="both"/>
      </w:pPr>
      <w:r>
        <w:rPr>
          <w:rFonts w:ascii="Times New Roman"/>
          <w:b w:val="false"/>
          <w:i w:val="false"/>
          <w:color w:val="000000"/>
          <w:sz w:val="28"/>
        </w:rPr>
        <w:t>
      2) міндеттемелер мен төлемдер бойынша қаржыландырудың жеке жоспарларында бюджеттік қаражат болмаған кезде – міндеттемелер мен төлемдер бойынша қаржыландырудың жеке жоспарларына тиісті өзгерістер енгізілгеннен кейін жүзеге асырылады.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05.08.2022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органдар</w:t>
            </w:r>
            <w:r>
              <w:br/>
            </w:r>
            <w:r>
              <w:rPr>
                <w:rFonts w:ascii="Times New Roman"/>
                <w:b w:val="false"/>
                <w:i w:val="false"/>
                <w:color w:val="000000"/>
                <w:sz w:val="20"/>
              </w:rPr>
              <w:t>қызметкерлерінің</w:t>
            </w:r>
            <w:r>
              <w:br/>
            </w:r>
            <w:r>
              <w:rPr>
                <w:rFonts w:ascii="Times New Roman"/>
                <w:b w:val="false"/>
                <w:i w:val="false"/>
                <w:color w:val="000000"/>
                <w:sz w:val="20"/>
              </w:rPr>
              <w:t>(курсанттардан,</w:t>
            </w:r>
            <w:r>
              <w:br/>
            </w:r>
            <w:r>
              <w:rPr>
                <w:rFonts w:ascii="Times New Roman"/>
                <w:b w:val="false"/>
                <w:i w:val="false"/>
                <w:color w:val="000000"/>
                <w:sz w:val="20"/>
              </w:rPr>
              <w:t>тыңдаушылардан басқа) қызмет</w:t>
            </w:r>
            <w:r>
              <w:br/>
            </w:r>
            <w:r>
              <w:rPr>
                <w:rFonts w:ascii="Times New Roman"/>
                <w:b w:val="false"/>
                <w:i w:val="false"/>
                <w:color w:val="000000"/>
                <w:sz w:val="20"/>
              </w:rPr>
              <w:t>бабымен ауысқан және</w:t>
            </w:r>
            <w:r>
              <w:br/>
            </w:r>
            <w:r>
              <w:rPr>
                <w:rFonts w:ascii="Times New Roman"/>
                <w:b w:val="false"/>
                <w:i w:val="false"/>
                <w:color w:val="000000"/>
                <w:sz w:val="20"/>
              </w:rPr>
              <w:t>қызметтен шығарылған кезде</w:t>
            </w:r>
            <w:r>
              <w:br/>
            </w:r>
            <w:r>
              <w:rPr>
                <w:rFonts w:ascii="Times New Roman"/>
                <w:b w:val="false"/>
                <w:i w:val="false"/>
                <w:color w:val="000000"/>
                <w:sz w:val="20"/>
              </w:rPr>
              <w:t>жеке мүлкін тасымалдау</w:t>
            </w:r>
            <w:r>
              <w:br/>
            </w:r>
            <w:r>
              <w:rPr>
                <w:rFonts w:ascii="Times New Roman"/>
                <w:b w:val="false"/>
                <w:i w:val="false"/>
                <w:color w:val="000000"/>
                <w:sz w:val="20"/>
              </w:rPr>
              <w:t>шығындарын өтеу қағидалары</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өтеуді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асыратын арнаулы мемлекеттік</w:t>
            </w:r>
            <w:r>
              <w:br/>
            </w:r>
            <w:r>
              <w:rPr>
                <w:rFonts w:ascii="Times New Roman"/>
                <w:b w:val="false"/>
                <w:i w:val="false"/>
                <w:color w:val="000000"/>
                <w:sz w:val="20"/>
              </w:rPr>
              <w:t>органның (мекеменің)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 не уәкілетті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адамға)</w:t>
            </w:r>
          </w:p>
        </w:tc>
      </w:tr>
    </w:tbl>
    <w:bookmarkStart w:name="z60" w:id="53"/>
    <w:p>
      <w:pPr>
        <w:spacing w:after="0"/>
        <w:ind w:left="0"/>
        <w:jc w:val="left"/>
      </w:pPr>
      <w:r>
        <w:rPr>
          <w:rFonts w:ascii="Times New Roman"/>
          <w:b/>
          <w:i w:val="false"/>
          <w:color w:val="000000"/>
        </w:rPr>
        <w:t xml:space="preserve"> Шығындарды өтеуге баянат</w:t>
      </w:r>
    </w:p>
    <w:bookmarkEnd w:id="53"/>
    <w:p>
      <w:pPr>
        <w:spacing w:after="0"/>
        <w:ind w:left="0"/>
        <w:jc w:val="both"/>
      </w:pPr>
      <w:r>
        <w:rPr>
          <w:rFonts w:ascii="Times New Roman"/>
          <w:b w:val="false"/>
          <w:i w:val="false"/>
          <w:color w:val="ff0000"/>
          <w:sz w:val="28"/>
        </w:rPr>
        <w:t xml:space="preserve">
      Ескерту. 1-қосымша жаңа редакцияда - ҚР Үкіметінің 29.02.2024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Маған _____________________________________________________</w:t>
      </w:r>
    </w:p>
    <w:p>
      <w:pPr>
        <w:spacing w:after="0"/>
        <w:ind w:left="0"/>
        <w:jc w:val="both"/>
      </w:pPr>
      <w:r>
        <w:rPr>
          <w:rFonts w:ascii="Times New Roman"/>
          <w:b w:val="false"/>
          <w:i w:val="false"/>
          <w:color w:val="000000"/>
          <w:sz w:val="28"/>
        </w:rPr>
        <w:t xml:space="preserve">              (оқиғаның түрі, тасымалдау маршруты және қашықтығы көрсетіледі)</w:t>
      </w:r>
    </w:p>
    <w:p>
      <w:pPr>
        <w:spacing w:after="0"/>
        <w:ind w:left="0"/>
        <w:jc w:val="both"/>
      </w:pPr>
      <w:r>
        <w:rPr>
          <w:rFonts w:ascii="Times New Roman"/>
          <w:b w:val="false"/>
          <w:i w:val="false"/>
          <w:color w:val="000000"/>
          <w:sz w:val="28"/>
        </w:rPr>
        <w:t>
      _____________________________________ шығындарын өтеуді  сұраймын.</w:t>
      </w:r>
    </w:p>
    <w:p>
      <w:pPr>
        <w:spacing w:after="0"/>
        <w:ind w:left="0"/>
        <w:jc w:val="both"/>
      </w:pPr>
      <w:r>
        <w:rPr>
          <w:rFonts w:ascii="Times New Roman"/>
          <w:b w:val="false"/>
          <w:i w:val="false"/>
          <w:color w:val="000000"/>
          <w:sz w:val="28"/>
        </w:rPr>
        <w:t>
      _____________ ______________ _____________________________</w:t>
      </w:r>
    </w:p>
    <w:p>
      <w:pPr>
        <w:spacing w:after="0"/>
        <w:ind w:left="0"/>
        <w:jc w:val="both"/>
      </w:pPr>
      <w:r>
        <w:rPr>
          <w:rFonts w:ascii="Times New Roman"/>
          <w:b w:val="false"/>
          <w:i w:val="false"/>
          <w:color w:val="000000"/>
          <w:sz w:val="28"/>
        </w:rPr>
        <w:t>
      (лауазымы, атағы) (қолы) (тегі, аты, әкесінің аты (құжатта бар болса)</w:t>
      </w:r>
    </w:p>
    <w:p>
      <w:pPr>
        <w:spacing w:after="0"/>
        <w:ind w:left="0"/>
        <w:jc w:val="both"/>
      </w:pPr>
      <w:r>
        <w:rPr>
          <w:rFonts w:ascii="Times New Roman"/>
          <w:b w:val="false"/>
          <w:i w:val="false"/>
          <w:color w:val="000000"/>
          <w:sz w:val="28"/>
        </w:rPr>
        <w:t>
      ______ жылғы "__" _____________   (жылы) (күні) (айы)</w:t>
      </w:r>
    </w:p>
    <w:p>
      <w:pPr>
        <w:spacing w:after="0"/>
        <w:ind w:left="0"/>
        <w:jc w:val="both"/>
      </w:pPr>
      <w:r>
        <w:rPr>
          <w:rFonts w:ascii="Times New Roman"/>
          <w:b w:val="false"/>
          <w:i w:val="false"/>
          <w:color w:val="000000"/>
          <w:sz w:val="28"/>
        </w:rPr>
        <w:t>
      Бастық: _______________________________________________________.</w:t>
      </w:r>
    </w:p>
    <w:p>
      <w:pPr>
        <w:spacing w:after="0"/>
        <w:ind w:left="0"/>
        <w:jc w:val="both"/>
      </w:pPr>
      <w:r>
        <w:rPr>
          <w:rFonts w:ascii="Times New Roman"/>
          <w:b w:val="false"/>
          <w:i w:val="false"/>
          <w:color w:val="000000"/>
          <w:sz w:val="28"/>
        </w:rPr>
        <w:t>
       (бөлімше, атағы) (қолы) (тегі, аты, әкесінің аты (құжатта бар болса)</w:t>
      </w:r>
    </w:p>
    <w:p>
      <w:pPr>
        <w:spacing w:after="0"/>
        <w:ind w:left="0"/>
        <w:jc w:val="both"/>
      </w:pPr>
      <w:r>
        <w:rPr>
          <w:rFonts w:ascii="Times New Roman"/>
          <w:b w:val="false"/>
          <w:i w:val="false"/>
          <w:color w:val="000000"/>
          <w:sz w:val="28"/>
        </w:rPr>
        <w:t>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органдар</w:t>
            </w:r>
            <w:r>
              <w:br/>
            </w:r>
            <w:r>
              <w:rPr>
                <w:rFonts w:ascii="Times New Roman"/>
                <w:b w:val="false"/>
                <w:i w:val="false"/>
                <w:color w:val="000000"/>
                <w:sz w:val="20"/>
              </w:rPr>
              <w:t>қызметкерлерінің</w:t>
            </w:r>
            <w:r>
              <w:br/>
            </w:r>
            <w:r>
              <w:rPr>
                <w:rFonts w:ascii="Times New Roman"/>
                <w:b w:val="false"/>
                <w:i w:val="false"/>
                <w:color w:val="000000"/>
                <w:sz w:val="20"/>
              </w:rPr>
              <w:t>(курсанттардан,</w:t>
            </w:r>
            <w:r>
              <w:br/>
            </w:r>
            <w:r>
              <w:rPr>
                <w:rFonts w:ascii="Times New Roman"/>
                <w:b w:val="false"/>
                <w:i w:val="false"/>
                <w:color w:val="000000"/>
                <w:sz w:val="20"/>
              </w:rPr>
              <w:t>тыңдаушылардан басқа) қызмет</w:t>
            </w:r>
            <w:r>
              <w:br/>
            </w:r>
            <w:r>
              <w:rPr>
                <w:rFonts w:ascii="Times New Roman"/>
                <w:b w:val="false"/>
                <w:i w:val="false"/>
                <w:color w:val="000000"/>
                <w:sz w:val="20"/>
              </w:rPr>
              <w:t>бабымен ауысқан және</w:t>
            </w:r>
            <w:r>
              <w:br/>
            </w:r>
            <w:r>
              <w:rPr>
                <w:rFonts w:ascii="Times New Roman"/>
                <w:b w:val="false"/>
                <w:i w:val="false"/>
                <w:color w:val="000000"/>
                <w:sz w:val="20"/>
              </w:rPr>
              <w:t>қызметтен шығарылған кезде</w:t>
            </w:r>
            <w:r>
              <w:br/>
            </w:r>
            <w:r>
              <w:rPr>
                <w:rFonts w:ascii="Times New Roman"/>
                <w:b w:val="false"/>
                <w:i w:val="false"/>
                <w:color w:val="000000"/>
                <w:sz w:val="20"/>
              </w:rPr>
              <w:t>жеке мүлкін тасымалдау</w:t>
            </w:r>
            <w:r>
              <w:br/>
            </w:r>
            <w:r>
              <w:rPr>
                <w:rFonts w:ascii="Times New Roman"/>
                <w:b w:val="false"/>
                <w:i w:val="false"/>
                <w:color w:val="000000"/>
                <w:sz w:val="20"/>
              </w:rPr>
              <w:t>шығындарын өтеу қағидалары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өтеуді жүзеге</w:t>
            </w:r>
            <w:r>
              <w:br/>
            </w:r>
            <w:r>
              <w:rPr>
                <w:rFonts w:ascii="Times New Roman"/>
                <w:b w:val="false"/>
                <w:i w:val="false"/>
                <w:color w:val="000000"/>
                <w:sz w:val="20"/>
              </w:rPr>
              <w:t>асыратын арнаулы мемлекеттік</w:t>
            </w:r>
            <w:r>
              <w:br/>
            </w:r>
            <w:r>
              <w:rPr>
                <w:rFonts w:ascii="Times New Roman"/>
                <w:b w:val="false"/>
                <w:i w:val="false"/>
                <w:color w:val="000000"/>
                <w:sz w:val="20"/>
              </w:rPr>
              <w:t>органның (мекеменің)</w:t>
            </w:r>
            <w:r>
              <w:br/>
            </w:r>
            <w:r>
              <w:rPr>
                <w:rFonts w:ascii="Times New Roman"/>
                <w:b w:val="false"/>
                <w:i w:val="false"/>
                <w:color w:val="000000"/>
                <w:sz w:val="20"/>
              </w:rPr>
              <w:t>басшысына не уәкілетті</w:t>
            </w:r>
            <w:r>
              <w:br/>
            </w:r>
            <w:r>
              <w:rPr>
                <w:rFonts w:ascii="Times New Roman"/>
                <w:b w:val="false"/>
                <w:i w:val="false"/>
                <w:color w:val="000000"/>
                <w:sz w:val="20"/>
              </w:rPr>
              <w:t>лауазымды адамға)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(құжатта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тұрады</w:t>
            </w:r>
          </w:p>
        </w:tc>
      </w:tr>
    </w:tbl>
    <w:bookmarkStart w:name="z63" w:id="54"/>
    <w:p>
      <w:pPr>
        <w:spacing w:after="0"/>
        <w:ind w:left="0"/>
        <w:jc w:val="left"/>
      </w:pPr>
      <w:r>
        <w:rPr>
          <w:rFonts w:ascii="Times New Roman"/>
          <w:b/>
          <w:i w:val="false"/>
          <w:color w:val="000000"/>
        </w:rPr>
        <w:t xml:space="preserve"> Шығындарды өтеуге өтініш</w:t>
      </w:r>
    </w:p>
    <w:bookmarkEnd w:id="54"/>
    <w:p>
      <w:pPr>
        <w:spacing w:after="0"/>
        <w:ind w:left="0"/>
        <w:jc w:val="both"/>
      </w:pPr>
      <w:r>
        <w:rPr>
          <w:rFonts w:ascii="Times New Roman"/>
          <w:b w:val="false"/>
          <w:i w:val="false"/>
          <w:color w:val="ff0000"/>
          <w:sz w:val="28"/>
        </w:rPr>
        <w:t xml:space="preserve">
      Ескерту. 2-қосымша жаңа редакцияда - ҚР Үкіметінің 29.02.2024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Маған _________________________________________________________</w:t>
      </w:r>
    </w:p>
    <w:p>
      <w:pPr>
        <w:spacing w:after="0"/>
        <w:ind w:left="0"/>
        <w:jc w:val="both"/>
      </w:pPr>
      <w:r>
        <w:rPr>
          <w:rFonts w:ascii="Times New Roman"/>
          <w:b w:val="false"/>
          <w:i w:val="false"/>
          <w:color w:val="000000"/>
          <w:sz w:val="28"/>
        </w:rPr>
        <w:t>
              (оқиғаның түрі, тасымалдау маршруты және қашықтығы көрсетіледі)</w:t>
      </w:r>
    </w:p>
    <w:p>
      <w:pPr>
        <w:spacing w:after="0"/>
        <w:ind w:left="0"/>
        <w:jc w:val="both"/>
      </w:pPr>
      <w:r>
        <w:rPr>
          <w:rFonts w:ascii="Times New Roman"/>
          <w:b w:val="false"/>
          <w:i w:val="false"/>
          <w:color w:val="000000"/>
          <w:sz w:val="28"/>
        </w:rPr>
        <w:t>
      шығындарын өтеуді сұраймын.</w:t>
      </w:r>
    </w:p>
    <w:p>
      <w:pPr>
        <w:spacing w:after="0"/>
        <w:ind w:left="0"/>
        <w:jc w:val="both"/>
      </w:pPr>
      <w:r>
        <w:rPr>
          <w:rFonts w:ascii="Times New Roman"/>
          <w:b w:val="false"/>
          <w:i w:val="false"/>
          <w:color w:val="000000"/>
          <w:sz w:val="28"/>
        </w:rPr>
        <w:t>
      Тиесілі соманы _________________________________________________</w:t>
      </w:r>
    </w:p>
    <w:p>
      <w:pPr>
        <w:spacing w:after="0"/>
        <w:ind w:left="0"/>
        <w:jc w:val="both"/>
      </w:pPr>
      <w:r>
        <w:rPr>
          <w:rFonts w:ascii="Times New Roman"/>
          <w:b w:val="false"/>
          <w:i w:val="false"/>
          <w:color w:val="000000"/>
          <w:sz w:val="28"/>
        </w:rPr>
        <w:t>
      ________________ банкінің №__________ филиалына аударуды сұраймын.</w:t>
      </w:r>
    </w:p>
    <w:p>
      <w:pPr>
        <w:spacing w:after="0"/>
        <w:ind w:left="0"/>
        <w:jc w:val="both"/>
      </w:pPr>
      <w:r>
        <w:rPr>
          <w:rFonts w:ascii="Times New Roman"/>
          <w:b w:val="false"/>
          <w:i w:val="false"/>
          <w:color w:val="000000"/>
          <w:sz w:val="28"/>
        </w:rPr>
        <w:t>
      Дербес немесе карт-шот _________________________________________</w:t>
      </w:r>
    </w:p>
    <w:p>
      <w:pPr>
        <w:spacing w:after="0"/>
        <w:ind w:left="0"/>
        <w:jc w:val="both"/>
      </w:pPr>
      <w:r>
        <w:rPr>
          <w:rFonts w:ascii="Times New Roman"/>
          <w:b w:val="false"/>
          <w:i w:val="false"/>
          <w:color w:val="000000"/>
          <w:sz w:val="28"/>
        </w:rPr>
        <w:t>
      Алушының ЖСН_______________________   ____ жылғы "____" ______</w:t>
      </w:r>
    </w:p>
    <w:p>
      <w:pPr>
        <w:spacing w:after="0"/>
        <w:ind w:left="0"/>
        <w:jc w:val="both"/>
      </w:pPr>
      <w:r>
        <w:rPr>
          <w:rFonts w:ascii="Times New Roman"/>
          <w:b w:val="false"/>
          <w:i w:val="false"/>
          <w:color w:val="000000"/>
          <w:sz w:val="28"/>
        </w:rPr>
        <w:t>
      Өтініш беруші __________________________________________________</w:t>
      </w:r>
    </w:p>
    <w:p>
      <w:pPr>
        <w:spacing w:after="0"/>
        <w:ind w:left="0"/>
        <w:jc w:val="both"/>
      </w:pPr>
      <w:r>
        <w:rPr>
          <w:rFonts w:ascii="Times New Roman"/>
          <w:b w:val="false"/>
          <w:i w:val="false"/>
          <w:color w:val="000000"/>
          <w:sz w:val="28"/>
        </w:rPr>
        <w:t>
                                (күні) (қолы) (тегі, аты, әкесінің аты (құжатта бар болса)</w:t>
      </w:r>
    </w:p>
    <w:p>
      <w:pPr>
        <w:spacing w:after="0"/>
        <w:ind w:left="0"/>
        <w:jc w:val="both"/>
      </w:pPr>
      <w:r>
        <w:rPr>
          <w:rFonts w:ascii="Times New Roman"/>
          <w:b w:val="false"/>
          <w:i w:val="false"/>
          <w:color w:val="000000"/>
          <w:sz w:val="28"/>
        </w:rPr>
        <w:t>
      Бастық: __________ ____ _________________________________________</w:t>
      </w:r>
    </w:p>
    <w:p>
      <w:pPr>
        <w:spacing w:after="0"/>
        <w:ind w:left="0"/>
        <w:jc w:val="both"/>
      </w:pPr>
      <w:r>
        <w:rPr>
          <w:rFonts w:ascii="Times New Roman"/>
          <w:b w:val="false"/>
          <w:i w:val="false"/>
          <w:color w:val="000000"/>
          <w:sz w:val="28"/>
        </w:rPr>
        <w:t>
        (бөлімше, атағы) (қолы) (тегі, аты, әкесінің аты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ақпандағы</w:t>
            </w:r>
            <w:r>
              <w:br/>
            </w:r>
            <w:r>
              <w:rPr>
                <w:rFonts w:ascii="Times New Roman"/>
                <w:b w:val="false"/>
                <w:i w:val="false"/>
                <w:color w:val="000000"/>
                <w:sz w:val="20"/>
              </w:rPr>
              <w:t>№ 49 қаулысымен</w:t>
            </w:r>
            <w:r>
              <w:br/>
            </w:r>
            <w:r>
              <w:rPr>
                <w:rFonts w:ascii="Times New Roman"/>
                <w:b w:val="false"/>
                <w:i w:val="false"/>
                <w:color w:val="000000"/>
                <w:sz w:val="20"/>
              </w:rPr>
              <w:t>бекітілген</w:t>
            </w:r>
          </w:p>
        </w:tc>
      </w:tr>
    </w:tbl>
    <w:bookmarkStart w:name="z66" w:id="55"/>
    <w:p>
      <w:pPr>
        <w:spacing w:after="0"/>
        <w:ind w:left="0"/>
        <w:jc w:val="left"/>
      </w:pPr>
      <w:r>
        <w:rPr>
          <w:rFonts w:ascii="Times New Roman"/>
          <w:b/>
          <w:i w:val="false"/>
          <w:color w:val="000000"/>
        </w:rPr>
        <w:t xml:space="preserve"> Көлікте жол жүргені үшін әскери, арнаулы оқу орындары курсанттарының, тыңдаушыларының шығындарын өтеу қағидалары</w:t>
      </w:r>
    </w:p>
    <w:bookmarkEnd w:id="55"/>
    <w:p>
      <w:pPr>
        <w:spacing w:after="0"/>
        <w:ind w:left="0"/>
        <w:jc w:val="both"/>
      </w:pPr>
      <w:r>
        <w:rPr>
          <w:rFonts w:ascii="Times New Roman"/>
          <w:b w:val="false"/>
          <w:i w:val="false"/>
          <w:color w:val="ff0000"/>
          <w:sz w:val="28"/>
        </w:rPr>
        <w:t xml:space="preserve">
      Ескерту. Қағидалардың тақырыбы жаңа редакцияда - ҚР Үкіметінің 05.08.2022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67" w:id="56"/>
    <w:p>
      <w:pPr>
        <w:spacing w:after="0"/>
        <w:ind w:left="0"/>
        <w:jc w:val="both"/>
      </w:pPr>
      <w:r>
        <w:rPr>
          <w:rFonts w:ascii="Times New Roman"/>
          <w:b w:val="false"/>
          <w:i w:val="false"/>
          <w:color w:val="000000"/>
          <w:sz w:val="28"/>
        </w:rPr>
        <w:t xml:space="preserve">
      1. Осы Көлікте жол жүргені үшін әскери, арнаулы оқу орындары курсанттарының, тыңдаушыларының шығындарын өтеу қағидалары (бұдан әрі – Қағидалар) "Қазақстан Республикасының арнаулы мемлекеттік органдары туралы" Қазақстан Республикасының Заңы (бұдан әрі – Заң) 77-бабының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көлікте жол жүргені үшін әскери, арнаулы оқу орындары курсанттарының, тыңдаушыларының (бұдан әрі – курсанттар, тыңдаушылар) шығындарын (бұдан әрі – шығындар) өтеу тәртібін айқындайды.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05.08.2022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57"/>
    <w:p>
      <w:pPr>
        <w:spacing w:after="0"/>
        <w:ind w:left="0"/>
        <w:jc w:val="left"/>
      </w:pPr>
      <w:r>
        <w:rPr>
          <w:rFonts w:ascii="Times New Roman"/>
          <w:b/>
          <w:i w:val="false"/>
          <w:color w:val="000000"/>
        </w:rPr>
        <w:t xml:space="preserve"> 2-тарау. Курсанттардың, тыңдаушылардың шығындарын өтеу тәртібі</w:t>
      </w:r>
    </w:p>
    <w:bookmarkEnd w:id="57"/>
    <w:bookmarkStart w:name="z69" w:id="58"/>
    <w:p>
      <w:pPr>
        <w:spacing w:after="0"/>
        <w:ind w:left="0"/>
        <w:jc w:val="both"/>
      </w:pPr>
      <w:r>
        <w:rPr>
          <w:rFonts w:ascii="Times New Roman"/>
          <w:b w:val="false"/>
          <w:i w:val="false"/>
          <w:color w:val="000000"/>
          <w:sz w:val="28"/>
        </w:rPr>
        <w:t>
      2. Курсанттарға, тыңдаушыларға:</w:t>
      </w:r>
    </w:p>
    <w:bookmarkEnd w:id="58"/>
    <w:bookmarkStart w:name="z118" w:id="59"/>
    <w:p>
      <w:pPr>
        <w:spacing w:after="0"/>
        <w:ind w:left="0"/>
        <w:jc w:val="both"/>
      </w:pPr>
      <w:r>
        <w:rPr>
          <w:rFonts w:ascii="Times New Roman"/>
          <w:b w:val="false"/>
          <w:i w:val="false"/>
          <w:color w:val="000000"/>
          <w:sz w:val="28"/>
        </w:rPr>
        <w:t>
      1) стационарлық емделуге барған кезiнде Қазақстан Республикасының аумағы бойынша темiржол, әуе, су және автомобиль көлігімен;</w:t>
      </w:r>
    </w:p>
    <w:bookmarkEnd w:id="59"/>
    <w:bookmarkStart w:name="z119" w:id="60"/>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49-бабы</w:t>
      </w:r>
      <w:r>
        <w:rPr>
          <w:rFonts w:ascii="Times New Roman"/>
          <w:b w:val="false"/>
          <w:i w:val="false"/>
          <w:color w:val="000000"/>
          <w:sz w:val="28"/>
        </w:rPr>
        <w:t xml:space="preserve"> 1-тармағының 6), 12-1) және 13) тармақшаларында көзделген жағдайлардан басқа арнаулы мемлекеттік органдардағы қызметтен шығарылған, сондай-ақ демалысқа және тағылымдамадан өтуге барған кезде Қазақстан Республикасының аумағы бойынша темiржол, су және автомобиль көлігімен жол жүруге (жөнелту пунктінен межелі пунктке дейін және кері) жұмсалған шығындары бюджеттік жоспарлау жөніндегі орталық уәкілетті органмен келісу бойынша арнаулы мемлекеттік органдардың бірінші басшылары бекіткен нормаларға сәйкес өтеледі.</w:t>
      </w:r>
    </w:p>
    <w:bookmarkEnd w:id="60"/>
    <w:p>
      <w:pPr>
        <w:spacing w:after="0"/>
        <w:ind w:left="0"/>
        <w:jc w:val="both"/>
      </w:pPr>
      <w:r>
        <w:rPr>
          <w:rFonts w:ascii="Times New Roman"/>
          <w:b w:val="false"/>
          <w:i w:val="false"/>
          <w:color w:val="000000"/>
          <w:sz w:val="28"/>
        </w:rPr>
        <w:t>
      Шет мемлекеттің білім беру ұйымдарында оқитын курсанттарға, тыңдаушыларға оқуға жіберу, тағылымдамадан өту, каникулдық демалысқа бару кезінде (жөнелту пунктінен межелі пунктке дейін және кері қайту) əуе, теміржол, су және автомобиль көлігімен жол жүру шығындары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05.08.2022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 w:id="61"/>
    <w:p>
      <w:pPr>
        <w:spacing w:after="0"/>
        <w:ind w:left="0"/>
        <w:jc w:val="both"/>
      </w:pPr>
      <w:r>
        <w:rPr>
          <w:rFonts w:ascii="Times New Roman"/>
          <w:b w:val="false"/>
          <w:i w:val="false"/>
          <w:color w:val="000000"/>
          <w:sz w:val="28"/>
        </w:rPr>
        <w:t>
      3. Әскери, арнаулы оқу орындарында және шет мемлекеттің білім беру ұйымдарында білім алып жатқан курсанттарға, тыңдаушыларға шығындарды өтеуді курсанттар, тыңдаушылар штатында немесе қарамағында болатын арнаулы мемлекеттік органның мемлекеттік мекемесі (бұдан әрі – мекеме), ал курсант, тыңдаушы қызметтен шығарылған жағдайда – таңдаған тұрғылықты жері бойынша арнаулы мемлекеттік органның аумақтық органы (бұдан әрі – аумақтық орган) жүзеге асырады.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05.08.2022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62"/>
    <w:p>
      <w:pPr>
        <w:spacing w:after="0"/>
        <w:ind w:left="0"/>
        <w:jc w:val="both"/>
      </w:pPr>
      <w:r>
        <w:rPr>
          <w:rFonts w:ascii="Times New Roman"/>
          <w:b w:val="false"/>
          <w:i w:val="false"/>
          <w:color w:val="000000"/>
          <w:sz w:val="28"/>
        </w:rPr>
        <w:t>
      4. Курсанттардың, тыңдаушылардың жөнелту пунктінен межелі пунктке дейін және кері қайту жолының ақысы ұсынылған жол жүру құжаттарының негізінде төленуге тиіс.</w:t>
      </w:r>
    </w:p>
    <w:bookmarkEnd w:id="62"/>
    <w:bookmarkStart w:name="z122" w:id="63"/>
    <w:p>
      <w:pPr>
        <w:spacing w:after="0"/>
        <w:ind w:left="0"/>
        <w:jc w:val="both"/>
      </w:pPr>
      <w:r>
        <w:rPr>
          <w:rFonts w:ascii="Times New Roman"/>
          <w:b w:val="false"/>
          <w:i w:val="false"/>
          <w:color w:val="000000"/>
          <w:sz w:val="28"/>
        </w:rPr>
        <w:t>
      5. Көлік уақтылы келмеген және (немесе) жөнелтілмеген жағдайларда, курсанттар, тыңдаушылар жолаушының өтінішімен тасымалдаушы беретін көліктің кешіккені туралы куәландыратын құжатты ұсынады.</w:t>
      </w:r>
    </w:p>
    <w:bookmarkEnd w:id="63"/>
    <w:bookmarkStart w:name="z123" w:id="64"/>
    <w:p>
      <w:pPr>
        <w:spacing w:after="0"/>
        <w:ind w:left="0"/>
        <w:jc w:val="both"/>
      </w:pPr>
      <w:r>
        <w:rPr>
          <w:rFonts w:ascii="Times New Roman"/>
          <w:b w:val="false"/>
          <w:i w:val="false"/>
          <w:color w:val="000000"/>
          <w:sz w:val="28"/>
        </w:rPr>
        <w:t>
      6. Шығындарды өтеуді жүзеге асыру үшін отыз жұмыс күні ішінде осы Қағидалардың 3-тармағында көрсетілген мекемеге немесе аумақтық органға мынадай құжаттар ұсынылады:</w:t>
      </w:r>
    </w:p>
    <w:bookmarkEnd w:id="64"/>
    <w:bookmarkStart w:name="z124" w:id="65"/>
    <w:p>
      <w:pPr>
        <w:spacing w:after="0"/>
        <w:ind w:left="0"/>
        <w:jc w:val="both"/>
      </w:pPr>
      <w:r>
        <w:rPr>
          <w:rFonts w:ascii="Times New Roman"/>
          <w:b w:val="false"/>
          <w:i w:val="false"/>
          <w:color w:val="000000"/>
          <w:sz w:val="28"/>
        </w:rPr>
        <w:t xml:space="preserve">
      1) курсанттар, тыңдаушылар үшін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баянат;</w:t>
      </w:r>
    </w:p>
    <w:bookmarkEnd w:id="65"/>
    <w:bookmarkStart w:name="z125" w:id="66"/>
    <w:p>
      <w:pPr>
        <w:spacing w:after="0"/>
        <w:ind w:left="0"/>
        <w:jc w:val="both"/>
      </w:pPr>
      <w:r>
        <w:rPr>
          <w:rFonts w:ascii="Times New Roman"/>
          <w:b w:val="false"/>
          <w:i w:val="false"/>
          <w:color w:val="000000"/>
          <w:sz w:val="28"/>
        </w:rPr>
        <w:t xml:space="preserve">
      2) қызметтен шығарылған курсанттар, тыңдаушылар үшін – осы Қағидаларға </w:t>
      </w:r>
      <w:r>
        <w:rPr>
          <w:rFonts w:ascii="Times New Roman"/>
          <w:b w:val="false"/>
          <w:i w:val="false"/>
          <w:color w:val="000000"/>
          <w:sz w:val="28"/>
        </w:rPr>
        <w:t>2-қосымшаға</w:t>
      </w:r>
      <w:r>
        <w:rPr>
          <w:rFonts w:ascii="Times New Roman"/>
          <w:b w:val="false"/>
          <w:i w:val="false"/>
          <w:color w:val="000000"/>
          <w:sz w:val="28"/>
        </w:rPr>
        <w:t>  сәйкес нысан бойынша өтініш;</w:t>
      </w:r>
    </w:p>
    <w:bookmarkEnd w:id="66"/>
    <w:bookmarkStart w:name="z126" w:id="67"/>
    <w:p>
      <w:pPr>
        <w:spacing w:after="0"/>
        <w:ind w:left="0"/>
        <w:jc w:val="both"/>
      </w:pPr>
      <w:r>
        <w:rPr>
          <w:rFonts w:ascii="Times New Roman"/>
          <w:b w:val="false"/>
          <w:i w:val="false"/>
          <w:color w:val="000000"/>
          <w:sz w:val="28"/>
        </w:rPr>
        <w:t>
      3) жол жүру құжаттары;</w:t>
      </w:r>
    </w:p>
    <w:bookmarkEnd w:id="67"/>
    <w:bookmarkStart w:name="z127" w:id="68"/>
    <w:p>
      <w:pPr>
        <w:spacing w:after="0"/>
        <w:ind w:left="0"/>
        <w:jc w:val="both"/>
      </w:pPr>
      <w:r>
        <w:rPr>
          <w:rFonts w:ascii="Times New Roman"/>
          <w:b w:val="false"/>
          <w:i w:val="false"/>
          <w:color w:val="000000"/>
          <w:sz w:val="28"/>
        </w:rPr>
        <w:t>
      4) қызметтен шығарылған курсанттар, тыңдаушылар үшін – жеке басын куәландыратын құжаттың, сондай-ақ шығындарды өтеу сомасын аударуға қажетті банктік құжаттардың көшірмелері.</w:t>
      </w:r>
    </w:p>
    <w:bookmarkEnd w:id="68"/>
    <w:p>
      <w:pPr>
        <w:spacing w:after="0"/>
        <w:ind w:left="0"/>
        <w:jc w:val="both"/>
      </w:pPr>
      <w:r>
        <w:rPr>
          <w:rFonts w:ascii="Times New Roman"/>
          <w:b w:val="false"/>
          <w:i w:val="false"/>
          <w:color w:val="000000"/>
          <w:sz w:val="28"/>
        </w:rPr>
        <w:t>
      Жеке басты куәландыратын құжаттың мәліметтері тиісті мемлекеттік ақпараттық жүйелерден "электрондық үкімет" шлюзі арқылы алуға болады;</w:t>
      </w:r>
    </w:p>
    <w:bookmarkStart w:name="z128" w:id="69"/>
    <w:p>
      <w:pPr>
        <w:spacing w:after="0"/>
        <w:ind w:left="0"/>
        <w:jc w:val="both"/>
      </w:pPr>
      <w:r>
        <w:rPr>
          <w:rFonts w:ascii="Times New Roman"/>
          <w:b w:val="false"/>
          <w:i w:val="false"/>
          <w:color w:val="000000"/>
          <w:sz w:val="28"/>
        </w:rPr>
        <w:t xml:space="preserve">
      5) қажет болған жағдайда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әскери-дәрігерлік комиссияның (сараптаманың) стационарлық ем қабылдауы не медициналық қарап-тексерілуі (куәландырылуы) туралы стационарлық емделуге не медициналық қарап-тексерілуге (куәландыруға) жіберу үшін медициналық көрсетілімдер көрсетілген анықтамасы;</w:t>
      </w:r>
    </w:p>
    <w:bookmarkEnd w:id="69"/>
    <w:bookmarkStart w:name="z129" w:id="70"/>
    <w:p>
      <w:pPr>
        <w:spacing w:after="0"/>
        <w:ind w:left="0"/>
        <w:jc w:val="both"/>
      </w:pPr>
      <w:r>
        <w:rPr>
          <w:rFonts w:ascii="Times New Roman"/>
          <w:b w:val="false"/>
          <w:i w:val="false"/>
          <w:color w:val="000000"/>
          <w:sz w:val="28"/>
        </w:rPr>
        <w:t xml:space="preserve">
      6) қажет болған жағдайда –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w:t>
      </w:r>
    </w:p>
    <w:bookmarkEnd w:id="70"/>
    <w:bookmarkStart w:name="z130" w:id="71"/>
    <w:p>
      <w:pPr>
        <w:spacing w:after="0"/>
        <w:ind w:left="0"/>
        <w:jc w:val="both"/>
      </w:pPr>
      <w:r>
        <w:rPr>
          <w:rFonts w:ascii="Times New Roman"/>
          <w:b w:val="false"/>
          <w:i w:val="false"/>
          <w:color w:val="000000"/>
          <w:sz w:val="28"/>
        </w:rPr>
        <w:t>
      7) құжаттарды өкіл арқылы берген жағдайда нотариат куәландырған сенімхат.</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29.02.2024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1" w:id="72"/>
    <w:p>
      <w:pPr>
        <w:spacing w:after="0"/>
        <w:ind w:left="0"/>
        <w:jc w:val="both"/>
      </w:pPr>
      <w:r>
        <w:rPr>
          <w:rFonts w:ascii="Times New Roman"/>
          <w:b w:val="false"/>
          <w:i w:val="false"/>
          <w:color w:val="000000"/>
          <w:sz w:val="28"/>
        </w:rPr>
        <w:t>
      7. Ұлттық қауіпсіздік органдарының курсанттары, тыңдаушылары қызметтен шығарылған кезде шығындарды өтеген жағдайда, тұрғылықты жері бойынша курсант, тыңдаушы таңдаған аумақтық орган курсанттың, тыңдаушының қызмет өткеру орны бойынша мекемеден оның қызметтен шығарылғандығы туралы бұйрықтан үзінді сұратады.</w:t>
      </w:r>
    </w:p>
    <w:bookmarkEnd w:id="72"/>
    <w:bookmarkStart w:name="z132" w:id="73"/>
    <w:p>
      <w:pPr>
        <w:spacing w:after="0"/>
        <w:ind w:left="0"/>
        <w:jc w:val="both"/>
      </w:pPr>
      <w:r>
        <w:rPr>
          <w:rFonts w:ascii="Times New Roman"/>
          <w:b w:val="false"/>
          <w:i w:val="false"/>
          <w:color w:val="000000"/>
          <w:sz w:val="28"/>
        </w:rPr>
        <w:t xml:space="preserve">
      8. Шығындарды өтеу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құжаттар ұсынылған кезде:</w:t>
      </w:r>
    </w:p>
    <w:bookmarkEnd w:id="73"/>
    <w:bookmarkStart w:name="z133" w:id="74"/>
    <w:p>
      <w:pPr>
        <w:spacing w:after="0"/>
        <w:ind w:left="0"/>
        <w:jc w:val="both"/>
      </w:pPr>
      <w:r>
        <w:rPr>
          <w:rFonts w:ascii="Times New Roman"/>
          <w:b w:val="false"/>
          <w:i w:val="false"/>
          <w:color w:val="000000"/>
          <w:sz w:val="28"/>
        </w:rPr>
        <w:t>
      1) міндеттемелер мен төлемдер бойынша қаржыландырудың жеке жоспарларында қаражат болған кезде – ақшалай үлесті бір уақытта төлеумен;</w:t>
      </w:r>
    </w:p>
    <w:bookmarkEnd w:id="74"/>
    <w:bookmarkStart w:name="z134" w:id="75"/>
    <w:p>
      <w:pPr>
        <w:spacing w:after="0"/>
        <w:ind w:left="0"/>
        <w:jc w:val="both"/>
      </w:pPr>
      <w:r>
        <w:rPr>
          <w:rFonts w:ascii="Times New Roman"/>
          <w:b w:val="false"/>
          <w:i w:val="false"/>
          <w:color w:val="000000"/>
          <w:sz w:val="28"/>
        </w:rPr>
        <w:t>
      2) міндеттемелер мен төлемдер бойынша қаржыландырудың жеке жоспарларында қаражат болмаған кезде – міндеттемелер мен төлемдер бойынша қаржыландырудың жеке жоспарларына тиісті өзгерістер енгізілгеннен кейін жүзеге асырылады.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Көлікте жол жүргені үшін</w:t>
            </w:r>
            <w:r>
              <w:br/>
            </w:r>
            <w:r>
              <w:rPr>
                <w:rFonts w:ascii="Times New Roman"/>
                <w:b w:val="false"/>
                <w:i w:val="false"/>
                <w:color w:val="000000"/>
                <w:sz w:val="20"/>
              </w:rPr>
              <w:t>әскери, арнаулы оқу орындары</w:t>
            </w:r>
            <w:r>
              <w:br/>
            </w:r>
            <w:r>
              <w:rPr>
                <w:rFonts w:ascii="Times New Roman"/>
                <w:b w:val="false"/>
                <w:i w:val="false"/>
                <w:color w:val="000000"/>
                <w:sz w:val="20"/>
              </w:rPr>
              <w:t>курсанттарының, тыңдаушыларының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(шығындарды өтеуді жүзеге</w:t>
            </w:r>
            <w:r>
              <w:br/>
            </w:r>
            <w:r>
              <w:rPr>
                <w:rFonts w:ascii="Times New Roman"/>
                <w:b w:val="false"/>
                <w:i w:val="false"/>
                <w:color w:val="000000"/>
                <w:sz w:val="20"/>
              </w:rPr>
              <w:t>асыратын арнаулы мемлекеттік</w:t>
            </w:r>
            <w:r>
              <w:br/>
            </w:r>
            <w:r>
              <w:rPr>
                <w:rFonts w:ascii="Times New Roman"/>
                <w:b w:val="false"/>
                <w:i w:val="false"/>
                <w:color w:val="000000"/>
                <w:sz w:val="20"/>
              </w:rPr>
              <w:t>органның (мекеменің)</w:t>
            </w:r>
            <w:r>
              <w:br/>
            </w:r>
            <w:r>
              <w:rPr>
                <w:rFonts w:ascii="Times New Roman"/>
                <w:b w:val="false"/>
                <w:i w:val="false"/>
                <w:color w:val="000000"/>
                <w:sz w:val="20"/>
              </w:rPr>
              <w:t>басшысына не уәкілетті</w:t>
            </w:r>
            <w:r>
              <w:br/>
            </w:r>
            <w:r>
              <w:rPr>
                <w:rFonts w:ascii="Times New Roman"/>
                <w:b w:val="false"/>
                <w:i w:val="false"/>
                <w:color w:val="000000"/>
                <w:sz w:val="20"/>
              </w:rPr>
              <w:t>лауазымды адамға)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Үкіметінің 05.08.2022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Шығындарды өтеуге арналған баянат</w:t>
      </w:r>
    </w:p>
    <w:p>
      <w:pPr>
        <w:spacing w:after="0"/>
        <w:ind w:left="0"/>
        <w:jc w:val="both"/>
      </w:pPr>
      <w:r>
        <w:rPr>
          <w:rFonts w:ascii="Times New Roman"/>
          <w:b w:val="false"/>
          <w:i w:val="false"/>
          <w:color w:val="000000"/>
          <w:sz w:val="28"/>
        </w:rPr>
        <w:t>
      Сізден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(оқиғаның түрі мен оның өткізілген жері, көлік түрі көрсетіледі)</w:t>
      </w:r>
    </w:p>
    <w:p>
      <w:pPr>
        <w:spacing w:after="0"/>
        <w:ind w:left="0"/>
        <w:jc w:val="both"/>
      </w:pPr>
      <w:r>
        <w:rPr>
          <w:rFonts w:ascii="Times New Roman"/>
          <w:b w:val="false"/>
          <w:i w:val="false"/>
          <w:color w:val="000000"/>
          <w:sz w:val="28"/>
        </w:rPr>
        <w:t>
      __________________________ маған жол жүру шығындарын өтеуді сұраймын.</w:t>
      </w:r>
    </w:p>
    <w:p>
      <w:pPr>
        <w:spacing w:after="0"/>
        <w:ind w:left="0"/>
        <w:jc w:val="both"/>
      </w:pPr>
      <w:r>
        <w:rPr>
          <w:rFonts w:ascii="Times New Roman"/>
          <w:b w:val="false"/>
          <w:i w:val="false"/>
          <w:color w:val="000000"/>
          <w:sz w:val="28"/>
        </w:rPr>
        <w:t>
      Баянатқа мынадай құжаттарды қоса беріп отырмын:</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 атағы, тегі, аты, әкесінің аты (құжатта бар болса) (қолы)</w:t>
      </w:r>
    </w:p>
    <w:p>
      <w:pPr>
        <w:spacing w:after="0"/>
        <w:ind w:left="0"/>
        <w:jc w:val="both"/>
      </w:pPr>
      <w:r>
        <w:rPr>
          <w:rFonts w:ascii="Times New Roman"/>
          <w:b w:val="false"/>
          <w:i w:val="false"/>
          <w:color w:val="000000"/>
          <w:sz w:val="28"/>
        </w:rPr>
        <w:t>
      ______ жылғы "______" ______(жылы) (күні) (айы)</w:t>
      </w:r>
    </w:p>
    <w:p>
      <w:pPr>
        <w:spacing w:after="0"/>
        <w:ind w:left="0"/>
        <w:jc w:val="both"/>
      </w:pPr>
      <w:r>
        <w:rPr>
          <w:rFonts w:ascii="Times New Roman"/>
          <w:b w:val="false"/>
          <w:i w:val="false"/>
          <w:color w:val="000000"/>
          <w:sz w:val="28"/>
        </w:rPr>
        <w:t>
      Бастық: ________________ _____________ ___________________</w:t>
      </w:r>
    </w:p>
    <w:p>
      <w:pPr>
        <w:spacing w:after="0"/>
        <w:ind w:left="0"/>
        <w:jc w:val="both"/>
      </w:pPr>
      <w:r>
        <w:rPr>
          <w:rFonts w:ascii="Times New Roman"/>
          <w:b w:val="false"/>
          <w:i w:val="false"/>
          <w:color w:val="000000"/>
          <w:sz w:val="28"/>
        </w:rPr>
        <w:t xml:space="preserve">
      (бөлімше, атағы) (қолы) (тегі, аты, әкесінің аты (құжатта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Көлікте жол жүргені үшін</w:t>
            </w:r>
            <w:r>
              <w:br/>
            </w:r>
            <w:r>
              <w:rPr>
                <w:rFonts w:ascii="Times New Roman"/>
                <w:b w:val="false"/>
                <w:i w:val="false"/>
                <w:color w:val="000000"/>
                <w:sz w:val="20"/>
              </w:rPr>
              <w:t>әскери, арнаулы оқу орындары</w:t>
            </w:r>
            <w:r>
              <w:br/>
            </w:r>
            <w:r>
              <w:rPr>
                <w:rFonts w:ascii="Times New Roman"/>
                <w:b w:val="false"/>
                <w:i w:val="false"/>
                <w:color w:val="000000"/>
                <w:sz w:val="20"/>
              </w:rPr>
              <w:t>курсанттарының, тыңдаушыларының шығындарын өтеу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(шығындарды өтеуді жүзеге</w:t>
            </w:r>
            <w:r>
              <w:br/>
            </w:r>
            <w:r>
              <w:rPr>
                <w:rFonts w:ascii="Times New Roman"/>
                <w:b w:val="false"/>
                <w:i w:val="false"/>
                <w:color w:val="000000"/>
                <w:sz w:val="20"/>
              </w:rPr>
              <w:t>асыратын арнаулы мемлекеттік</w:t>
            </w:r>
            <w:r>
              <w:br/>
            </w:r>
            <w:r>
              <w:rPr>
                <w:rFonts w:ascii="Times New Roman"/>
                <w:b w:val="false"/>
                <w:i w:val="false"/>
                <w:color w:val="000000"/>
                <w:sz w:val="20"/>
              </w:rPr>
              <w:t>органның (мекеменің)</w:t>
            </w:r>
            <w:r>
              <w:br/>
            </w:r>
            <w:r>
              <w:rPr>
                <w:rFonts w:ascii="Times New Roman"/>
                <w:b w:val="false"/>
                <w:i w:val="false"/>
                <w:color w:val="000000"/>
                <w:sz w:val="20"/>
              </w:rPr>
              <w:t>басшысына не уәкілетті</w:t>
            </w:r>
            <w:r>
              <w:br/>
            </w:r>
            <w:r>
              <w:rPr>
                <w:rFonts w:ascii="Times New Roman"/>
                <w:b w:val="false"/>
                <w:i w:val="false"/>
                <w:color w:val="000000"/>
                <w:sz w:val="20"/>
              </w:rPr>
              <w:t>лауазымды адамға)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(құжатта бар болса)</w:t>
            </w:r>
            <w:r>
              <w:br/>
            </w:r>
            <w:r>
              <w:rPr>
                <w:rFonts w:ascii="Times New Roman"/>
                <w:b w:val="false"/>
                <w:i w:val="false"/>
                <w:color w:val="000000"/>
                <w:sz w:val="20"/>
              </w:rPr>
              <w:t>___________________ тұрады</w:t>
            </w:r>
            <w:r>
              <w:br/>
            </w:r>
            <w:r>
              <w:rPr>
                <w:rFonts w:ascii="Times New Roman"/>
                <w:b w:val="false"/>
                <w:i w:val="false"/>
                <w:color w:val="000000"/>
                <w:sz w:val="20"/>
              </w:rPr>
              <w:t>телефоны _________________</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Үкіметінің 05.08.2022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Шығындарды өтеуге арналған өтініш</w:t>
      </w:r>
    </w:p>
    <w:p>
      <w:pPr>
        <w:spacing w:after="0"/>
        <w:ind w:left="0"/>
        <w:jc w:val="both"/>
      </w:pPr>
      <w:r>
        <w:rPr>
          <w:rFonts w:ascii="Times New Roman"/>
          <w:b w:val="false"/>
          <w:i w:val="false"/>
          <w:color w:val="000000"/>
          <w:sz w:val="28"/>
        </w:rPr>
        <w:t>
      Сізден ____________________________________________________</w:t>
      </w:r>
    </w:p>
    <w:p>
      <w:pPr>
        <w:spacing w:after="0"/>
        <w:ind w:left="0"/>
        <w:jc w:val="both"/>
      </w:pPr>
      <w:r>
        <w:rPr>
          <w:rFonts w:ascii="Times New Roman"/>
          <w:b w:val="false"/>
          <w:i w:val="false"/>
          <w:color w:val="000000"/>
          <w:sz w:val="28"/>
        </w:rPr>
        <w:t>
      жол  (оқиғаның түрі және оның өткізілген жері, көлік түрі көрсетіледі)  жүргенім үшін шығындарды өтеуді сұраймын.</w:t>
      </w:r>
    </w:p>
    <w:p>
      <w:pPr>
        <w:spacing w:after="0"/>
        <w:ind w:left="0"/>
        <w:jc w:val="both"/>
      </w:pPr>
      <w:r>
        <w:rPr>
          <w:rFonts w:ascii="Times New Roman"/>
          <w:b w:val="false"/>
          <w:i w:val="false"/>
          <w:color w:val="000000"/>
          <w:sz w:val="28"/>
        </w:rPr>
        <w:t>
      Тиесілі соманы ________________________________________________</w:t>
      </w:r>
    </w:p>
    <w:p>
      <w:pPr>
        <w:spacing w:after="0"/>
        <w:ind w:left="0"/>
        <w:jc w:val="both"/>
      </w:pPr>
      <w:r>
        <w:rPr>
          <w:rFonts w:ascii="Times New Roman"/>
          <w:b w:val="false"/>
          <w:i w:val="false"/>
          <w:color w:val="000000"/>
          <w:sz w:val="28"/>
        </w:rPr>
        <w:t>
      _____________________________________________ аударуды сұраймын.</w:t>
      </w:r>
    </w:p>
    <w:p>
      <w:pPr>
        <w:spacing w:after="0"/>
        <w:ind w:left="0"/>
        <w:jc w:val="both"/>
      </w:pPr>
      <w:r>
        <w:rPr>
          <w:rFonts w:ascii="Times New Roman"/>
          <w:b w:val="false"/>
          <w:i w:val="false"/>
          <w:color w:val="000000"/>
          <w:sz w:val="28"/>
        </w:rPr>
        <w:t>
      _________________ банктің № _____________________________ филиалы</w:t>
      </w:r>
    </w:p>
    <w:p>
      <w:pPr>
        <w:spacing w:after="0"/>
        <w:ind w:left="0"/>
        <w:jc w:val="both"/>
      </w:pPr>
      <w:r>
        <w:rPr>
          <w:rFonts w:ascii="Times New Roman"/>
          <w:b w:val="false"/>
          <w:i w:val="false"/>
          <w:color w:val="000000"/>
          <w:sz w:val="28"/>
        </w:rPr>
        <w:t>
      Дербес немесе карт-шот _________________________________________</w:t>
      </w:r>
    </w:p>
    <w:p>
      <w:pPr>
        <w:spacing w:after="0"/>
        <w:ind w:left="0"/>
        <w:jc w:val="both"/>
      </w:pPr>
      <w:r>
        <w:rPr>
          <w:rFonts w:ascii="Times New Roman"/>
          <w:b w:val="false"/>
          <w:i w:val="false"/>
          <w:color w:val="000000"/>
          <w:sz w:val="28"/>
        </w:rPr>
        <w:t>
      Алушының ЖСН 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беріп отырмын:</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____</w:t>
      </w:r>
    </w:p>
    <w:p>
      <w:pPr>
        <w:spacing w:after="0"/>
        <w:ind w:left="0"/>
        <w:jc w:val="both"/>
      </w:pPr>
      <w:r>
        <w:rPr>
          <w:rFonts w:ascii="Times New Roman"/>
          <w:b w:val="false"/>
          <w:i w:val="false"/>
          <w:color w:val="000000"/>
          <w:sz w:val="28"/>
        </w:rPr>
        <w:t>
      жылғы "____" _______ Өтініш беруші ______ _________________</w:t>
      </w:r>
    </w:p>
    <w:p>
      <w:pPr>
        <w:spacing w:after="0"/>
        <w:ind w:left="0"/>
        <w:jc w:val="both"/>
      </w:pPr>
      <w:r>
        <w:rPr>
          <w:rFonts w:ascii="Times New Roman"/>
          <w:b w:val="false"/>
          <w:i w:val="false"/>
          <w:color w:val="000000"/>
          <w:sz w:val="28"/>
        </w:rPr>
        <w:t>
      (күні) (тегі, аты, әкесінің аты (құжатта бар болса) қолы)</w:t>
      </w:r>
    </w:p>
    <w:p>
      <w:pPr>
        <w:spacing w:after="0"/>
        <w:ind w:left="0"/>
        <w:jc w:val="both"/>
      </w:pPr>
      <w:r>
        <w:rPr>
          <w:rFonts w:ascii="Times New Roman"/>
          <w:b w:val="false"/>
          <w:i w:val="false"/>
          <w:color w:val="000000"/>
          <w:sz w:val="28"/>
        </w:rPr>
        <w:t>
      Бастық: ________________ __________ _________________________</w:t>
      </w:r>
    </w:p>
    <w:p>
      <w:pPr>
        <w:spacing w:after="0"/>
        <w:ind w:left="0"/>
        <w:jc w:val="both"/>
      </w:pPr>
      <w:r>
        <w:rPr>
          <w:rFonts w:ascii="Times New Roman"/>
          <w:b w:val="false"/>
          <w:i w:val="false"/>
          <w:color w:val="000000"/>
          <w:sz w:val="28"/>
        </w:rPr>
        <w:t xml:space="preserve">
      (бөлімше, атағы) (қолы) (тегі, аты, әкесінің аты (құжатта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Көлікте жол жүргені үшін</w:t>
            </w:r>
            <w:r>
              <w:br/>
            </w:r>
            <w:r>
              <w:rPr>
                <w:rFonts w:ascii="Times New Roman"/>
                <w:b w:val="false"/>
                <w:i w:val="false"/>
                <w:color w:val="000000"/>
                <w:sz w:val="20"/>
              </w:rPr>
              <w:t>әскери, арнаулы оқу орындары</w:t>
            </w:r>
            <w:r>
              <w:br/>
            </w:r>
            <w:r>
              <w:rPr>
                <w:rFonts w:ascii="Times New Roman"/>
                <w:b w:val="false"/>
                <w:i w:val="false"/>
                <w:color w:val="000000"/>
                <w:sz w:val="20"/>
              </w:rPr>
              <w:t>курсанттарының, тыңдаушыларының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Үкіметінің 05.08.2022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берілді, (атағы, тегі, аты, әкесінің аты (құжатта бар болса)</w:t>
      </w:r>
    </w:p>
    <w:p>
      <w:pPr>
        <w:spacing w:after="0"/>
        <w:ind w:left="0"/>
        <w:jc w:val="both"/>
      </w:pPr>
      <w:r>
        <w:rPr>
          <w:rFonts w:ascii="Times New Roman"/>
          <w:b w:val="false"/>
          <w:i w:val="false"/>
          <w:color w:val="000000"/>
          <w:sz w:val="28"/>
        </w:rPr>
        <w:t>
      оған ___________________________________________________________</w:t>
      </w:r>
    </w:p>
    <w:p>
      <w:pPr>
        <w:spacing w:after="0"/>
        <w:ind w:left="0"/>
        <w:jc w:val="both"/>
      </w:pPr>
      <w:r>
        <w:rPr>
          <w:rFonts w:ascii="Times New Roman"/>
          <w:b w:val="false"/>
          <w:i w:val="false"/>
          <w:color w:val="000000"/>
          <w:sz w:val="28"/>
        </w:rPr>
        <w:t>
                           (емдеу мекемесі және оның орналасқан жері көрсетіледі)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(медициналық айғақтары көрсетіледі)</w:t>
      </w:r>
    </w:p>
    <w:p>
      <w:pPr>
        <w:spacing w:after="0"/>
        <w:ind w:left="0"/>
        <w:jc w:val="both"/>
      </w:pPr>
      <w:r>
        <w:rPr>
          <w:rFonts w:ascii="Times New Roman"/>
          <w:b w:val="false"/>
          <w:i w:val="false"/>
          <w:color w:val="000000"/>
          <w:sz w:val="28"/>
        </w:rPr>
        <w:t>
      ___________________________ медициналық айғақтары бойынша</w:t>
      </w:r>
    </w:p>
    <w:p>
      <w:pPr>
        <w:spacing w:after="0"/>
        <w:ind w:left="0"/>
        <w:jc w:val="both"/>
      </w:pPr>
      <w:r>
        <w:rPr>
          <w:rFonts w:ascii="Times New Roman"/>
          <w:b w:val="false"/>
          <w:i w:val="false"/>
          <w:color w:val="000000"/>
          <w:sz w:val="28"/>
        </w:rPr>
        <w:t>
      ______ жылғы "____" _________ бастап _____ жылғы "____" _________</w:t>
      </w:r>
    </w:p>
    <w:p>
      <w:pPr>
        <w:spacing w:after="0"/>
        <w:ind w:left="0"/>
        <w:jc w:val="both"/>
      </w:pPr>
      <w:r>
        <w:rPr>
          <w:rFonts w:ascii="Times New Roman"/>
          <w:b w:val="false"/>
          <w:i w:val="false"/>
          <w:color w:val="000000"/>
          <w:sz w:val="28"/>
        </w:rPr>
        <w:t>
      аралығында ________________________________________ көрсетілді.</w:t>
      </w:r>
    </w:p>
    <w:p>
      <w:pPr>
        <w:spacing w:after="0"/>
        <w:ind w:left="0"/>
        <w:jc w:val="both"/>
      </w:pPr>
      <w:r>
        <w:rPr>
          <w:rFonts w:ascii="Times New Roman"/>
          <w:b w:val="false"/>
          <w:i w:val="false"/>
          <w:color w:val="000000"/>
          <w:sz w:val="28"/>
        </w:rPr>
        <w:t>
                                 (медициналық қызметтің түрі көрсетіледі)</w:t>
      </w:r>
    </w:p>
    <w:p>
      <w:pPr>
        <w:spacing w:after="0"/>
        <w:ind w:left="0"/>
        <w:jc w:val="both"/>
      </w:pPr>
      <w:r>
        <w:rPr>
          <w:rFonts w:ascii="Times New Roman"/>
          <w:b w:val="false"/>
          <w:i w:val="false"/>
          <w:color w:val="000000"/>
          <w:sz w:val="28"/>
        </w:rPr>
        <w:t>
      Анықтама көлікпен жол жүру шығындарын өтеу үшін берілді.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Әскери-дәрігерлік комиссияның (сараптаманың)</w:t>
      </w:r>
    </w:p>
    <w:p>
      <w:pPr>
        <w:spacing w:after="0"/>
        <w:ind w:left="0"/>
        <w:jc w:val="both"/>
      </w:pPr>
      <w:r>
        <w:rPr>
          <w:rFonts w:ascii="Times New Roman"/>
          <w:b w:val="false"/>
          <w:i w:val="false"/>
          <w:color w:val="000000"/>
          <w:sz w:val="28"/>
        </w:rPr>
        <w:t>
      төрағасы ______________________________________________________</w:t>
      </w:r>
    </w:p>
    <w:p>
      <w:pPr>
        <w:spacing w:after="0"/>
        <w:ind w:left="0"/>
        <w:jc w:val="both"/>
      </w:pPr>
      <w:r>
        <w:rPr>
          <w:rFonts w:ascii="Times New Roman"/>
          <w:b w:val="false"/>
          <w:i w:val="false"/>
          <w:color w:val="000000"/>
          <w:sz w:val="28"/>
        </w:rPr>
        <w:t>
                               (қолы, тегі, аты, әкесінің аты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2" w:id="76"/>
    <w:p>
      <w:pPr>
        <w:spacing w:after="0"/>
        <w:ind w:left="0"/>
        <w:jc w:val="left"/>
      </w:pPr>
      <w:r>
        <w:rPr>
          <w:rFonts w:ascii="Times New Roman"/>
          <w:b/>
          <w:i w:val="false"/>
          <w:color w:val="000000"/>
        </w:rPr>
        <w:t xml:space="preserve"> Арнаулы мемлекеттік органның қызметкері орын ауыстырған кезде, сондай-ақ арнаулы мемлекеттік органның қызметкері қызметтен шығарылған кезде Қазақстан Республикасының аумағы бойынша көлiкте жүргені үшін арнаулы мемлекеттік органдар қызметкерлерінің (курсанттардан, тыңдаушылардан басқа), олармен үнемі бірге тұратын отбасы мүшелерінің шығындарын өтеу қағидалары 1-тарау. Жалпы ережелер</w:t>
      </w:r>
    </w:p>
    <w:bookmarkEnd w:id="76"/>
    <w:bookmarkStart w:name="z93" w:id="77"/>
    <w:p>
      <w:pPr>
        <w:spacing w:after="0"/>
        <w:ind w:left="0"/>
        <w:jc w:val="both"/>
      </w:pPr>
      <w:r>
        <w:rPr>
          <w:rFonts w:ascii="Times New Roman"/>
          <w:b w:val="false"/>
          <w:i w:val="false"/>
          <w:color w:val="000000"/>
          <w:sz w:val="28"/>
        </w:rPr>
        <w:t xml:space="preserve">
      1. Осы Арнаулы мемлекеттік органның қызметкері орын ауыстырған кезде, сондай-ақ арнаулы мемлекеттік органның қызметкері қызметтен шығарылған кезде Қазақстан Республикасының аумағы бойынша көлiкте жүргені үшін арнаулы мемлекеттік органдар қызметкерлерінің (курсанттардан, тыңдаушылардан басқа), олармен үнемі бірге тұратын отбасы мүшелерінің шығындарын өтеу қағидалары (бұдан әрі – Қағидалар) "Қазақстан Республикасының арнаулы мемлекеттік органдары туралы" Қазақстан Республикасының Заңы (бұдан әрі – Заң) 78-бабының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арнаулы мемлекеттік органның қызметкері орын ауыстырған кезде, сондай-ақ арнаулы мемлекеттік органның қызметкері қызметтен шығарылған кезде Қазақстан Республикасының аумағы бойынша көлiкте жүргені үшін арнаулы мемлекеттік органдар қызметкерлерінің (курсанттардан, тыңдаушылардан басқа) (бұдан әрі – қызметкерлер), олармен үнемі бірге тұратын отбасы мүшелерінің шығындарын (бұдан әрі – шығындар) өтеу тәртібін айқындайды.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05.08.2022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78"/>
    <w:p>
      <w:pPr>
        <w:spacing w:after="0"/>
        <w:ind w:left="0"/>
        <w:jc w:val="left"/>
      </w:pPr>
      <w:r>
        <w:rPr>
          <w:rFonts w:ascii="Times New Roman"/>
          <w:b/>
          <w:i w:val="false"/>
          <w:color w:val="000000"/>
        </w:rPr>
        <w:t xml:space="preserve"> 2-тарау. Қызметкерлердің отбасы мүшелерінің шығындарын өтеу тәртібі</w:t>
      </w:r>
    </w:p>
    <w:bookmarkEnd w:id="78"/>
    <w:bookmarkStart w:name="z95" w:id="79"/>
    <w:p>
      <w:pPr>
        <w:spacing w:after="0"/>
        <w:ind w:left="0"/>
        <w:jc w:val="both"/>
      </w:pPr>
      <w:r>
        <w:rPr>
          <w:rFonts w:ascii="Times New Roman"/>
          <w:b w:val="false"/>
          <w:i w:val="false"/>
          <w:color w:val="000000"/>
          <w:sz w:val="28"/>
        </w:rPr>
        <w:t xml:space="preserve">
      2. Қызметкерлердің отбасы мүшелеріне шығындарды өтеу: </w:t>
      </w:r>
    </w:p>
    <w:bookmarkEnd w:id="79"/>
    <w:bookmarkStart w:name="z96" w:id="80"/>
    <w:p>
      <w:pPr>
        <w:spacing w:after="0"/>
        <w:ind w:left="0"/>
        <w:jc w:val="both"/>
      </w:pPr>
      <w:r>
        <w:rPr>
          <w:rFonts w:ascii="Times New Roman"/>
          <w:b w:val="false"/>
          <w:i w:val="false"/>
          <w:color w:val="000000"/>
          <w:sz w:val="28"/>
        </w:rPr>
        <w:t>
      1) қызметкер қызмет бойынша ауысқан;</w:t>
      </w:r>
    </w:p>
    <w:bookmarkEnd w:id="80"/>
    <w:bookmarkStart w:name="z97" w:id="8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49-бабы</w:t>
      </w:r>
      <w:r>
        <w:rPr>
          <w:rFonts w:ascii="Times New Roman"/>
          <w:b w:val="false"/>
          <w:i w:val="false"/>
          <w:color w:val="000000"/>
          <w:sz w:val="28"/>
        </w:rPr>
        <w:t xml:space="preserve"> 1-тармағының 6), 12-1) және 13) тармақшаларында көзделген жағдайлардан басқа қызметкер қызметтен шығарылған кезде жүргізіледі.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05.08.2022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82"/>
    <w:p>
      <w:pPr>
        <w:spacing w:after="0"/>
        <w:ind w:left="0"/>
        <w:jc w:val="both"/>
      </w:pPr>
      <w:r>
        <w:rPr>
          <w:rFonts w:ascii="Times New Roman"/>
          <w:b w:val="false"/>
          <w:i w:val="false"/>
          <w:color w:val="000000"/>
          <w:sz w:val="28"/>
        </w:rPr>
        <w:t>
      3. Қызметкерлердiң отбасы мүшелерiнің шығындарын өтеу болған оқиға фактісі бойынша бюджеттік жоспарлау жөніндегі орталық уәкілетті органмен келісу бойынша арнаулы мемлекеттік органдардың бірінші басшылары бекіткен нормаларға сәйкес жүзеге асырылады және қызметкерлер штатында немесе қарамағында болатын арнаулы мемлекеттік органның мекемесі (бұдан әрі – мекеме) жүргізеді.</w:t>
      </w:r>
    </w:p>
    <w:bookmarkEnd w:id="82"/>
    <w:p>
      <w:pPr>
        <w:spacing w:after="0"/>
        <w:ind w:left="0"/>
        <w:jc w:val="both"/>
      </w:pPr>
      <w:r>
        <w:rPr>
          <w:rFonts w:ascii="Times New Roman"/>
          <w:b w:val="false"/>
          <w:i w:val="false"/>
          <w:color w:val="000000"/>
          <w:sz w:val="28"/>
        </w:rPr>
        <w:t>
      Қызметкер қызмет бойынша ауысқан кезде оның отбасы мүшелерінің шығындарын өтеуді қызметкер әрі қарай қызмет өткеру үшін келген мекеме жүзеге асырады.</w:t>
      </w:r>
    </w:p>
    <w:p>
      <w:pPr>
        <w:spacing w:after="0"/>
        <w:ind w:left="0"/>
        <w:jc w:val="both"/>
      </w:pPr>
      <w:r>
        <w:rPr>
          <w:rFonts w:ascii="Times New Roman"/>
          <w:b w:val="false"/>
          <w:i w:val="false"/>
          <w:color w:val="000000"/>
          <w:sz w:val="28"/>
        </w:rPr>
        <w:t xml:space="preserve">
      Қызметкер қызметтен шығарылған жағдайда отбасы мүшелерінің шығындарын өтеуді: </w:t>
      </w:r>
    </w:p>
    <w:p>
      <w:pPr>
        <w:spacing w:after="0"/>
        <w:ind w:left="0"/>
        <w:jc w:val="both"/>
      </w:pPr>
      <w:r>
        <w:rPr>
          <w:rFonts w:ascii="Times New Roman"/>
          <w:b w:val="false"/>
          <w:i w:val="false"/>
          <w:color w:val="000000"/>
          <w:sz w:val="28"/>
        </w:rPr>
        <w:t>
      Қазақстан Республикасының ұлттық қауіпсіздік органдарынан шығарылған кезде – таңдаған тұрғылықты жері бойынша аумақтық орган;</w:t>
      </w:r>
    </w:p>
    <w:p>
      <w:pPr>
        <w:spacing w:after="0"/>
        <w:ind w:left="0"/>
        <w:jc w:val="both"/>
      </w:pPr>
      <w:r>
        <w:rPr>
          <w:rFonts w:ascii="Times New Roman"/>
          <w:b w:val="false"/>
          <w:i w:val="false"/>
          <w:color w:val="000000"/>
          <w:sz w:val="28"/>
        </w:rPr>
        <w:t>
      Қазақстан Республикасының Мемлекеттік күзет қызметінен шығарылған кезде – шығарылғанға дейін штатта тұрған Қазақстан Республикасының Мемлекеттік күзет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24.10.2019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83"/>
    <w:p>
      <w:pPr>
        <w:spacing w:after="0"/>
        <w:ind w:left="0"/>
        <w:jc w:val="both"/>
      </w:pPr>
      <w:r>
        <w:rPr>
          <w:rFonts w:ascii="Times New Roman"/>
          <w:b w:val="false"/>
          <w:i w:val="false"/>
          <w:color w:val="000000"/>
          <w:sz w:val="28"/>
        </w:rPr>
        <w:t>
      4. Қызметкердің қызмет орнынан немесе тұратын жерінен оқиғаның өткізілетін жеріне дейінгі және кері қайту жолының ақысы ұсынылған жол жүру құжаттарының негізінде төленуге жатады.</w:t>
      </w:r>
    </w:p>
    <w:bookmarkEnd w:id="83"/>
    <w:bookmarkStart w:name="z100" w:id="84"/>
    <w:p>
      <w:pPr>
        <w:spacing w:after="0"/>
        <w:ind w:left="0"/>
        <w:jc w:val="both"/>
      </w:pPr>
      <w:r>
        <w:rPr>
          <w:rFonts w:ascii="Times New Roman"/>
          <w:b w:val="false"/>
          <w:i w:val="false"/>
          <w:color w:val="000000"/>
          <w:sz w:val="28"/>
        </w:rPr>
        <w:t>
      5. Қызметкерлер шығындарды өтетуді жүзеге асыру үшін оқиға болғаннан кейін отыз жұмыс күні ішінде мынадай құжаттарды ұсынады:</w:t>
      </w:r>
    </w:p>
    <w:bookmarkEnd w:id="84"/>
    <w:bookmarkStart w:name="z101" w:id="85"/>
    <w:p>
      <w:pPr>
        <w:spacing w:after="0"/>
        <w:ind w:left="0"/>
        <w:jc w:val="both"/>
      </w:pPr>
      <w:r>
        <w:rPr>
          <w:rFonts w:ascii="Times New Roman"/>
          <w:b w:val="false"/>
          <w:i w:val="false"/>
          <w:color w:val="000000"/>
          <w:sz w:val="28"/>
        </w:rPr>
        <w:t>
      1) қызмет бабымен ауысатын қызметкерлер үшін – осы Қағидаларға 1-қосымшаға сәйкес нысан бойынша баянат;</w:t>
      </w:r>
    </w:p>
    <w:bookmarkEnd w:id="85"/>
    <w:bookmarkStart w:name="z102" w:id="86"/>
    <w:p>
      <w:pPr>
        <w:spacing w:after="0"/>
        <w:ind w:left="0"/>
        <w:jc w:val="both"/>
      </w:pPr>
      <w:r>
        <w:rPr>
          <w:rFonts w:ascii="Times New Roman"/>
          <w:b w:val="false"/>
          <w:i w:val="false"/>
          <w:color w:val="000000"/>
          <w:sz w:val="28"/>
        </w:rPr>
        <w:t xml:space="preserve">
      2) қызметтен шығарылған қызметкерлер үшін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86"/>
    <w:bookmarkStart w:name="z103" w:id="87"/>
    <w:p>
      <w:pPr>
        <w:spacing w:after="0"/>
        <w:ind w:left="0"/>
        <w:jc w:val="both"/>
      </w:pPr>
      <w:r>
        <w:rPr>
          <w:rFonts w:ascii="Times New Roman"/>
          <w:b w:val="false"/>
          <w:i w:val="false"/>
          <w:color w:val="000000"/>
          <w:sz w:val="28"/>
        </w:rPr>
        <w:t>
      3) жол жүру құжаттары;</w:t>
      </w:r>
    </w:p>
    <w:bookmarkEnd w:id="87"/>
    <w:bookmarkStart w:name="z104" w:id="88"/>
    <w:p>
      <w:pPr>
        <w:spacing w:after="0"/>
        <w:ind w:left="0"/>
        <w:jc w:val="both"/>
      </w:pPr>
      <w:r>
        <w:rPr>
          <w:rFonts w:ascii="Times New Roman"/>
          <w:b w:val="false"/>
          <w:i w:val="false"/>
          <w:color w:val="000000"/>
          <w:sz w:val="28"/>
        </w:rPr>
        <w:t>
      4) мекеменің кадр бөлімшесінің қызметкерлердің отбасы құрамы туралы анықтамасы;</w:t>
      </w:r>
    </w:p>
    <w:bookmarkEnd w:id="88"/>
    <w:bookmarkStart w:name="z105" w:id="89"/>
    <w:p>
      <w:pPr>
        <w:spacing w:after="0"/>
        <w:ind w:left="0"/>
        <w:jc w:val="both"/>
      </w:pPr>
      <w:r>
        <w:rPr>
          <w:rFonts w:ascii="Times New Roman"/>
          <w:b w:val="false"/>
          <w:i w:val="false"/>
          <w:color w:val="000000"/>
          <w:sz w:val="28"/>
        </w:rPr>
        <w:t>
      5) қызметтен шығарылған қызметкерлер үшін – жеке басын куәландыратын құжаттың, сондай-ақ шығындарды өтеу сомасын аударуға қажетті банктік құжаттардың көшірмелері.</w:t>
      </w:r>
    </w:p>
    <w:bookmarkEnd w:id="89"/>
    <w:p>
      <w:pPr>
        <w:spacing w:after="0"/>
        <w:ind w:left="0"/>
        <w:jc w:val="both"/>
      </w:pPr>
      <w:r>
        <w:rPr>
          <w:rFonts w:ascii="Times New Roman"/>
          <w:b w:val="false"/>
          <w:i w:val="false"/>
          <w:color w:val="000000"/>
          <w:sz w:val="28"/>
        </w:rPr>
        <w:t>
      Жеке басты куәландыратын құжаттың мәліметтері тиісті мемлекеттік ақпараттық жүйелерден "электрондық үкімет" шлюзі арқылы алуға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29.02.2024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 w:id="90"/>
    <w:p>
      <w:pPr>
        <w:spacing w:after="0"/>
        <w:ind w:left="0"/>
        <w:jc w:val="both"/>
      </w:pPr>
      <w:r>
        <w:rPr>
          <w:rFonts w:ascii="Times New Roman"/>
          <w:b w:val="false"/>
          <w:i w:val="false"/>
          <w:color w:val="000000"/>
          <w:sz w:val="28"/>
        </w:rPr>
        <w:t>
      6. Ұлттық қауіпсіздік органдарының қызметкері қызметтен шығарылған кезде қызметкердің отбасы мүшелерінің шығындарын өтеген жағдайда тұрғылықты жері бойынша аталған тұлға таңдаған аумақтық орган қызметкердің қызмет өткеру орны бойынша мекемеден оның қызметтен шығарылғандығы туралы бұйрықтан үзінді сұратады.</w:t>
      </w:r>
    </w:p>
    <w:bookmarkEnd w:id="90"/>
    <w:bookmarkStart w:name="z107" w:id="91"/>
    <w:p>
      <w:pPr>
        <w:spacing w:after="0"/>
        <w:ind w:left="0"/>
        <w:jc w:val="both"/>
      </w:pPr>
      <w:r>
        <w:rPr>
          <w:rFonts w:ascii="Times New Roman"/>
          <w:b w:val="false"/>
          <w:i w:val="false"/>
          <w:color w:val="000000"/>
          <w:sz w:val="28"/>
        </w:rPr>
        <w:t>
      7. Осы Қағидалардың 5-тармағында айқындалған құжаттар ұсынылғанда шығындарды өтеу:</w:t>
      </w:r>
    </w:p>
    <w:bookmarkEnd w:id="91"/>
    <w:bookmarkStart w:name="z148" w:id="92"/>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жоспарларында қаражат болса – ақшалай ризықты бір уақытта төлеп;</w:t>
      </w:r>
    </w:p>
    <w:bookmarkEnd w:id="92"/>
    <w:bookmarkStart w:name="z149" w:id="93"/>
    <w:p>
      <w:pPr>
        <w:spacing w:after="0"/>
        <w:ind w:left="0"/>
        <w:jc w:val="both"/>
      </w:pPr>
      <w:r>
        <w:rPr>
          <w:rFonts w:ascii="Times New Roman"/>
          <w:b w:val="false"/>
          <w:i w:val="false"/>
          <w:color w:val="000000"/>
          <w:sz w:val="28"/>
        </w:rPr>
        <w:t>
      2) міндеттемелер мен төлемдер бойынша жеке қаржыландыру жоспарларында қаражат болмаса – міндеттемелер мен төлемдер бойынша жеке қаржыландыру жоспарларына тиісті өзгерістер енгізілгеннен кейін жүзеге асырылады.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29.02.2024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органның қызметкері орын ауыстырған кезде, сондай-ақ</w:t>
            </w:r>
            <w:r>
              <w:br/>
            </w:r>
            <w:r>
              <w:rPr>
                <w:rFonts w:ascii="Times New Roman"/>
                <w:b w:val="false"/>
                <w:i w:val="false"/>
                <w:color w:val="000000"/>
                <w:sz w:val="20"/>
              </w:rPr>
              <w:t>арнаулы мемлекеттік органның</w:t>
            </w:r>
            <w:r>
              <w:br/>
            </w:r>
            <w:r>
              <w:rPr>
                <w:rFonts w:ascii="Times New Roman"/>
                <w:b w:val="false"/>
                <w:i w:val="false"/>
                <w:color w:val="000000"/>
                <w:sz w:val="20"/>
              </w:rPr>
              <w:t>қызметкері қызметтен</w:t>
            </w:r>
            <w:r>
              <w:br/>
            </w:r>
            <w:r>
              <w:rPr>
                <w:rFonts w:ascii="Times New Roman"/>
                <w:b w:val="false"/>
                <w:i w:val="false"/>
                <w:color w:val="000000"/>
                <w:sz w:val="20"/>
              </w:rPr>
              <w:t>шығарылған кезде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 бойынша көлiкте</w:t>
            </w:r>
            <w:r>
              <w:br/>
            </w:r>
            <w:r>
              <w:rPr>
                <w:rFonts w:ascii="Times New Roman"/>
                <w:b w:val="false"/>
                <w:i w:val="false"/>
                <w:color w:val="000000"/>
                <w:sz w:val="20"/>
              </w:rPr>
              <w:t>жүргені үшін арнаулы</w:t>
            </w:r>
            <w:r>
              <w:br/>
            </w:r>
            <w:r>
              <w:rPr>
                <w:rFonts w:ascii="Times New Roman"/>
                <w:b w:val="false"/>
                <w:i w:val="false"/>
                <w:color w:val="000000"/>
                <w:sz w:val="20"/>
              </w:rPr>
              <w:t>мемлекеттік органдар</w:t>
            </w:r>
            <w:r>
              <w:br/>
            </w:r>
            <w:r>
              <w:rPr>
                <w:rFonts w:ascii="Times New Roman"/>
                <w:b w:val="false"/>
                <w:i w:val="false"/>
                <w:color w:val="000000"/>
                <w:sz w:val="20"/>
              </w:rPr>
              <w:t>қызметкерлерінің</w:t>
            </w:r>
            <w:r>
              <w:br/>
            </w:r>
            <w:r>
              <w:rPr>
                <w:rFonts w:ascii="Times New Roman"/>
                <w:b w:val="false"/>
                <w:i w:val="false"/>
                <w:color w:val="000000"/>
                <w:sz w:val="20"/>
              </w:rPr>
              <w:t>(курсанттардан, тыңдаушылардан басқа),</w:t>
            </w:r>
            <w:r>
              <w:br/>
            </w:r>
            <w:r>
              <w:rPr>
                <w:rFonts w:ascii="Times New Roman"/>
                <w:b w:val="false"/>
                <w:i w:val="false"/>
                <w:color w:val="000000"/>
                <w:sz w:val="20"/>
              </w:rPr>
              <w:t>олармен үнемі бірге тұратын</w:t>
            </w:r>
            <w:r>
              <w:br/>
            </w:r>
            <w:r>
              <w:rPr>
                <w:rFonts w:ascii="Times New Roman"/>
                <w:b w:val="false"/>
                <w:i w:val="false"/>
                <w:color w:val="000000"/>
                <w:sz w:val="20"/>
              </w:rPr>
              <w:t>отбасы мүшелерінің шығындарын 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w:t>
            </w:r>
            <w:r>
              <w:br/>
            </w:r>
            <w:r>
              <w:rPr>
                <w:rFonts w:ascii="Times New Roman"/>
                <w:b w:val="false"/>
                <w:i w:val="false"/>
                <w:color w:val="000000"/>
                <w:sz w:val="20"/>
              </w:rPr>
              <w:t>(шығындарды өтеуді жүзеге</w:t>
            </w:r>
            <w:r>
              <w:br/>
            </w:r>
            <w:r>
              <w:rPr>
                <w:rFonts w:ascii="Times New Roman"/>
                <w:b w:val="false"/>
                <w:i w:val="false"/>
                <w:color w:val="000000"/>
                <w:sz w:val="20"/>
              </w:rPr>
              <w:t>асыратын арнаулы мемлекеттік</w:t>
            </w:r>
            <w:r>
              <w:br/>
            </w:r>
            <w:r>
              <w:rPr>
                <w:rFonts w:ascii="Times New Roman"/>
                <w:b w:val="false"/>
                <w:i w:val="false"/>
                <w:color w:val="000000"/>
                <w:sz w:val="20"/>
              </w:rPr>
              <w:t>органның (мекеменің) басшысына не уәкілетті лауазымды адамға)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Үкіметінің 05.08.2022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0" w:id="94"/>
    <w:p>
      <w:pPr>
        <w:spacing w:after="0"/>
        <w:ind w:left="0"/>
        <w:jc w:val="left"/>
      </w:pPr>
      <w:r>
        <w:rPr>
          <w:rFonts w:ascii="Times New Roman"/>
          <w:b/>
          <w:i w:val="false"/>
          <w:color w:val="000000"/>
        </w:rPr>
        <w:t xml:space="preserve"> Шығындарды өтеуге баянат</w:t>
      </w:r>
    </w:p>
    <w:bookmarkEnd w:id="94"/>
    <w:p>
      <w:pPr>
        <w:spacing w:after="0"/>
        <w:ind w:left="0"/>
        <w:jc w:val="both"/>
      </w:pPr>
      <w:r>
        <w:rPr>
          <w:rFonts w:ascii="Times New Roman"/>
          <w:b w:val="false"/>
          <w:i w:val="false"/>
          <w:color w:val="000000"/>
          <w:sz w:val="28"/>
        </w:rPr>
        <w:t>
      Сізден_________________________________________________________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(оқиғаның түрі мен оның өткізілген жері, көлік түрі көрсетіледі)</w:t>
      </w:r>
    </w:p>
    <w:p>
      <w:pPr>
        <w:spacing w:after="0"/>
        <w:ind w:left="0"/>
        <w:jc w:val="both"/>
      </w:pPr>
      <w:r>
        <w:rPr>
          <w:rFonts w:ascii="Times New Roman"/>
          <w:b w:val="false"/>
          <w:i w:val="false"/>
          <w:color w:val="000000"/>
          <w:sz w:val="28"/>
        </w:rPr>
        <w:t>
      ____________ маған отбасы мүшелерімнің жол жүру шығындарын өтеуді сұраймын.</w:t>
      </w:r>
    </w:p>
    <w:p>
      <w:pPr>
        <w:spacing w:after="0"/>
        <w:ind w:left="0"/>
        <w:jc w:val="both"/>
      </w:pPr>
      <w:r>
        <w:rPr>
          <w:rFonts w:ascii="Times New Roman"/>
          <w:b w:val="false"/>
          <w:i w:val="false"/>
          <w:color w:val="000000"/>
          <w:sz w:val="28"/>
        </w:rPr>
        <w:t>
      Баянатқа мынадай құжаттарды қоса беріп отырмын:</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 _________________</w:t>
      </w:r>
    </w:p>
    <w:p>
      <w:pPr>
        <w:spacing w:after="0"/>
        <w:ind w:left="0"/>
        <w:jc w:val="both"/>
      </w:pPr>
      <w:r>
        <w:rPr>
          <w:rFonts w:ascii="Times New Roman"/>
          <w:b w:val="false"/>
          <w:i w:val="false"/>
          <w:color w:val="000000"/>
          <w:sz w:val="28"/>
        </w:rPr>
        <w:t>
      (лауазымы, атағы, тегі, аты, (құжатта бар болса) (қолы)</w:t>
      </w:r>
    </w:p>
    <w:p>
      <w:pPr>
        <w:spacing w:after="0"/>
        <w:ind w:left="0"/>
        <w:jc w:val="both"/>
      </w:pPr>
      <w:r>
        <w:rPr>
          <w:rFonts w:ascii="Times New Roman"/>
          <w:b w:val="false"/>
          <w:i w:val="false"/>
          <w:color w:val="000000"/>
          <w:sz w:val="28"/>
        </w:rPr>
        <w:t>
      ________ жылғы"____"___________ (жылы) (күні) (айы)</w:t>
      </w:r>
    </w:p>
    <w:p>
      <w:pPr>
        <w:spacing w:after="0"/>
        <w:ind w:left="0"/>
        <w:jc w:val="both"/>
      </w:pPr>
      <w:r>
        <w:rPr>
          <w:rFonts w:ascii="Times New Roman"/>
          <w:b w:val="false"/>
          <w:i w:val="false"/>
          <w:color w:val="000000"/>
          <w:sz w:val="28"/>
        </w:rPr>
        <w:t>
      Бастық: ________________ _____________ _______________________________</w:t>
      </w:r>
    </w:p>
    <w:p>
      <w:pPr>
        <w:spacing w:after="0"/>
        <w:ind w:left="0"/>
        <w:jc w:val="both"/>
      </w:pPr>
      <w:r>
        <w:rPr>
          <w:rFonts w:ascii="Times New Roman"/>
          <w:b w:val="false"/>
          <w:i w:val="false"/>
          <w:color w:val="000000"/>
          <w:sz w:val="28"/>
        </w:rPr>
        <w:t>
      (бөлімше, атағы) (қолы) (тегі, аты, әкесінің аты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органның қызметкері орын</w:t>
            </w:r>
            <w:r>
              <w:br/>
            </w:r>
            <w:r>
              <w:rPr>
                <w:rFonts w:ascii="Times New Roman"/>
                <w:b w:val="false"/>
                <w:i w:val="false"/>
                <w:color w:val="000000"/>
                <w:sz w:val="20"/>
              </w:rPr>
              <w:t>ауыстырған кезде, сондай-ақ</w:t>
            </w:r>
            <w:r>
              <w:br/>
            </w:r>
            <w:r>
              <w:rPr>
                <w:rFonts w:ascii="Times New Roman"/>
                <w:b w:val="false"/>
                <w:i w:val="false"/>
                <w:color w:val="000000"/>
                <w:sz w:val="20"/>
              </w:rPr>
              <w:t>арнаулы мемлекеттік органның</w:t>
            </w:r>
            <w:r>
              <w:br/>
            </w:r>
            <w:r>
              <w:rPr>
                <w:rFonts w:ascii="Times New Roman"/>
                <w:b w:val="false"/>
                <w:i w:val="false"/>
                <w:color w:val="000000"/>
                <w:sz w:val="20"/>
              </w:rPr>
              <w:t>қызметкері қызметтен</w:t>
            </w:r>
            <w:r>
              <w:br/>
            </w:r>
            <w:r>
              <w:rPr>
                <w:rFonts w:ascii="Times New Roman"/>
                <w:b w:val="false"/>
                <w:i w:val="false"/>
                <w:color w:val="000000"/>
                <w:sz w:val="20"/>
              </w:rPr>
              <w:t>шығарылған кезде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 бойынша көлiкте</w:t>
            </w:r>
            <w:r>
              <w:br/>
            </w:r>
            <w:r>
              <w:rPr>
                <w:rFonts w:ascii="Times New Roman"/>
                <w:b w:val="false"/>
                <w:i w:val="false"/>
                <w:color w:val="000000"/>
                <w:sz w:val="20"/>
              </w:rPr>
              <w:t>жүргені үшін арнаулы</w:t>
            </w:r>
            <w:r>
              <w:br/>
            </w:r>
            <w:r>
              <w:rPr>
                <w:rFonts w:ascii="Times New Roman"/>
                <w:b w:val="false"/>
                <w:i w:val="false"/>
                <w:color w:val="000000"/>
                <w:sz w:val="20"/>
              </w:rPr>
              <w:t>мемлекеттік органдар</w:t>
            </w:r>
            <w:r>
              <w:br/>
            </w:r>
            <w:r>
              <w:rPr>
                <w:rFonts w:ascii="Times New Roman"/>
                <w:b w:val="false"/>
                <w:i w:val="false"/>
                <w:color w:val="000000"/>
                <w:sz w:val="20"/>
              </w:rPr>
              <w:t>қызметкерлерінің</w:t>
            </w:r>
            <w:r>
              <w:br/>
            </w:r>
            <w:r>
              <w:rPr>
                <w:rFonts w:ascii="Times New Roman"/>
                <w:b w:val="false"/>
                <w:i w:val="false"/>
                <w:color w:val="000000"/>
                <w:sz w:val="20"/>
              </w:rPr>
              <w:t>(курсанттардан, тыңдаушылардан басқа),</w:t>
            </w:r>
            <w:r>
              <w:br/>
            </w:r>
            <w:r>
              <w:rPr>
                <w:rFonts w:ascii="Times New Roman"/>
                <w:b w:val="false"/>
                <w:i w:val="false"/>
                <w:color w:val="000000"/>
                <w:sz w:val="20"/>
              </w:rPr>
              <w:t>олармен үнемі бірге тұратын</w:t>
            </w:r>
            <w:r>
              <w:br/>
            </w:r>
            <w:r>
              <w:rPr>
                <w:rFonts w:ascii="Times New Roman"/>
                <w:b w:val="false"/>
                <w:i w:val="false"/>
                <w:color w:val="000000"/>
                <w:sz w:val="20"/>
              </w:rPr>
              <w:t>отбасы мүшелерінің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r>
              <w:br/>
            </w:r>
            <w:r>
              <w:rPr>
                <w:rFonts w:ascii="Times New Roman"/>
                <w:b w:val="false"/>
                <w:i w:val="false"/>
                <w:color w:val="000000"/>
                <w:sz w:val="20"/>
              </w:rPr>
              <w:t>(шығындарды өтеуді жүзеге</w:t>
            </w:r>
            <w:r>
              <w:br/>
            </w:r>
            <w:r>
              <w:rPr>
                <w:rFonts w:ascii="Times New Roman"/>
                <w:b w:val="false"/>
                <w:i w:val="false"/>
                <w:color w:val="000000"/>
                <w:sz w:val="20"/>
              </w:rPr>
              <w:t>асыратын арнаулы мемлекеттік</w:t>
            </w:r>
            <w:r>
              <w:br/>
            </w:r>
            <w:r>
              <w:rPr>
                <w:rFonts w:ascii="Times New Roman"/>
                <w:b w:val="false"/>
                <w:i w:val="false"/>
                <w:color w:val="000000"/>
                <w:sz w:val="20"/>
              </w:rPr>
              <w:t>органның (мекеменің)</w:t>
            </w:r>
            <w:r>
              <w:br/>
            </w:r>
            <w:r>
              <w:rPr>
                <w:rFonts w:ascii="Times New Roman"/>
                <w:b w:val="false"/>
                <w:i w:val="false"/>
                <w:color w:val="000000"/>
                <w:sz w:val="20"/>
              </w:rPr>
              <w:t>басшысына не уәкілетті</w:t>
            </w:r>
            <w:r>
              <w:br/>
            </w:r>
            <w:r>
              <w:rPr>
                <w:rFonts w:ascii="Times New Roman"/>
                <w:b w:val="false"/>
                <w:i w:val="false"/>
                <w:color w:val="000000"/>
                <w:sz w:val="20"/>
              </w:rPr>
              <w:t>лауазымды адамға)</w:t>
            </w:r>
            <w:r>
              <w:br/>
            </w:r>
            <w:r>
              <w:rPr>
                <w:rFonts w:ascii="Times New Roman"/>
                <w:b w:val="false"/>
                <w:i w:val="false"/>
                <w:color w:val="000000"/>
                <w:sz w:val="20"/>
              </w:rPr>
              <w:t>кімнен: 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(құжатта бар болса)</w:t>
            </w:r>
            <w:r>
              <w:br/>
            </w:r>
            <w:r>
              <w:rPr>
                <w:rFonts w:ascii="Times New Roman"/>
                <w:b w:val="false"/>
                <w:i w:val="false"/>
                <w:color w:val="000000"/>
                <w:sz w:val="20"/>
              </w:rPr>
              <w:t>__________________ тұрады</w:t>
            </w:r>
            <w:r>
              <w:br/>
            </w:r>
            <w:r>
              <w:rPr>
                <w:rFonts w:ascii="Times New Roman"/>
                <w:b w:val="false"/>
                <w:i w:val="false"/>
                <w:color w:val="000000"/>
                <w:sz w:val="20"/>
              </w:rPr>
              <w:t>тел. ___________________</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Үкіметінің 05.08.2022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3" w:id="95"/>
    <w:p>
      <w:pPr>
        <w:spacing w:after="0"/>
        <w:ind w:left="0"/>
        <w:jc w:val="left"/>
      </w:pPr>
      <w:r>
        <w:rPr>
          <w:rFonts w:ascii="Times New Roman"/>
          <w:b/>
          <w:i w:val="false"/>
          <w:color w:val="000000"/>
        </w:rPr>
        <w:t xml:space="preserve"> Шығындарды өтеуге өтініш</w:t>
      </w:r>
    </w:p>
    <w:bookmarkEnd w:id="95"/>
    <w:p>
      <w:pPr>
        <w:spacing w:after="0"/>
        <w:ind w:left="0"/>
        <w:jc w:val="both"/>
      </w:pPr>
      <w:r>
        <w:rPr>
          <w:rFonts w:ascii="Times New Roman"/>
          <w:b w:val="false"/>
          <w:i w:val="false"/>
          <w:color w:val="000000"/>
          <w:sz w:val="28"/>
        </w:rPr>
        <w:t>
      Сізден_____________________________________________________</w:t>
      </w:r>
    </w:p>
    <w:p>
      <w:pPr>
        <w:spacing w:after="0"/>
        <w:ind w:left="0"/>
        <w:jc w:val="both"/>
      </w:pPr>
      <w:r>
        <w:rPr>
          <w:rFonts w:ascii="Times New Roman"/>
          <w:b w:val="false"/>
          <w:i w:val="false"/>
          <w:color w:val="000000"/>
          <w:sz w:val="28"/>
        </w:rPr>
        <w:t>
      үшін (оқиғаның түрі және оның өткізілген жері, көлік түрі көрсетіледі)</w:t>
      </w:r>
    </w:p>
    <w:p>
      <w:pPr>
        <w:spacing w:after="0"/>
        <w:ind w:left="0"/>
        <w:jc w:val="both"/>
      </w:pPr>
      <w:r>
        <w:rPr>
          <w:rFonts w:ascii="Times New Roman"/>
          <w:b w:val="false"/>
          <w:i w:val="false"/>
          <w:color w:val="000000"/>
          <w:sz w:val="28"/>
        </w:rPr>
        <w:t>
      маған отбасы мүшелерімнің жол жүру шығындарын өтеуді сұраймын.</w:t>
      </w:r>
    </w:p>
    <w:p>
      <w:pPr>
        <w:spacing w:after="0"/>
        <w:ind w:left="0"/>
        <w:jc w:val="both"/>
      </w:pPr>
      <w:r>
        <w:rPr>
          <w:rFonts w:ascii="Times New Roman"/>
          <w:b w:val="false"/>
          <w:i w:val="false"/>
          <w:color w:val="000000"/>
          <w:sz w:val="28"/>
        </w:rPr>
        <w:t>
      Тиесілі соманы___________________________________________________</w:t>
      </w:r>
    </w:p>
    <w:p>
      <w:pPr>
        <w:spacing w:after="0"/>
        <w:ind w:left="0"/>
        <w:jc w:val="both"/>
      </w:pPr>
      <w:r>
        <w:rPr>
          <w:rFonts w:ascii="Times New Roman"/>
          <w:b w:val="false"/>
          <w:i w:val="false"/>
          <w:color w:val="000000"/>
          <w:sz w:val="28"/>
        </w:rPr>
        <w:t>
      _______________________________________________аударуды сұраймын</w:t>
      </w:r>
    </w:p>
    <w:p>
      <w:pPr>
        <w:spacing w:after="0"/>
        <w:ind w:left="0"/>
        <w:jc w:val="both"/>
      </w:pPr>
      <w:r>
        <w:rPr>
          <w:rFonts w:ascii="Times New Roman"/>
          <w:b w:val="false"/>
          <w:i w:val="false"/>
          <w:color w:val="000000"/>
          <w:sz w:val="28"/>
        </w:rPr>
        <w:t>
      ______________________________ банктің №____________________ филиалы</w:t>
      </w:r>
    </w:p>
    <w:p>
      <w:pPr>
        <w:spacing w:after="0"/>
        <w:ind w:left="0"/>
        <w:jc w:val="both"/>
      </w:pPr>
      <w:r>
        <w:rPr>
          <w:rFonts w:ascii="Times New Roman"/>
          <w:b w:val="false"/>
          <w:i w:val="false"/>
          <w:color w:val="000000"/>
          <w:sz w:val="28"/>
        </w:rPr>
        <w:t>
      Дербес немесе карт-шот_______________________________________________</w:t>
      </w:r>
    </w:p>
    <w:p>
      <w:pPr>
        <w:spacing w:after="0"/>
        <w:ind w:left="0"/>
        <w:jc w:val="both"/>
      </w:pPr>
      <w:r>
        <w:rPr>
          <w:rFonts w:ascii="Times New Roman"/>
          <w:b w:val="false"/>
          <w:i w:val="false"/>
          <w:color w:val="000000"/>
          <w:sz w:val="28"/>
        </w:rPr>
        <w:t>
      Алушының ЖСН_____________________________________________________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беріп отырмын:</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3. ____________________________________________</w:t>
      </w:r>
    </w:p>
    <w:p>
      <w:pPr>
        <w:spacing w:after="0"/>
        <w:ind w:left="0"/>
        <w:jc w:val="both"/>
      </w:pPr>
      <w:r>
        <w:rPr>
          <w:rFonts w:ascii="Times New Roman"/>
          <w:b w:val="false"/>
          <w:i w:val="false"/>
          <w:color w:val="000000"/>
          <w:sz w:val="28"/>
        </w:rPr>
        <w:t>
      ____ жылғы "____" _______ Өтініш беруші ______ ___________________ (жылы)</w:t>
      </w:r>
    </w:p>
    <w:p>
      <w:pPr>
        <w:spacing w:after="0"/>
        <w:ind w:left="0"/>
        <w:jc w:val="both"/>
      </w:pPr>
      <w:r>
        <w:rPr>
          <w:rFonts w:ascii="Times New Roman"/>
          <w:b w:val="false"/>
          <w:i w:val="false"/>
          <w:color w:val="000000"/>
          <w:sz w:val="28"/>
        </w:rPr>
        <w:t>
      (күні) (айы) қолы (тегі, аты, әкесінің аты (құжатта бар болса)</w:t>
      </w:r>
    </w:p>
    <w:p>
      <w:pPr>
        <w:spacing w:after="0"/>
        <w:ind w:left="0"/>
        <w:jc w:val="both"/>
      </w:pPr>
      <w:r>
        <w:rPr>
          <w:rFonts w:ascii="Times New Roman"/>
          <w:b w:val="false"/>
          <w:i w:val="false"/>
          <w:color w:val="000000"/>
          <w:sz w:val="28"/>
        </w:rPr>
        <w:t>
      Бастық: ________________ _____________ _______________________________</w:t>
      </w:r>
    </w:p>
    <w:p>
      <w:pPr>
        <w:spacing w:after="0"/>
        <w:ind w:left="0"/>
        <w:jc w:val="both"/>
      </w:pPr>
      <w:r>
        <w:rPr>
          <w:rFonts w:ascii="Times New Roman"/>
          <w:b w:val="false"/>
          <w:i w:val="false"/>
          <w:color w:val="000000"/>
          <w:sz w:val="28"/>
        </w:rPr>
        <w:t>
      (бөлімше, атағы) (қолы) (тегі, аты, әкесінің аты (құжатта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