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784e" w14:textId="c5c7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дене шынықтыру мен спортты дамытудың 2025 жылға дейінгі тұжырымдамасын іске асыру жөніндегі іс-шаралар жоспарын (бірінші кезең 2016 – 2020 жылдар) бекіту туралы" Қазақстан Республикасы Үкіметінің 2016 жылғы 11 сәуірдегі № 203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11 ақпандағы № 52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дене шынықтыру мен спортты дамытудың 2025 жылға дейінгі тұжырымдамасын іске асыру жөніндегі  іс-шаралар жоспарын  (бірінші кезең 2016 – 2020 жылдар) бекіту туралы" Қазақстан Республикасы Үкіметінің 2016 жылғы 11 сәуірдегі № 203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дене шынықтыру мен спортты дамытудың 2025 жылға дейінгі тұжырымдамасын іске асыру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(бірінші кезең 2016 – 2020 жылдар):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1, 2, 3, 4, 5 және 6-жолдар мынадай редакцияда жазылсын: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3146"/>
        <w:gridCol w:w="741"/>
        <w:gridCol w:w="1131"/>
        <w:gridCol w:w="610"/>
        <w:gridCol w:w="2598"/>
        <w:gridCol w:w="3626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 бұқаралық-спорттық іс-шаралар өткізуді көздейтін барлық деңгейдегі әкімдіктердің жыл сайынғы спорттық іс-шаралар жоспарын әзірлеуі (кемінде 52 іс-шара)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дене шынықтыру және спорт басқармаларының бұйрықтары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(қаңтар)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1124,7;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1184,1;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1249,4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жүріп-тұруы шектеулі топтары үшін объектілердің қолжетімділігін қамтамасыз ете отырып, ел азаматтарының бос уақытта спортпен шұғылдануын ұйымдастыруға бағдарланған дене шынықтыру-спорттық бірлестіктермен және спорт клубтарымен жұмыс жоспарын әзірлеу және бекіту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дене шынықтыру және спорт басқармаларының бұйрықтары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(қаңтар)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етілмейді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нысаналы топтары арасында Тұңғыш Президент – Елбасы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 Назарбаевтың дене дайындығы тестілерін тапсыруды ұйымдастыру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(желтоқсан)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0,2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шынықтыру-сауықтыру орталықтары мен спорт клубтарында ашық есік күндерін өткізу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(желтоқсан)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етілмейді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спорттық өмірі орталығы" өңіраралық спорттық эстафетаны ұйымдастыру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(желтоқсан)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4,4;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4,5;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4,6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Бұқаралық, ұлттық және мүгедек спортшылар арасында спорт түрлерінен республикалық және халықаралық жарыстарды дайындау және өткізу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республикалық маңызы бар қалалардың және астананың әкімдіктері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(желтоқсан)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бюджет: 240,0;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4510,2;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4326,0;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4518,6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(035100, 036100 бюджеттік бағдарламасы), жергілікті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12 және 13-жолдар мынадай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3659"/>
        <w:gridCol w:w="469"/>
        <w:gridCol w:w="1387"/>
        <w:gridCol w:w="748"/>
        <w:gridCol w:w="3187"/>
        <w:gridCol w:w="2063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және жазғы спорт түрлері бойынша спартакиадалар, Универсиадалар және республикалық жастар ойындарын, баскетболдан, волейболдан, футболдан және басқа да бұқаралық спорт түрлерінен студенттік және мектеп лигаларын өткізу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республикалық маңызы бар қалалардың және астананың әкімдіктері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(желтоқсан)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2135,6;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2312,2;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2471,3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"Айбын" әскери-патриоттық жастар республикалық жиынын өткізу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Қорғанысминіне ақпарат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облыстардың, республикалық маңызы бар қалалардың және астананың әкімдіктері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(желтоқсан)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83,0;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9,2;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9,3;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9,4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(047 бюджеттік бағдарламасы), жергілікті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18 және 19-жолдар мынадай редакцияда жазылсын: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1977"/>
        <w:gridCol w:w="531"/>
        <w:gridCol w:w="1300"/>
        <w:gridCol w:w="847"/>
        <w:gridCol w:w="3609"/>
        <w:gridCol w:w="3145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аумағындағы спорт түрлері бойынша халықаралық жарыстарға ұлттық құрама командалардың дайындығы және қатысуы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(желтоқсан)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43,9;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43,9;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43,9;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2242,2;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1907,4;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2306,8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(036100 бюджеттік бағдарламасы), жергілікті бюджет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құрама командалардың спорт түрлері бойынша Қазақстан аумағынан тыс халықаралық жарыстарға қатысуы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(желтоқсан)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1176,2;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1733,6;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1807,9;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1902,9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(036100 бюджеттік бағдарламасы), жергілікті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21 және 21-1-жолдар мынадай редакцияда жазылсын: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413"/>
        <w:gridCol w:w="400"/>
        <w:gridCol w:w="2808"/>
        <w:gridCol w:w="1283"/>
        <w:gridCol w:w="3014"/>
        <w:gridCol w:w="237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және қысқы Олимпиада, Паралимпиада ойындарына дайындық және оған қатысу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жылғы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3 474,2;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933,2;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806,4;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898,1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(036100 бюджеттік бағдарламасы), жергілікті бюджет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түрлерінен "Ұлы дала рухы" фестивалін ұйымдастыру және өткізу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әкімдіктері, "Ұлттық және ат спорты орталығы" республикалық мемлекеттік қазыналық кәсіпорны (келісім бойынша)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216308,0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(035100 бюджеттік бағдарламасы),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21-4-жол алып тасталсын;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34-жол мынадай редакцияда жазылсын: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52"/>
        <w:gridCol w:w="632"/>
        <w:gridCol w:w="3199"/>
        <w:gridCol w:w="1864"/>
        <w:gridCol w:w="3474"/>
        <w:gridCol w:w="419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Ассамблеясымен бірлесіп спорттық-бұқаралық іс-шаралар өткізу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 ақпарат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 Қазақстан Республикасының Президенті жанындағы "Қоғамдық келісім" РММ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(желтоқсан),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жылдан бастап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37,0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