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9332" w14:textId="9f59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мұнай және газ университеті" коммерциялық емес акционерлік қоғамына Сафи Өтебаевтың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14 ақпандағы № 64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"Атырау мұнай және газ университеті" коммерциялық емес акционерлік қоғамына Сафи Өтебаевтың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облысы" деген бөлімде: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145-5-жол мынадай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"145-5. Сафи Өтебаев атындағы Атырау мұнай және газ университеті" коммерциялық емес акционерлік қоғамы".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министрлігі" деген бөлімде: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222-33-15-жол мынадай редакцияда жазылсын: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"222-33-15. Сафи Өтебаев атындағы Атырау мұнай және газ университеті" коммерциялық емес акционерлік қоғамы".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