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6c9a" w14:textId="a476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сақтандыру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18 ақпандағы № 71 қаулысы.</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"Міндетті әлеуметтік сақтандыру туралы" Қазақстан Республикасы Заңының жобасы Қазақстан Республикасының 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p>
      <w:pPr>
        <w:spacing w:after="0"/>
        <w:ind w:left="0"/>
        <w:jc w:val="left"/>
      </w:pPr>
      <w:r>
        <w:rPr>
          <w:rFonts w:ascii="Times New Roman"/>
          <w:b/>
          <w:i w:val="false"/>
          <w:color w:val="000000"/>
        </w:rPr>
        <w:t xml:space="preserve"> ҚАЗАҚСТАН РЕСПУБЛИКАСЫНЫҢ ЗАҢЫ</w:t>
      </w:r>
    </w:p>
    <w:p>
      <w:pPr>
        <w:spacing w:after="0"/>
        <w:ind w:left="0"/>
        <w:jc w:val="both"/>
      </w:pPr>
      <w:r>
        <w:rPr>
          <w:rFonts w:ascii="Times New Roman"/>
          <w:b w:val="false"/>
          <w:i w:val="false"/>
          <w:color w:val="000000"/>
          <w:sz w:val="28"/>
        </w:rPr>
        <w:t>
      Міндетті әлеуметтік сақтандыру туралы</w:t>
      </w:r>
    </w:p>
    <w:p>
      <w:pPr>
        <w:spacing w:after="0"/>
        <w:ind w:left="0"/>
        <w:jc w:val="both"/>
      </w:pPr>
      <w:r>
        <w:rPr>
          <w:rFonts w:ascii="Times New Roman"/>
          <w:b w:val="false"/>
          <w:i w:val="false"/>
          <w:color w:val="000000"/>
          <w:sz w:val="28"/>
        </w:rPr>
        <w:t xml:space="preserve">
      Осы Заң азаматтарды әлеуметтiк қорғаудың мемлекет жүзеге асыратын нысандарының бiрi ретiндегі мiндеттi әлеуметтiк сақтандырудың құқықтық, экономикалық және ұйымдастырушылық негiздерiн белгiлейдi. </w:t>
      </w:r>
    </w:p>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негiзгi ұғымдар пайдаланылады:</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оның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асыраушы – өзiнiң асырауындағы отбасының еңбекке қабiлетсiз мүшелерiн өз табысы есебiнен асыраушы адам;</w:t>
      </w:r>
    </w:p>
    <w:p>
      <w:pPr>
        <w:spacing w:after="0"/>
        <w:ind w:left="0"/>
        <w:jc w:val="both"/>
      </w:pPr>
      <w:r>
        <w:rPr>
          <w:rFonts w:ascii="Times New Roman"/>
          <w:b w:val="false"/>
          <w:i w:val="false"/>
          <w:color w:val="000000"/>
          <w:sz w:val="28"/>
        </w:rPr>
        <w:t>
      3) асырауындағылар санының коэффициентi – қайтыс болған (coт хабарсыз кеттi деп таныған немесе қайтыс болды деп жариялаған) асыраушының асырауында болған оның отбасы мүшелерiнiң санына байланысты айқындалатын коэффициент;</w:t>
      </w:r>
    </w:p>
    <w:p>
      <w:pPr>
        <w:spacing w:after="0"/>
        <w:ind w:left="0"/>
        <w:jc w:val="both"/>
      </w:pPr>
      <w:r>
        <w:rPr>
          <w:rFonts w:ascii="Times New Roman"/>
          <w:b w:val="false"/>
          <w:i w:val="false"/>
          <w:color w:val="000000"/>
          <w:sz w:val="28"/>
        </w:rPr>
        <w:t>
      4) әлеуметтiк аударымдар – Қазақстан Республикасының заңнамасында белгіленген тәртіппен төлеушілердің Мемлекеттік әлеуметтік сақтандыру қорына төлейтін ақшасы;</w:t>
      </w:r>
    </w:p>
    <w:p>
      <w:pPr>
        <w:spacing w:after="0"/>
        <w:ind w:left="0"/>
        <w:jc w:val="both"/>
      </w:pPr>
      <w:r>
        <w:rPr>
          <w:rFonts w:ascii="Times New Roman"/>
          <w:b w:val="false"/>
          <w:i w:val="false"/>
          <w:color w:val="000000"/>
          <w:sz w:val="28"/>
        </w:rPr>
        <w:t xml:space="preserve">
      5) әлеуметтік аударымдар бойынша берешек – әлеуметтік аударымдардың есептелген және осы Заңда белгіленген мерзімде төленбеген сомалары, сондай-ақ төленбеген өсімпұл сомалары; </w:t>
      </w:r>
    </w:p>
    <w:p>
      <w:pPr>
        <w:spacing w:after="0"/>
        <w:ind w:left="0"/>
        <w:jc w:val="both"/>
      </w:pPr>
      <w:r>
        <w:rPr>
          <w:rFonts w:ascii="Times New Roman"/>
          <w:b w:val="false"/>
          <w:i w:val="false"/>
          <w:color w:val="000000"/>
          <w:sz w:val="28"/>
        </w:rPr>
        <w:t>
      6) әлеуметтiк аударымдар мөлшерлемесі – әлеуметтiк аударымдарды есептеу объектiсiнiң шамасына пайыздық қатынаспен көрсетiлген, Мемлекеттік әлеуметтік сақтандыру қорына төленетiн мiндеттi төлемдердiң тiркелген мөлшерi;</w:t>
      </w:r>
    </w:p>
    <w:p>
      <w:pPr>
        <w:spacing w:after="0"/>
        <w:ind w:left="0"/>
        <w:jc w:val="both"/>
      </w:pPr>
      <w:r>
        <w:rPr>
          <w:rFonts w:ascii="Times New Roman"/>
          <w:b w:val="false"/>
          <w:i w:val="false"/>
          <w:color w:val="000000"/>
          <w:sz w:val="28"/>
        </w:rPr>
        <w:t>
      7) әлеуметтiк аударымдарды төлеушi (бұдан әрi – төлеушi) – осы Заңда белгiленген тәртiппен әлеуметтiк аударымдарды есептеудi және Мемлекеттік әлеуметтік сақтандыру қорына төлеудi жүзеге асыратын жұмыс берушi, дара кәсіпкер, оның ішінде шаруа немесе фермер қожалықтары, сондай-ақ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 болып табылатын жеке тұлға;</w:t>
      </w:r>
    </w:p>
    <w:p>
      <w:pPr>
        <w:spacing w:after="0"/>
        <w:ind w:left="0"/>
        <w:jc w:val="both"/>
      </w:pPr>
      <w:r>
        <w:rPr>
          <w:rFonts w:ascii="Times New Roman"/>
          <w:b w:val="false"/>
          <w:i w:val="false"/>
          <w:color w:val="000000"/>
          <w:sz w:val="28"/>
        </w:rPr>
        <w:t>
      8) әлеуметтiк қатер – еңбек ету қабiлетiнен айырылуына және (немесе) жұмысынан айырылуына, асыраушысынан айырылуына, жүктілікке және босануға, жаңа туған баланы (балаларды) асырап алуға және бала бір жасқа толғанға дейін оның күтіміне байланысты табысынан айырылуына әкеп соқтырған оқиғаның басталуы, соның нәтижесінде осы Заңға сәйкес әлеуметтiк төлемдердi алу құқығына ие болатын, мiндеттi әлеуметтiк сақтандыру жүйесiне қатысушы не ол қайтыс болған жағдайда оның асырауында болған отбасының мүшелерi;</w:t>
      </w:r>
    </w:p>
    <w:p>
      <w:pPr>
        <w:spacing w:after="0"/>
        <w:ind w:left="0"/>
        <w:jc w:val="both"/>
      </w:pPr>
      <w:r>
        <w:rPr>
          <w:rFonts w:ascii="Times New Roman"/>
          <w:b w:val="false"/>
          <w:i w:val="false"/>
          <w:color w:val="000000"/>
          <w:sz w:val="28"/>
        </w:rPr>
        <w:t>
      9) әлеуметтiк төлемдер – әлеуметтік төлемдерді алушының пайдасына Мемлекеттік әлеуметтік сақтандыру қоры жүзеге асыратын төлемдер;</w:t>
      </w:r>
    </w:p>
    <w:p>
      <w:pPr>
        <w:spacing w:after="0"/>
        <w:ind w:left="0"/>
        <w:jc w:val="both"/>
      </w:pPr>
      <w:r>
        <w:rPr>
          <w:rFonts w:ascii="Times New Roman"/>
          <w:b w:val="false"/>
          <w:i w:val="false"/>
          <w:color w:val="000000"/>
          <w:sz w:val="28"/>
        </w:rPr>
        <w:t>
      10) әлеуметтiк төлемді алушы (бұдан әрi – алушы) – әлеуметтік қатер жағдайы басталғанға дейін Мемлекеттiк әлеуметтiк сақтандыру қорына өзіне әлеуметтiк аударымдар жүргiзiлген және Мемлекеттік әлеуметтік сақтандыру қоры өзіне қатысты әлеуметтiк төлемдер тағайындау туралы шешiм шығарған жеке тұлға, ал міндетті әлеуметтік сақтандыру жүйесіне қатысушы болып табылатын адам қайтыс болған жағдайда – қайтыс болған (coт хабарсыз кеттi деп таныған немесе қайтыс болды деп жариялаған) асыраушының асырауында болған отбасы мүшелерi;</w:t>
      </w:r>
    </w:p>
    <w:p>
      <w:pPr>
        <w:spacing w:after="0"/>
        <w:ind w:left="0"/>
        <w:jc w:val="both"/>
      </w:pPr>
      <w:r>
        <w:rPr>
          <w:rFonts w:ascii="Times New Roman"/>
          <w:b w:val="false"/>
          <w:i w:val="false"/>
          <w:color w:val="000000"/>
          <w:sz w:val="28"/>
        </w:rPr>
        <w:t>
      11) еңбек ету қабiлетiнен айырылу коэффициентi – мiндеттi әлеуметтiк сақтандыру жүйесiне қатысушының жалпы еңбек ету қабiлетiнен айырылу дәрежесiне қарай айқындалатын коэффициент;</w:t>
      </w:r>
    </w:p>
    <w:p>
      <w:pPr>
        <w:spacing w:after="0"/>
        <w:ind w:left="0"/>
        <w:jc w:val="both"/>
      </w:pPr>
      <w:r>
        <w:rPr>
          <w:rFonts w:ascii="Times New Roman"/>
          <w:b w:val="false"/>
          <w:i w:val="false"/>
          <w:color w:val="000000"/>
          <w:sz w:val="28"/>
        </w:rPr>
        <w:t>
      12) еңбекке қабілетсіздік күндері санының коэффициенті – жүктілікке және босануға, сондай-ақ жаңа туған баланы (балаларды) асырап алуға байланысты берілген еңбекке уақытша қабілетсіздік парағында көрсетілген күндер санына қарай айқындалатын коэффициент;</w:t>
      </w:r>
    </w:p>
    <w:p>
      <w:pPr>
        <w:spacing w:after="0"/>
        <w:ind w:left="0"/>
        <w:jc w:val="both"/>
      </w:pPr>
      <w:r>
        <w:rPr>
          <w:rFonts w:ascii="Times New Roman"/>
          <w:b w:val="false"/>
          <w:i w:val="false"/>
          <w:color w:val="000000"/>
          <w:sz w:val="28"/>
        </w:rPr>
        <w:t>
      13) жеке практикамен айналысатын адам – жекеше нотариус, жеке сот орындаушысы, адвокат, кәсіпқой медиатор;</w:t>
      </w:r>
    </w:p>
    <w:p>
      <w:pPr>
        <w:spacing w:after="0"/>
        <w:ind w:left="0"/>
        <w:jc w:val="both"/>
      </w:pPr>
      <w:r>
        <w:rPr>
          <w:rFonts w:ascii="Times New Roman"/>
          <w:b w:val="false"/>
          <w:i w:val="false"/>
          <w:color w:val="000000"/>
          <w:sz w:val="28"/>
        </w:rPr>
        <w:t xml:space="preserve">
      14) инвестициялық декларация – Мемлекеттік әлеуметтік сақтандыру қорының активтеріне қатысты инвестициялық қызметтің мақсаттарын, стратегиясын, Қазақстан Республикасының заңнамасы шеңберінде инвестициялау үшін объектілер тізбесін, шарттары мен шектеулерін, Мемлекеттік әлеуметтік сақтандыру қорының активтерін хеджирлеу және әртараптандыру шарттарын айқындайтын құжат; </w:t>
      </w:r>
    </w:p>
    <w:p>
      <w:pPr>
        <w:spacing w:after="0"/>
        <w:ind w:left="0"/>
        <w:jc w:val="both"/>
      </w:pPr>
      <w:r>
        <w:rPr>
          <w:rFonts w:ascii="Times New Roman"/>
          <w:b w:val="false"/>
          <w:i w:val="false"/>
          <w:color w:val="000000"/>
          <w:sz w:val="28"/>
        </w:rPr>
        <w:t xml:space="preserve">
      15) инвестициялық кіріс – Мемлекеттік әлеуметтік сақтандыру қорының активтерін инвестициялау нәтижесінде алынған (алуға жататын) ақша; </w:t>
      </w:r>
    </w:p>
    <w:p>
      <w:pPr>
        <w:spacing w:after="0"/>
        <w:ind w:left="0"/>
        <w:jc w:val="both"/>
      </w:pPr>
      <w:r>
        <w:rPr>
          <w:rFonts w:ascii="Times New Roman"/>
          <w:b w:val="false"/>
          <w:i w:val="false"/>
          <w:color w:val="000000"/>
          <w:sz w:val="28"/>
        </w:rPr>
        <w:t>
      16) қатысу өтілінің коэффициентi – мiндеттi әлеуметтiк сақтандыру жүйесiне қатысудың жалпы өтіліне қарай айқындалатын коэффициент;</w:t>
      </w:r>
    </w:p>
    <w:p>
      <w:pPr>
        <w:spacing w:after="0"/>
        <w:ind w:left="0"/>
        <w:jc w:val="both"/>
      </w:pPr>
      <w:r>
        <w:rPr>
          <w:rFonts w:ascii="Times New Roman"/>
          <w:b w:val="false"/>
          <w:i w:val="false"/>
          <w:color w:val="000000"/>
          <w:sz w:val="28"/>
        </w:rPr>
        <w:t>
      17) медициналық-әлеуметтік сараптама бөлімшесі (бұдан әрі – МӘС бөлімшесі) – міндетті әлеуметтік сақтандыру саласындағы бақылау жөніндегі уәкілетті органның медициналық-әлеуметтік сараптама жүргізетін құрылымдық бөлімшесі;</w:t>
      </w:r>
    </w:p>
    <w:p>
      <w:pPr>
        <w:spacing w:after="0"/>
        <w:ind w:left="0"/>
        <w:jc w:val="both"/>
      </w:pPr>
      <w:r>
        <w:rPr>
          <w:rFonts w:ascii="Times New Roman"/>
          <w:b w:val="false"/>
          <w:i w:val="false"/>
          <w:color w:val="000000"/>
          <w:sz w:val="28"/>
        </w:rPr>
        <w:t>
      18) Мемлекеттiк әлеуметтiк сақтандыру қоры (бұдан әрi – қор)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қатер жағдайы туындаған міндетті әлеуметтік сақтандыру жүйесіне қатысушыларға әлеуметтік төлемдер тағайындауды және жүзеге асыруды жүргізетін заңды тұлға;</w:t>
      </w:r>
    </w:p>
    <w:p>
      <w:pPr>
        <w:spacing w:after="0"/>
        <w:ind w:left="0"/>
        <w:jc w:val="both"/>
      </w:pPr>
      <w:r>
        <w:rPr>
          <w:rFonts w:ascii="Times New Roman"/>
          <w:b w:val="false"/>
          <w:i w:val="false"/>
          <w:color w:val="000000"/>
          <w:sz w:val="28"/>
        </w:rPr>
        <w:t>
      19) қор активтері – осы Заңда көзделген мақсаттарға арналған ақша, бағалы қағаздар, өзге де қаржы құралдары;</w:t>
      </w:r>
    </w:p>
    <w:p>
      <w:pPr>
        <w:spacing w:after="0"/>
        <w:ind w:left="0"/>
        <w:jc w:val="both"/>
      </w:pPr>
      <w:r>
        <w:rPr>
          <w:rFonts w:ascii="Times New Roman"/>
          <w:b w:val="false"/>
          <w:i w:val="false"/>
          <w:color w:val="000000"/>
          <w:sz w:val="28"/>
        </w:rPr>
        <w:t>
      20) мiндеттi әлеуметтiк сақтандыру – осы Заңда көзделген әлеуметтік қатер жағдайы туындаған кезде әлеуметтік төлемдерді жүзеге асыру мақсатында әлеуметтік аударымдарды есептеу объектiсi ретiнде ескерiлген табыстың бiр бөлiгiн өтеу үшiн мемлекет ұйымдастыратын, бақылайтын және кепiлдiк беретiн шаралар жиынтығы;</w:t>
      </w:r>
    </w:p>
    <w:p>
      <w:pPr>
        <w:spacing w:after="0"/>
        <w:ind w:left="0"/>
        <w:jc w:val="both"/>
      </w:pPr>
      <w:r>
        <w:rPr>
          <w:rFonts w:ascii="Times New Roman"/>
          <w:b w:val="false"/>
          <w:i w:val="false"/>
          <w:color w:val="000000"/>
          <w:sz w:val="28"/>
        </w:rPr>
        <w:t>
      21) мiндеттi әлеуметтiк сақтандыру жүйесi – мемлекет белгiлейтiн және кепiлдiк беретiн, мiндеттi әлеуметтiк сақтандыру жүйесiнің субъектілері арасындағы қатынастарды реттейтiн нормалар мен қағидалардың жиынтығы;</w:t>
      </w:r>
    </w:p>
    <w:p>
      <w:pPr>
        <w:spacing w:after="0"/>
        <w:ind w:left="0"/>
        <w:jc w:val="both"/>
      </w:pPr>
      <w:r>
        <w:rPr>
          <w:rFonts w:ascii="Times New Roman"/>
          <w:b w:val="false"/>
          <w:i w:val="false"/>
          <w:color w:val="000000"/>
          <w:sz w:val="28"/>
        </w:rPr>
        <w:t>
      22) мiндеттi әлеуметтiк сақтандыру жүйесiне қатысудың жалпы өтілі – әлеуметтiк аударымдар түскен айлардың жалпы саны;</w:t>
      </w:r>
    </w:p>
    <w:p>
      <w:pPr>
        <w:spacing w:after="0"/>
        <w:ind w:left="0"/>
        <w:jc w:val="both"/>
      </w:pPr>
      <w:r>
        <w:rPr>
          <w:rFonts w:ascii="Times New Roman"/>
          <w:b w:val="false"/>
          <w:i w:val="false"/>
          <w:color w:val="000000"/>
          <w:sz w:val="28"/>
        </w:rPr>
        <w:t>
      23) мiндеттi әлеуметтiк сақтандыру жүйесiнің субъектілері – төлеушi; мiндеттi әлеуметтiк сақтандыру жүйесiне қатысушы; алушы; Мемлекеттік корпорация; қор; Қазақстан Республикасының Ұлттық Банкi; уәкілетті орган; міндетті әлеуметтік сақтандыру саласындағы бақылау жөніндегі уәкілетті орган; мемлекеттік кіріс органдары; халықты жұмыспен қамту орталығы;</w:t>
      </w:r>
    </w:p>
    <w:p>
      <w:pPr>
        <w:spacing w:after="0"/>
        <w:ind w:left="0"/>
        <w:jc w:val="both"/>
      </w:pPr>
      <w:r>
        <w:rPr>
          <w:rFonts w:ascii="Times New Roman"/>
          <w:b w:val="false"/>
          <w:i w:val="false"/>
          <w:color w:val="000000"/>
          <w:sz w:val="28"/>
        </w:rPr>
        <w:t>
      24) мiндеттi әлеуметтiк сақтандыру жүйесіне қатысушы – өзi үшiн әлеуметтiк аударымдар төленетiн және осы Заңда көзделген әлеуметтiк қатер жағдайлары туындаған кезде әлеуметтiк төлемдер алуға құқығы бар жеке тұлға;</w:t>
      </w:r>
    </w:p>
    <w:p>
      <w:pPr>
        <w:spacing w:after="0"/>
        <w:ind w:left="0"/>
        <w:jc w:val="both"/>
      </w:pPr>
      <w:r>
        <w:rPr>
          <w:rFonts w:ascii="Times New Roman"/>
          <w:b w:val="false"/>
          <w:i w:val="false"/>
          <w:color w:val="000000"/>
          <w:sz w:val="28"/>
        </w:rPr>
        <w:t>
      25) міндетті әлеуметтік сақтандыру саласындағы бақылау жөніндегі уәкілетті орган – халықты әлеуметтік қорғау саласындағы мемлекеттік саясатты жүзеге асыратын мемлекеттік органның аумақтық бөлімшесі;</w:t>
      </w:r>
    </w:p>
    <w:p>
      <w:pPr>
        <w:spacing w:after="0"/>
        <w:ind w:left="0"/>
        <w:jc w:val="both"/>
      </w:pPr>
      <w:r>
        <w:rPr>
          <w:rFonts w:ascii="Times New Roman"/>
          <w:b w:val="false"/>
          <w:i w:val="false"/>
          <w:color w:val="000000"/>
          <w:sz w:val="28"/>
        </w:rPr>
        <w:t>
      26) табысты алмастыру коэффициентi – әлеуметтік қатер жағдайына байланысты айқындалатын коэффициент;</w:t>
      </w:r>
    </w:p>
    <w:p>
      <w:pPr>
        <w:spacing w:after="0"/>
        <w:ind w:left="0"/>
        <w:jc w:val="both"/>
      </w:pPr>
      <w:r>
        <w:rPr>
          <w:rFonts w:ascii="Times New Roman"/>
          <w:b w:val="false"/>
          <w:i w:val="false"/>
          <w:color w:val="000000"/>
          <w:sz w:val="28"/>
        </w:rPr>
        <w:t>
      27) уәкiлеттi орган – қор қызметiне реттеу, бақылау және қадағалау функцияларын жүзеге асыратын мемлекеттiк орган;</w:t>
      </w:r>
    </w:p>
    <w:p>
      <w:pPr>
        <w:spacing w:after="0"/>
        <w:ind w:left="0"/>
        <w:jc w:val="both"/>
      </w:pPr>
      <w:r>
        <w:rPr>
          <w:rFonts w:ascii="Times New Roman"/>
          <w:b w:val="false"/>
          <w:i w:val="false"/>
          <w:color w:val="000000"/>
          <w:sz w:val="28"/>
        </w:rPr>
        <w:t>
      28) халықты жұмыспен қамту орталығы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жұмыссыздықтан әлеуметтік қорғауды және "Халықты жұмыспен қамту туралы" Қазақстан Республикасының Заңына сәйкес жұмыспен қамтуға жәрдемдесудің өзге де шараларын ұйымдастыру мақсатында құратын заңды тұлға.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2-бап. Осы Заңмен реттелетiн қатынастар</w:t>
      </w:r>
    </w:p>
    <w:p>
      <w:pPr>
        <w:spacing w:after="0"/>
        <w:ind w:left="0"/>
        <w:jc w:val="both"/>
      </w:pPr>
      <w:r>
        <w:rPr>
          <w:rFonts w:ascii="Times New Roman"/>
          <w:b w:val="false"/>
          <w:i w:val="false"/>
          <w:color w:val="000000"/>
          <w:sz w:val="28"/>
        </w:rPr>
        <w:t>
      Осы Заң әлеуметтiк қатер жағдайы туындаған кезде мiндеттi әлеуметтiк сақтандыру жүйесiне қатысушылар мен осы Заңда көзделген алушыны әлеуметтiк қамсыздандырудың қосымша нысанын құрумен байланысты қатынастарды реттейдi.</w:t>
      </w:r>
    </w:p>
    <w:p>
      <w:pPr>
        <w:spacing w:after="0"/>
        <w:ind w:left="0"/>
        <w:jc w:val="both"/>
      </w:pPr>
      <w:r>
        <w:rPr>
          <w:rFonts w:ascii="Times New Roman"/>
          <w:b w:val="false"/>
          <w:i w:val="false"/>
          <w:color w:val="000000"/>
          <w:sz w:val="28"/>
        </w:rPr>
        <w:t xml:space="preserve">
      </w:t>
      </w:r>
      <w:r>
        <w:rPr>
          <w:rFonts w:ascii="Times New Roman"/>
          <w:b/>
          <w:i w:val="false"/>
          <w:color w:val="000000"/>
          <w:sz w:val="28"/>
        </w:rPr>
        <w:t>3-бап. Қазақстан Республикасының мiндеттi әлеуметтiк сақтандыру туралы</w:t>
      </w:r>
      <w:r>
        <w:br/>
      </w:r>
      <w:r>
        <w:rPr>
          <w:rFonts w:ascii="Times New Roman"/>
          <w:b w:val="false"/>
          <w:i w:val="false"/>
          <w:color w:val="000000"/>
          <w:sz w:val="28"/>
        </w:rPr>
        <w:t xml:space="preserve">                       </w:t>
      </w:r>
      <w:r>
        <w:rPr>
          <w:rFonts w:ascii="Times New Roman"/>
          <w:b/>
          <w:i w:val="false"/>
          <w:color w:val="000000"/>
          <w:sz w:val="28"/>
        </w:rPr>
        <w:t>заңнамасы</w:t>
      </w:r>
    </w:p>
    <w:p>
      <w:pPr>
        <w:spacing w:after="0"/>
        <w:ind w:left="0"/>
        <w:jc w:val="both"/>
      </w:pPr>
      <w:r>
        <w:rPr>
          <w:rFonts w:ascii="Times New Roman"/>
          <w:b w:val="false"/>
          <w:i w:val="false"/>
          <w:color w:val="000000"/>
          <w:sz w:val="28"/>
        </w:rPr>
        <w:t>
      1. Қазақстан Республикасының мiндеттi әлеуметтiк сақтандыру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қамтылғандардан өзгеше қағидалар белгiленсе, онда халықаралық шарттың қағидалары қолданылады.</w:t>
      </w:r>
    </w:p>
    <w:p>
      <w:pPr>
        <w:spacing w:after="0"/>
        <w:ind w:left="0"/>
        <w:jc w:val="both"/>
      </w:pPr>
      <w:r>
        <w:rPr>
          <w:rFonts w:ascii="Times New Roman"/>
          <w:b w:val="false"/>
          <w:i w:val="false"/>
          <w:color w:val="000000"/>
          <w:sz w:val="28"/>
        </w:rPr>
        <w:t>
      3. Қазақстан Республикасының міндетті әлеуметтік сақтандыру туралы заңнамасымен реттелген құқықтық қатынастарға Қазақстан Республикасының сақтандыру және сақтандыру қызметі туралы заңнамасының күші қолданылмайды.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4-бап. Мiндеттi әлеуметтiк сақтандырудың түрлерi</w:t>
      </w:r>
    </w:p>
    <w:p>
      <w:pPr>
        <w:spacing w:after="0"/>
        <w:ind w:left="0"/>
        <w:jc w:val="both"/>
      </w:pPr>
      <w:r>
        <w:rPr>
          <w:rFonts w:ascii="Times New Roman"/>
          <w:b w:val="false"/>
          <w:i w:val="false"/>
          <w:color w:val="000000"/>
          <w:sz w:val="28"/>
        </w:rPr>
        <w:t>
      Мiндеттi әлеуметтiк сақтандыру мынадай түрлерге бөлiнедi:</w:t>
      </w:r>
    </w:p>
    <w:p>
      <w:pPr>
        <w:spacing w:after="0"/>
        <w:ind w:left="0"/>
        <w:jc w:val="both"/>
      </w:pPr>
      <w:r>
        <w:rPr>
          <w:rFonts w:ascii="Times New Roman"/>
          <w:b w:val="false"/>
          <w:i w:val="false"/>
          <w:color w:val="000000"/>
          <w:sz w:val="28"/>
        </w:rPr>
        <w:t>
      1) еңбек ету қабiлетiнен айырылған жағдай;</w:t>
      </w:r>
    </w:p>
    <w:p>
      <w:pPr>
        <w:spacing w:after="0"/>
        <w:ind w:left="0"/>
        <w:jc w:val="both"/>
      </w:pPr>
      <w:r>
        <w:rPr>
          <w:rFonts w:ascii="Times New Roman"/>
          <w:b w:val="false"/>
          <w:i w:val="false"/>
          <w:color w:val="000000"/>
          <w:sz w:val="28"/>
        </w:rPr>
        <w:t>
      2) асыраушысынан айырылған жағдай;</w:t>
      </w:r>
    </w:p>
    <w:p>
      <w:pPr>
        <w:spacing w:after="0"/>
        <w:ind w:left="0"/>
        <w:jc w:val="both"/>
      </w:pPr>
      <w:r>
        <w:rPr>
          <w:rFonts w:ascii="Times New Roman"/>
          <w:b w:val="false"/>
          <w:i w:val="false"/>
          <w:color w:val="000000"/>
          <w:sz w:val="28"/>
        </w:rPr>
        <w:t>
      3) жұмысынан айырылған жағдай;</w:t>
      </w:r>
    </w:p>
    <w:p>
      <w:pPr>
        <w:spacing w:after="0"/>
        <w:ind w:left="0"/>
        <w:jc w:val="both"/>
      </w:pPr>
      <w:r>
        <w:rPr>
          <w:rFonts w:ascii="Times New Roman"/>
          <w:b w:val="false"/>
          <w:i w:val="false"/>
          <w:color w:val="000000"/>
          <w:sz w:val="28"/>
        </w:rPr>
        <w:t>
      4) жүктілікке және босануға байланысты табысынан айырылған жағдай;</w:t>
      </w:r>
    </w:p>
    <w:p>
      <w:pPr>
        <w:spacing w:after="0"/>
        <w:ind w:left="0"/>
        <w:jc w:val="both"/>
      </w:pPr>
      <w:r>
        <w:rPr>
          <w:rFonts w:ascii="Times New Roman"/>
          <w:b w:val="false"/>
          <w:i w:val="false"/>
          <w:color w:val="000000"/>
          <w:sz w:val="28"/>
        </w:rPr>
        <w:t>
      5) жаңа туған баланы (балаларды) асырап алуына байланысты табысынан айырылған жағдай;</w:t>
      </w:r>
    </w:p>
    <w:p>
      <w:pPr>
        <w:spacing w:after="0"/>
        <w:ind w:left="0"/>
        <w:jc w:val="both"/>
      </w:pPr>
      <w:r>
        <w:rPr>
          <w:rFonts w:ascii="Times New Roman"/>
          <w:b w:val="false"/>
          <w:i w:val="false"/>
          <w:color w:val="000000"/>
          <w:sz w:val="28"/>
        </w:rPr>
        <w:t>
      6) бала бір жасқа толғанға дейін оның күтіміне байланысты табысынан айырылған жағдай.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5-бап. Мiндеттi әлеуметтiк сақтандырудың негiзгi қағидалары</w:t>
      </w:r>
    </w:p>
    <w:p>
      <w:pPr>
        <w:spacing w:after="0"/>
        <w:ind w:left="0"/>
        <w:jc w:val="both"/>
      </w:pPr>
      <w:r>
        <w:rPr>
          <w:rFonts w:ascii="Times New Roman"/>
          <w:b w:val="false"/>
          <w:i w:val="false"/>
          <w:color w:val="000000"/>
          <w:sz w:val="28"/>
        </w:rPr>
        <w:t>
      Мiндеттi әлеуметтiк сақтандырудың негiзгi қағидаттары:</w:t>
      </w:r>
    </w:p>
    <w:p>
      <w:pPr>
        <w:spacing w:after="0"/>
        <w:ind w:left="0"/>
        <w:jc w:val="both"/>
      </w:pPr>
      <w:r>
        <w:rPr>
          <w:rFonts w:ascii="Times New Roman"/>
          <w:b w:val="false"/>
          <w:i w:val="false"/>
          <w:color w:val="000000"/>
          <w:sz w:val="28"/>
        </w:rPr>
        <w:t>
      1) Қазақстан Республикасының мiндеттi әлеуметтiк сақтандыру туралы заңнамасын сақтау мен орындаудың жалпыға бiрдейлiгi;</w:t>
      </w:r>
    </w:p>
    <w:p>
      <w:pPr>
        <w:spacing w:after="0"/>
        <w:ind w:left="0"/>
        <w:jc w:val="both"/>
      </w:pPr>
      <w:r>
        <w:rPr>
          <w:rFonts w:ascii="Times New Roman"/>
          <w:b w:val="false"/>
          <w:i w:val="false"/>
          <w:color w:val="000000"/>
          <w:sz w:val="28"/>
        </w:rPr>
        <w:t>
      2) әлеуметтiк төлемдердi қамтамасыз ету үшiн қолданылатын шараларға мемлекеттiң кепiлдiк беруі;</w:t>
      </w:r>
    </w:p>
    <w:p>
      <w:pPr>
        <w:spacing w:after="0"/>
        <w:ind w:left="0"/>
        <w:jc w:val="both"/>
      </w:pPr>
      <w:r>
        <w:rPr>
          <w:rFonts w:ascii="Times New Roman"/>
          <w:b w:val="false"/>
          <w:i w:val="false"/>
          <w:color w:val="000000"/>
          <w:sz w:val="28"/>
        </w:rPr>
        <w:t>
      3) осы Заңда көзделген шарттарда әлеуметтік аударымдарды төлеу мiндеттiлiгi;</w:t>
      </w:r>
    </w:p>
    <w:p>
      <w:pPr>
        <w:spacing w:after="0"/>
        <w:ind w:left="0"/>
        <w:jc w:val="both"/>
      </w:pPr>
      <w:r>
        <w:rPr>
          <w:rFonts w:ascii="Times New Roman"/>
          <w:b w:val="false"/>
          <w:i w:val="false"/>
          <w:color w:val="000000"/>
          <w:sz w:val="28"/>
        </w:rPr>
        <w:t>
      4) қордың активтерін осы Заңда белгілеген мақсаттарға пайдалану;</w:t>
      </w:r>
    </w:p>
    <w:p>
      <w:pPr>
        <w:spacing w:after="0"/>
        <w:ind w:left="0"/>
        <w:jc w:val="both"/>
      </w:pPr>
      <w:r>
        <w:rPr>
          <w:rFonts w:ascii="Times New Roman"/>
          <w:b w:val="false"/>
          <w:i w:val="false"/>
          <w:color w:val="000000"/>
          <w:sz w:val="28"/>
        </w:rPr>
        <w:t>
      5) әлеуметтiк төлемдердiң осы Заңда көзделген шарттар бойынша мiндеттiлiгi;</w:t>
      </w:r>
    </w:p>
    <w:p>
      <w:pPr>
        <w:spacing w:after="0"/>
        <w:ind w:left="0"/>
        <w:jc w:val="both"/>
      </w:pPr>
      <w:r>
        <w:rPr>
          <w:rFonts w:ascii="Times New Roman"/>
          <w:b w:val="false"/>
          <w:i w:val="false"/>
          <w:color w:val="000000"/>
          <w:sz w:val="28"/>
        </w:rPr>
        <w:t>
      6) әлеуметтiк төлемдердiң мөлшерiн саралау;</w:t>
      </w:r>
    </w:p>
    <w:p>
      <w:pPr>
        <w:spacing w:after="0"/>
        <w:ind w:left="0"/>
        <w:jc w:val="both"/>
      </w:pPr>
      <w:r>
        <w:rPr>
          <w:rFonts w:ascii="Times New Roman"/>
          <w:b w:val="false"/>
          <w:i w:val="false"/>
          <w:color w:val="000000"/>
          <w:sz w:val="28"/>
        </w:rPr>
        <w:t>
      7) мiндеттi әлеуметтiк сақтандыруды қамтамасыз ететiн мемлекеттiк органдардың және ұйымдардың қызметiндегi жариялылық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6-бап. Әлеуметтiк төлемдерді алу құқығы</w:t>
      </w:r>
    </w:p>
    <w:p>
      <w:pPr>
        <w:spacing w:after="0"/>
        <w:ind w:left="0"/>
        <w:jc w:val="both"/>
      </w:pPr>
      <w:r>
        <w:rPr>
          <w:rFonts w:ascii="Times New Roman"/>
          <w:b w:val="false"/>
          <w:i w:val="false"/>
          <w:color w:val="000000"/>
          <w:sz w:val="28"/>
        </w:rPr>
        <w:t>
      Мемлекет азаматтарға әлеуметтiк қатер жағдайлары туындаған кезде осы Заңда белгiленген шарттарда мiндеттi әлеуметтiк сақтандыру түрлерi бойынша әлеуметтiк төлемдерді алу құқығына кепiлдiк бередi.</w:t>
      </w:r>
    </w:p>
    <w:p>
      <w:pPr>
        <w:spacing w:after="0"/>
        <w:ind w:left="0"/>
        <w:jc w:val="both"/>
      </w:pPr>
      <w:r>
        <w:rPr>
          <w:rFonts w:ascii="Times New Roman"/>
          <w:b w:val="false"/>
          <w:i w:val="false"/>
          <w:color w:val="000000"/>
          <w:sz w:val="28"/>
        </w:rPr>
        <w:t>
      Қазақстан Республикасының аумағында тұрақты тұратын шетелдiктер мен азаматтығы жоқ адамдар, оралмандар әлеуметтік төлемдерді алу құқығын Қазақстан Республикасының азаматтарымен тең пайдаланады.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7-бап. Қор активтерінің сақталуын қамтамасыз ету</w:t>
      </w:r>
    </w:p>
    <w:p>
      <w:pPr>
        <w:spacing w:after="0"/>
        <w:ind w:left="0"/>
        <w:jc w:val="both"/>
      </w:pPr>
      <w:r>
        <w:rPr>
          <w:rFonts w:ascii="Times New Roman"/>
          <w:b w:val="false"/>
          <w:i w:val="false"/>
          <w:color w:val="000000"/>
          <w:sz w:val="28"/>
        </w:rPr>
        <w:t>
      1. Мемлекет қор активтерінің сақталуына және нысаналы пайдаланылуына кепілдік береді.</w:t>
      </w:r>
    </w:p>
    <w:p>
      <w:pPr>
        <w:spacing w:after="0"/>
        <w:ind w:left="0"/>
        <w:jc w:val="both"/>
      </w:pPr>
      <w:r>
        <w:rPr>
          <w:rFonts w:ascii="Times New Roman"/>
          <w:b w:val="false"/>
          <w:i w:val="false"/>
          <w:color w:val="000000"/>
          <w:sz w:val="28"/>
        </w:rPr>
        <w:t>
      2. Қор активтерінің сақталуы:</w:t>
      </w:r>
    </w:p>
    <w:p>
      <w:pPr>
        <w:spacing w:after="0"/>
        <w:ind w:left="0"/>
        <w:jc w:val="both"/>
      </w:pPr>
      <w:r>
        <w:rPr>
          <w:rFonts w:ascii="Times New Roman"/>
          <w:b w:val="false"/>
          <w:i w:val="false"/>
          <w:color w:val="000000"/>
          <w:sz w:val="28"/>
        </w:rPr>
        <w:t>
      1) қордың қызметiн, оның қаржылай тұрақтылығын қамтамасыз ететiн тиiстi нормалар мен лимиттердi белгiлеу жолымен реттеу;</w:t>
      </w:r>
    </w:p>
    <w:p>
      <w:pPr>
        <w:spacing w:after="0"/>
        <w:ind w:left="0"/>
        <w:jc w:val="both"/>
      </w:pPr>
      <w:r>
        <w:rPr>
          <w:rFonts w:ascii="Times New Roman"/>
          <w:b w:val="false"/>
          <w:i w:val="false"/>
          <w:color w:val="000000"/>
          <w:sz w:val="28"/>
        </w:rPr>
        <w:t>
      2) Қазақстан Республикасының Ұлттық Банкi арқылы инвестициялық қызметтi жүзеге асыру;</w:t>
      </w:r>
    </w:p>
    <w:p>
      <w:pPr>
        <w:spacing w:after="0"/>
        <w:ind w:left="0"/>
        <w:jc w:val="both"/>
      </w:pPr>
      <w:r>
        <w:rPr>
          <w:rFonts w:ascii="Times New Roman"/>
          <w:b w:val="false"/>
          <w:i w:val="false"/>
          <w:color w:val="000000"/>
          <w:sz w:val="28"/>
        </w:rPr>
        <w:t>
      3) қор активтерiн инвестициялық басқару жөнiндегi барлық операцияларды Қазақстан Республикасының Ұлттық Банкiнде есепке алу;</w:t>
      </w:r>
    </w:p>
    <w:p>
      <w:pPr>
        <w:spacing w:after="0"/>
        <w:ind w:left="0"/>
        <w:jc w:val="both"/>
      </w:pPr>
      <w:r>
        <w:rPr>
          <w:rFonts w:ascii="Times New Roman"/>
          <w:b w:val="false"/>
          <w:i w:val="false"/>
          <w:color w:val="000000"/>
          <w:sz w:val="28"/>
        </w:rPr>
        <w:t>
      4) қордың өз қаражаты мен активтерiнiң бөлек есебiн жүргiзу;</w:t>
      </w:r>
    </w:p>
    <w:p>
      <w:pPr>
        <w:spacing w:after="0"/>
        <w:ind w:left="0"/>
        <w:jc w:val="both"/>
      </w:pPr>
      <w:r>
        <w:rPr>
          <w:rFonts w:ascii="Times New Roman"/>
          <w:b w:val="false"/>
          <w:i w:val="false"/>
          <w:color w:val="000000"/>
          <w:sz w:val="28"/>
        </w:rPr>
        <w:t>
      5) қордың қызметiн қамтамасыз етуге арналған шығыстарға шектеулер енгiзу;</w:t>
      </w:r>
    </w:p>
    <w:p>
      <w:pPr>
        <w:spacing w:after="0"/>
        <w:ind w:left="0"/>
        <w:jc w:val="both"/>
      </w:pPr>
      <w:r>
        <w:rPr>
          <w:rFonts w:ascii="Times New Roman"/>
          <w:b w:val="false"/>
          <w:i w:val="false"/>
          <w:color w:val="000000"/>
          <w:sz w:val="28"/>
        </w:rPr>
        <w:t>
      6) жыл сайын аудит жүргiзудiң мiндеттiлiгi;</w:t>
      </w:r>
    </w:p>
    <w:p>
      <w:pPr>
        <w:spacing w:after="0"/>
        <w:ind w:left="0"/>
        <w:jc w:val="both"/>
      </w:pPr>
      <w:r>
        <w:rPr>
          <w:rFonts w:ascii="Times New Roman"/>
          <w:b w:val="false"/>
          <w:i w:val="false"/>
          <w:color w:val="000000"/>
          <w:sz w:val="28"/>
        </w:rPr>
        <w:t>
      7) Қазақстан Республикасының заңнамасында белгiленген тәртiппен қордың ұдайы қаржылық есептiлiгi;</w:t>
      </w:r>
    </w:p>
    <w:p>
      <w:pPr>
        <w:spacing w:after="0"/>
        <w:ind w:left="0"/>
        <w:jc w:val="both"/>
      </w:pPr>
      <w:r>
        <w:rPr>
          <w:rFonts w:ascii="Times New Roman"/>
          <w:b w:val="false"/>
          <w:i w:val="false"/>
          <w:color w:val="000000"/>
          <w:sz w:val="28"/>
        </w:rPr>
        <w:t xml:space="preserve">
      8) қор активтерiн инвестициялау үшiн қаржы құралдарының тiзбесiн және лимитін айқындау;  </w:t>
      </w:r>
    </w:p>
    <w:p>
      <w:pPr>
        <w:spacing w:after="0"/>
        <w:ind w:left="0"/>
        <w:jc w:val="both"/>
      </w:pPr>
      <w:r>
        <w:rPr>
          <w:rFonts w:ascii="Times New Roman"/>
          <w:b w:val="false"/>
          <w:i w:val="false"/>
          <w:color w:val="000000"/>
          <w:sz w:val="28"/>
        </w:rPr>
        <w:t>
      9) қордың активтерін қордың Инвестициялық декларациясында орналастыру кезінде әртараптандыруға және тәуекелдердi азайтуға қойылатын талаптарды белгiлеу;</w:t>
      </w:r>
    </w:p>
    <w:p>
      <w:pPr>
        <w:spacing w:after="0"/>
        <w:ind w:left="0"/>
        <w:jc w:val="both"/>
      </w:pPr>
      <w:r>
        <w:rPr>
          <w:rFonts w:ascii="Times New Roman"/>
          <w:b w:val="false"/>
          <w:i w:val="false"/>
          <w:color w:val="000000"/>
          <w:sz w:val="28"/>
        </w:rPr>
        <w:t>
      10) осы Заңға сәйкес қордың басшы жұмыскерлеріне қойылатын талаптарды белгілеу арқылы қамтамасыз етiледi.</w:t>
      </w:r>
    </w:p>
    <w:p>
      <w:pPr>
        <w:spacing w:after="0"/>
        <w:ind w:left="0"/>
        <w:jc w:val="both"/>
      </w:pPr>
      <w:r>
        <w:rPr>
          <w:rFonts w:ascii="Times New Roman"/>
          <w:b w:val="false"/>
          <w:i w:val="false"/>
          <w:color w:val="000000"/>
          <w:sz w:val="28"/>
        </w:rPr>
        <w:t xml:space="preserve">
      </w:t>
      </w:r>
      <w:r>
        <w:rPr>
          <w:rFonts w:ascii="Times New Roman"/>
          <w:b/>
          <w:i w:val="false"/>
          <w:color w:val="000000"/>
          <w:sz w:val="28"/>
        </w:rPr>
        <w:t>8-бап. Мiндеттi әлеуметтiк сақтандыруға жататын адамдар</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жұмыскерлер, сондай-ақ ақы төленетін өзге де жұмысы бар адамдар (сайланған, тағайындалған немесе бекітілген);</w:t>
      </w:r>
    </w:p>
    <w:p>
      <w:pPr>
        <w:spacing w:after="0"/>
        <w:ind w:left="0"/>
        <w:jc w:val="both"/>
      </w:pPr>
      <w:r>
        <w:rPr>
          <w:rFonts w:ascii="Times New Roman"/>
          <w:b w:val="false"/>
          <w:i w:val="false"/>
          <w:color w:val="000000"/>
          <w:sz w:val="28"/>
        </w:rPr>
        <w:t>
      2) дара кәсіпкерлер, оның ішінде шаруа немесе фермер қожалықтарының басшылары;</w:t>
      </w:r>
    </w:p>
    <w:p>
      <w:pPr>
        <w:spacing w:after="0"/>
        <w:ind w:left="0"/>
        <w:jc w:val="both"/>
      </w:pPr>
      <w:r>
        <w:rPr>
          <w:rFonts w:ascii="Times New Roman"/>
          <w:b w:val="false"/>
          <w:i w:val="false"/>
          <w:color w:val="000000"/>
          <w:sz w:val="28"/>
        </w:rPr>
        <w:t>
      3) жеке практикамен айналысатын адамдар;</w:t>
      </w:r>
    </w:p>
    <w:p>
      <w:pPr>
        <w:spacing w:after="0"/>
        <w:ind w:left="0"/>
        <w:jc w:val="both"/>
      </w:pPr>
      <w:r>
        <w:rPr>
          <w:rFonts w:ascii="Times New Roman"/>
          <w:b w:val="false"/>
          <w:i w:val="false"/>
          <w:color w:val="000000"/>
          <w:sz w:val="28"/>
        </w:rPr>
        <w:t>
      4)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w:t>
      </w:r>
    </w:p>
    <w:p>
      <w:pPr>
        <w:spacing w:after="0"/>
        <w:ind w:left="0"/>
        <w:jc w:val="both"/>
      </w:pPr>
      <w:r>
        <w:rPr>
          <w:rFonts w:ascii="Times New Roman"/>
          <w:b w:val="false"/>
          <w:i w:val="false"/>
          <w:color w:val="000000"/>
          <w:sz w:val="28"/>
        </w:rPr>
        <w:t>
      5) Қазақстан Республикасының аумағында тұрақты тұратын және Қазақстан Республикасының аумағында кіріс әкелетін қызметтi жүзеге асыратын шетелдiктер мен азаматтығы жоқ адамдар, сондай-ақ оралмандар.</w:t>
      </w:r>
    </w:p>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 Заңының 11-бабының 1-тармағында көзделген жасқа толған адамдар мiндеттi әлеуметтiк сақтандыруға жатпайды.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9-бап. Қазақстан Республикасы Үкіметінің міндетті әлеуметтік сақтандыру</w:t>
      </w:r>
      <w:r>
        <w:br/>
      </w:r>
      <w:r>
        <w:rPr>
          <w:rFonts w:ascii="Times New Roman"/>
          <w:b w:val="false"/>
          <w:i w:val="false"/>
          <w:color w:val="000000"/>
          <w:sz w:val="28"/>
        </w:rPr>
        <w:t xml:space="preserve">                       </w:t>
      </w:r>
      <w:r>
        <w:rPr>
          <w:rFonts w:ascii="Times New Roman"/>
          <w:b/>
          <w:i w:val="false"/>
          <w:color w:val="000000"/>
          <w:sz w:val="28"/>
        </w:rPr>
        <w:t>саласындағы құзыреті</w:t>
      </w:r>
    </w:p>
    <w:p>
      <w:pPr>
        <w:spacing w:after="0"/>
        <w:ind w:left="0"/>
        <w:jc w:val="both"/>
      </w:pPr>
      <w:r>
        <w:rPr>
          <w:rFonts w:ascii="Times New Roman"/>
          <w:b w:val="false"/>
          <w:i w:val="false"/>
          <w:color w:val="000000"/>
          <w:sz w:val="28"/>
        </w:rPr>
        <w:t>
      Қазақстан Республикасының Үкіметі міндетті әлеуметтік сақтандыру саласында:</w:t>
      </w:r>
    </w:p>
    <w:p>
      <w:pPr>
        <w:spacing w:after="0"/>
        <w:ind w:left="0"/>
        <w:jc w:val="both"/>
      </w:pPr>
      <w:r>
        <w:rPr>
          <w:rFonts w:ascii="Times New Roman"/>
          <w:b w:val="false"/>
          <w:i w:val="false"/>
          <w:color w:val="000000"/>
          <w:sz w:val="28"/>
        </w:rPr>
        <w:t>
      1) Қазақстан Республикасының заңдарында көзделген тәртіппен қорды құру, қайта ұйымдастыру немесе тарату туралы шешімдер қабылдайды;</w:t>
      </w:r>
    </w:p>
    <w:p>
      <w:pPr>
        <w:spacing w:after="0"/>
        <w:ind w:left="0"/>
        <w:jc w:val="both"/>
      </w:pPr>
      <w:r>
        <w:rPr>
          <w:rFonts w:ascii="Times New Roman"/>
          <w:b w:val="false"/>
          <w:i w:val="false"/>
          <w:color w:val="000000"/>
          <w:sz w:val="28"/>
        </w:rPr>
        <w:t>
      2) қордың активтерінен алынатын комиссиялық сыйақының пайыздық мөлшерлемесінің шекті шамасын белгілейді;</w:t>
      </w:r>
    </w:p>
    <w:p>
      <w:pPr>
        <w:spacing w:after="0"/>
        <w:ind w:left="0"/>
        <w:jc w:val="both"/>
      </w:pPr>
      <w:r>
        <w:rPr>
          <w:rFonts w:ascii="Times New Roman"/>
          <w:b w:val="false"/>
          <w:i w:val="false"/>
          <w:color w:val="000000"/>
          <w:sz w:val="28"/>
        </w:rPr>
        <w:t>
      3) еңбек ету қабілетінен айырылған және асыраушысынан айырылған жағдайларда қордан төленетін әлеуметтік төлемдердің мөлшерлерін арттыру туралы шешім қабылдайды;</w:t>
      </w:r>
    </w:p>
    <w:p>
      <w:pPr>
        <w:spacing w:after="0"/>
        <w:ind w:left="0"/>
        <w:jc w:val="both"/>
      </w:pPr>
      <w:r>
        <w:rPr>
          <w:rFonts w:ascii="Times New Roman"/>
          <w:b w:val="false"/>
          <w:i w:val="false"/>
          <w:color w:val="000000"/>
          <w:sz w:val="28"/>
        </w:rPr>
        <w:t>
      4) қордың активтерін инвестициялау үшін қаржылық құралдардың тізбесін және лимиттерін айқындайды;</w:t>
      </w:r>
    </w:p>
    <w:p>
      <w:pPr>
        <w:spacing w:after="0"/>
        <w:ind w:left="0"/>
        <w:jc w:val="both"/>
      </w:pPr>
      <w:r>
        <w:rPr>
          <w:rFonts w:ascii="Times New Roman"/>
          <w:b w:val="false"/>
          <w:i w:val="false"/>
          <w:color w:val="000000"/>
          <w:sz w:val="28"/>
        </w:rPr>
        <w:t>
      5) қордың қаржылық орнықтылығын қамтамасыз ететін нормалар мен лимиттерді белгілейді;</w:t>
      </w:r>
    </w:p>
    <w:p>
      <w:pPr>
        <w:spacing w:after="0"/>
        <w:ind w:left="0"/>
        <w:jc w:val="both"/>
      </w:pPr>
      <w:r>
        <w:rPr>
          <w:rFonts w:ascii="Times New Roman"/>
          <w:b w:val="false"/>
          <w:i w:val="false"/>
          <w:color w:val="000000"/>
          <w:sz w:val="28"/>
        </w:rPr>
        <w:t>
      6) өзіне Қазақстан Республикасының Конституциясымен, осы Заңмен, Қазақстан Республикасының өзге де заңдарымен және Қазақстан Республикасы Президентінің актілерімен жүктелген өзге де функцияларды орындайды.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10-бап. Міндетті әлеуметтік сақтандыру саласындағы бақылау жөніндегі уәкілетті</w:t>
      </w:r>
      <w:r>
        <w:br/>
      </w:r>
      <w:r>
        <w:rPr>
          <w:rFonts w:ascii="Times New Roman"/>
          <w:b w:val="false"/>
          <w:i w:val="false"/>
          <w:color w:val="000000"/>
          <w:sz w:val="28"/>
        </w:rPr>
        <w:t xml:space="preserve">                         </w:t>
      </w:r>
      <w:r>
        <w:rPr>
          <w:rFonts w:ascii="Times New Roman"/>
          <w:b/>
          <w:i w:val="false"/>
          <w:color w:val="000000"/>
          <w:sz w:val="28"/>
        </w:rPr>
        <w:t>органның құзыреті</w:t>
      </w:r>
    </w:p>
    <w:p>
      <w:pPr>
        <w:spacing w:after="0"/>
        <w:ind w:left="0"/>
        <w:jc w:val="both"/>
      </w:pPr>
      <w:r>
        <w:rPr>
          <w:rFonts w:ascii="Times New Roman"/>
          <w:b w:val="false"/>
          <w:i w:val="false"/>
          <w:color w:val="000000"/>
          <w:sz w:val="28"/>
        </w:rPr>
        <w:t>
      Міндетті әлеуметтік сақтандыру саласындағы бақылау жөніндегі уәкілетті орган:</w:t>
      </w:r>
    </w:p>
    <w:p>
      <w:pPr>
        <w:spacing w:after="0"/>
        <w:ind w:left="0"/>
        <w:jc w:val="both"/>
      </w:pPr>
      <w:r>
        <w:rPr>
          <w:rFonts w:ascii="Times New Roman"/>
          <w:b w:val="false"/>
          <w:i w:val="false"/>
          <w:color w:val="000000"/>
          <w:sz w:val="28"/>
        </w:rPr>
        <w:t>
      1) жалпы еңбек ету қабілетінен айырылу дәрежесін белгілейді;</w:t>
      </w:r>
    </w:p>
    <w:p>
      <w:pPr>
        <w:spacing w:after="0"/>
        <w:ind w:left="0"/>
        <w:jc w:val="both"/>
      </w:pPr>
      <w:r>
        <w:rPr>
          <w:rFonts w:ascii="Times New Roman"/>
          <w:b w:val="false"/>
          <w:i w:val="false"/>
          <w:color w:val="000000"/>
          <w:sz w:val="28"/>
        </w:rPr>
        <w:t>
      2) қордың әлеуметтік төлемдерді уақтылы және дұрыс тағайындауын бақылауды қамтамасыз етеді;</w:t>
      </w:r>
    </w:p>
    <w:p>
      <w:pPr>
        <w:spacing w:after="0"/>
        <w:ind w:left="0"/>
        <w:jc w:val="both"/>
      </w:pPr>
      <w:r>
        <w:rPr>
          <w:rFonts w:ascii="Times New Roman"/>
          <w:b w:val="false"/>
          <w:i w:val="false"/>
          <w:color w:val="000000"/>
          <w:sz w:val="28"/>
        </w:rPr>
        <w:t>
      3) Мемлекеттік корпорацияның алушыға әлеуметтік төлемдерді уақтылы және толық аударуын бақылауды қамтамасыз етеді;</w:t>
      </w:r>
    </w:p>
    <w:p>
      <w:pPr>
        <w:spacing w:after="0"/>
        <w:ind w:left="0"/>
        <w:jc w:val="both"/>
      </w:pPr>
      <w:r>
        <w:rPr>
          <w:rFonts w:ascii="Times New Roman"/>
          <w:b w:val="false"/>
          <w:i w:val="false"/>
          <w:color w:val="000000"/>
          <w:sz w:val="28"/>
        </w:rPr>
        <w:t>
      4) қордың әлеуметтік төлемдерді тағайындауы, тағайындаудан бас тартуы, сондай-ақ Мемлекеттік корпорацияның әлеуметтік төлемдерді уақтылы және толық аударуы мәселелері бойынша міндетті әлеуметтік сақтандыру жүйесіне қатысушылардың шағымдарын қарайды.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11-бап. Мемлекеттік корпорацияның міндетті әлеуметтік сақтандыру саласындағы</w:t>
      </w:r>
      <w:r>
        <w:br/>
      </w:r>
      <w:r>
        <w:rPr>
          <w:rFonts w:ascii="Times New Roman"/>
          <w:b w:val="false"/>
          <w:i w:val="false"/>
          <w:color w:val="000000"/>
          <w:sz w:val="28"/>
        </w:rPr>
        <w:t xml:space="preserve">                         </w:t>
      </w:r>
      <w:r>
        <w:rPr>
          <w:rFonts w:ascii="Times New Roman"/>
          <w:b/>
          <w:i w:val="false"/>
          <w:color w:val="000000"/>
          <w:sz w:val="28"/>
        </w:rPr>
        <w:t>құзыреті</w:t>
      </w:r>
    </w:p>
    <w:p>
      <w:pPr>
        <w:spacing w:after="0"/>
        <w:ind w:left="0"/>
        <w:jc w:val="both"/>
      </w:pPr>
      <w:r>
        <w:rPr>
          <w:rFonts w:ascii="Times New Roman"/>
          <w:b w:val="false"/>
          <w:i w:val="false"/>
          <w:color w:val="000000"/>
          <w:sz w:val="28"/>
        </w:rPr>
        <w:t>
      1. Мемлекеттік корпорация міндетті әлеуметтік сақтандыру саласында мемлекеттік монополияға жататын қызметтің мынадай түрлерін:</w:t>
      </w:r>
    </w:p>
    <w:p>
      <w:pPr>
        <w:spacing w:after="0"/>
        <w:ind w:left="0"/>
        <w:jc w:val="both"/>
      </w:pPr>
      <w:r>
        <w:rPr>
          <w:rFonts w:ascii="Times New Roman"/>
          <w:b w:val="false"/>
          <w:i w:val="false"/>
          <w:color w:val="000000"/>
          <w:sz w:val="28"/>
        </w:rPr>
        <w:t>
      1) міндетті әлеуметтік сақтандыру жүйесіне қатысушыларды, олардың әлеуметтік аударымдары мен әлеуметтік төлемдерін дербестендірілген есепке алуды;</w:t>
      </w:r>
    </w:p>
    <w:p>
      <w:pPr>
        <w:spacing w:after="0"/>
        <w:ind w:left="0"/>
        <w:jc w:val="both"/>
      </w:pPr>
      <w:r>
        <w:rPr>
          <w:rFonts w:ascii="Times New Roman"/>
          <w:b w:val="false"/>
          <w:i w:val="false"/>
          <w:color w:val="000000"/>
          <w:sz w:val="28"/>
        </w:rPr>
        <w:t>
      2) қордың қаражатынан әлеуметтік төлемдерді ұйымдастыруды;</w:t>
      </w:r>
    </w:p>
    <w:p>
      <w:pPr>
        <w:spacing w:after="0"/>
        <w:ind w:left="0"/>
        <w:jc w:val="both"/>
      </w:pPr>
      <w:r>
        <w:rPr>
          <w:rFonts w:ascii="Times New Roman"/>
          <w:b w:val="false"/>
          <w:i w:val="false"/>
          <w:color w:val="000000"/>
          <w:sz w:val="28"/>
        </w:rPr>
        <w:t>
      3) міндетті әлеуметтік сақтандыру саласындағы ақпараттық жүйелерді толықтыруды және жаңартып отыруды;</w:t>
      </w:r>
    </w:p>
    <w:p>
      <w:pPr>
        <w:spacing w:after="0"/>
        <w:ind w:left="0"/>
        <w:jc w:val="both"/>
      </w:pPr>
      <w:r>
        <w:rPr>
          <w:rFonts w:ascii="Times New Roman"/>
          <w:b w:val="false"/>
          <w:i w:val="false"/>
          <w:color w:val="000000"/>
          <w:sz w:val="28"/>
        </w:rPr>
        <w:t>
      4) қорға әлеуметтік төлемдердің ай сайынғы қажеттілігін, әлеуметтік төлемдерді жүзеге асыру графиктерін қалыптастыруды және әлеуметтік төлемдерге қаражат қажеттілігі туралы өтінімдерді жолдауды;</w:t>
      </w:r>
    </w:p>
    <w:p>
      <w:pPr>
        <w:spacing w:after="0"/>
        <w:ind w:left="0"/>
        <w:jc w:val="both"/>
      </w:pPr>
      <w:r>
        <w:rPr>
          <w:rFonts w:ascii="Times New Roman"/>
          <w:b w:val="false"/>
          <w:i w:val="false"/>
          <w:color w:val="000000"/>
          <w:sz w:val="28"/>
        </w:rPr>
        <w:t>
      5) міндетті әлеуметтік сақтандыру жүйесіне қатысушыларға және төлеушілерге әлеуметтiк аударымдар мен әлеуметтiк төлемдердiң жай-күйi мен қозғалысы туралы, сондай-ақ әлеуметтік төлемдерді тағайындау және алу туралы ақпаратты ақпараттың құпиялылығын қамтамасыз ету жөніндегі Қазақстан Республикасы заңнамасының талаптарын ескере отырып, Мемлекеттік корпорацияның қызмет түрлеріне сәйкес ұсынуға;</w:t>
      </w:r>
    </w:p>
    <w:p>
      <w:pPr>
        <w:spacing w:after="0"/>
        <w:ind w:left="0"/>
        <w:jc w:val="both"/>
      </w:pPr>
      <w:r>
        <w:rPr>
          <w:rFonts w:ascii="Times New Roman"/>
          <w:b w:val="false"/>
          <w:i w:val="false"/>
          <w:color w:val="000000"/>
          <w:sz w:val="28"/>
        </w:rPr>
        <w:t>
      6) төлеушілерден түскен әлеуметтік аударымдарды және (немесе) әлеуметтiк аударымдар уақтылы және (немесе) толық төленбегені үшін өсімпұлды аударуды, әлеуметтік төлемдердің және олардан ұсталған міндетті зейнетақы жарналарының артық есепке жатқызылған (төленген) сомаларын қорға олар Мемлекеттік корпорацияның шотына түскен күннен кейінгі бір операциялық күннен кешіктірмей қайтаруды;</w:t>
      </w:r>
    </w:p>
    <w:p>
      <w:pPr>
        <w:spacing w:after="0"/>
        <w:ind w:left="0"/>
        <w:jc w:val="both"/>
      </w:pPr>
      <w:r>
        <w:rPr>
          <w:rFonts w:ascii="Times New Roman"/>
          <w:b w:val="false"/>
          <w:i w:val="false"/>
          <w:color w:val="000000"/>
          <w:sz w:val="28"/>
        </w:rPr>
        <w:t>
      7) төлеушілерге әлеуметтік аударымдардың және (немесе) әлеуметтік аударымдар уақтылы және (немесе) толық төленбегені үшін өсімпұлдың артық (қате) төленген сомаларын қайтаруды қордың қаражаты Мемлекеттік корпорацияның шотына түскен күннен кейінгі бір операциялық күннен кешіктірмей қамтамасыз етуді;</w:t>
      </w:r>
    </w:p>
    <w:p>
      <w:pPr>
        <w:spacing w:after="0"/>
        <w:ind w:left="0"/>
        <w:jc w:val="both"/>
      </w:pPr>
      <w:r>
        <w:rPr>
          <w:rFonts w:ascii="Times New Roman"/>
          <w:b w:val="false"/>
          <w:i w:val="false"/>
          <w:color w:val="000000"/>
          <w:sz w:val="28"/>
        </w:rPr>
        <w:t>
      8) мемлекеттік кіріс органына төлеушілердің келіп түскен және қайтарылған әлеуметтік аударымдарының тізілімдерін ұсынуды;</w:t>
      </w:r>
    </w:p>
    <w:p>
      <w:pPr>
        <w:spacing w:after="0"/>
        <w:ind w:left="0"/>
        <w:jc w:val="both"/>
      </w:pPr>
      <w:r>
        <w:rPr>
          <w:rFonts w:ascii="Times New Roman"/>
          <w:b w:val="false"/>
          <w:i w:val="false"/>
          <w:color w:val="000000"/>
          <w:sz w:val="28"/>
        </w:rPr>
        <w:t>
      9) жеке сәйкестендіру нөмірі жоқ және (немесе) деректемелерінде қателер жіберілген міндетті әлеуметтік сақтандыру жүйесінің қатысушысы үшін төленген әлеуметтік аударымдардың сомаларын төлеушіге қайтаруды жүзеге асырады.</w:t>
      </w:r>
    </w:p>
    <w:p>
      <w:pPr>
        <w:spacing w:after="0"/>
        <w:ind w:left="0"/>
        <w:jc w:val="both"/>
      </w:pPr>
      <w:r>
        <w:rPr>
          <w:rFonts w:ascii="Times New Roman"/>
          <w:b w:val="false"/>
          <w:i w:val="false"/>
          <w:color w:val="000000"/>
          <w:sz w:val="28"/>
        </w:rPr>
        <w:t>
      2. Мемлекеттік корпорация:</w:t>
      </w:r>
    </w:p>
    <w:p>
      <w:pPr>
        <w:spacing w:after="0"/>
        <w:ind w:left="0"/>
        <w:jc w:val="both"/>
      </w:pPr>
      <w:r>
        <w:rPr>
          <w:rFonts w:ascii="Times New Roman"/>
          <w:b w:val="false"/>
          <w:i w:val="false"/>
          <w:color w:val="000000"/>
          <w:sz w:val="28"/>
        </w:rPr>
        <w:t>
      1) әлеуметтік аударымдарды және (немесе) әлеуметтік аударымдар уақтылы және (немесе) толық төленбегені үшін өсімпұлды;</w:t>
      </w:r>
    </w:p>
    <w:p>
      <w:pPr>
        <w:spacing w:after="0"/>
        <w:ind w:left="0"/>
        <w:jc w:val="both"/>
      </w:pPr>
      <w:r>
        <w:rPr>
          <w:rFonts w:ascii="Times New Roman"/>
          <w:b w:val="false"/>
          <w:i w:val="false"/>
          <w:color w:val="000000"/>
          <w:sz w:val="28"/>
        </w:rPr>
        <w:t>
      2) әлеуметтік аударымдардың және олар бойынша өсімпұлдың артық (қате) төленген сомаларын қайтаруды;</w:t>
      </w:r>
    </w:p>
    <w:p>
      <w:pPr>
        <w:spacing w:after="0"/>
        <w:ind w:left="0"/>
        <w:jc w:val="both"/>
      </w:pPr>
      <w:r>
        <w:rPr>
          <w:rFonts w:ascii="Times New Roman"/>
          <w:b w:val="false"/>
          <w:i w:val="false"/>
          <w:color w:val="000000"/>
          <w:sz w:val="28"/>
        </w:rPr>
        <w:t>
      3) әлеуметтік төлемдерді және олардан ұсталған міндетті зейнетақы жарналарын;</w:t>
      </w:r>
    </w:p>
    <w:p>
      <w:pPr>
        <w:spacing w:after="0"/>
        <w:ind w:left="0"/>
        <w:jc w:val="both"/>
      </w:pPr>
      <w:r>
        <w:rPr>
          <w:rFonts w:ascii="Times New Roman"/>
          <w:b w:val="false"/>
          <w:i w:val="false"/>
          <w:color w:val="000000"/>
          <w:sz w:val="28"/>
        </w:rPr>
        <w:t>
      4) әлеуметтік төлемдердің және олардан ұсталған міндетті зейнетақы жарналарының артық есепке жатқызылған (төленген) сомаларын қайтаруды есепке алу мен аудару мәселелері бойынша қормен өзара іс-қимыл жасайды және ақпарат алмасуды жүзеге асырады.</w:t>
      </w:r>
    </w:p>
    <w:p>
      <w:pPr>
        <w:spacing w:after="0"/>
        <w:ind w:left="0"/>
        <w:jc w:val="both"/>
      </w:pPr>
      <w:r>
        <w:rPr>
          <w:rFonts w:ascii="Times New Roman"/>
          <w:b w:val="false"/>
          <w:i w:val="false"/>
          <w:color w:val="000000"/>
          <w:sz w:val="28"/>
        </w:rPr>
        <w:t>
      3. Мемлекеттік корпорацияның осы Заңда көзделген қызметтерді көрсеткені үшін республикалық бюджеттен қаражатты Қазақстан Республикасының заңнамасында белгіленген тәртіппен алуға құқығы бар.</w:t>
      </w:r>
    </w:p>
    <w:p>
      <w:pPr>
        <w:spacing w:after="0"/>
        <w:ind w:left="0"/>
        <w:jc w:val="both"/>
      </w:pPr>
      <w:r>
        <w:rPr>
          <w:rFonts w:ascii="Times New Roman"/>
          <w:b w:val="false"/>
          <w:i w:val="false"/>
          <w:color w:val="000000"/>
          <w:sz w:val="28"/>
        </w:rPr>
        <w:t>
      Бұл ретте Мемлекеттік корпорация көрсететін қызметтердің бағаларын монополияға қарсы орган мен уәкілетті органның келісімі бойынша орталық мемлекеттік органдар арасынан Қазақстан Республикасы Үкіметінің шешімімен айқындалатын уәкілетті орган белгілейді.</w:t>
      </w:r>
    </w:p>
    <w:p>
      <w:pPr>
        <w:spacing w:after="0"/>
        <w:ind w:left="0"/>
        <w:jc w:val="both"/>
      </w:pPr>
      <w:r>
        <w:rPr>
          <w:rFonts w:ascii="Times New Roman"/>
          <w:b w:val="false"/>
          <w:i w:val="false"/>
          <w:color w:val="000000"/>
          <w:sz w:val="28"/>
        </w:rPr>
        <w:t>
      4. Мемлекеттік корпорация:</w:t>
      </w:r>
    </w:p>
    <w:p>
      <w:pPr>
        <w:spacing w:after="0"/>
        <w:ind w:left="0"/>
        <w:jc w:val="both"/>
      </w:pPr>
      <w:r>
        <w:rPr>
          <w:rFonts w:ascii="Times New Roman"/>
          <w:b w:val="false"/>
          <w:i w:val="false"/>
          <w:color w:val="000000"/>
          <w:sz w:val="28"/>
        </w:rPr>
        <w:t>
      1) әлеуметтік төлемдерді тағайындауға қажетті құжаттарды қабылдауды және олардың толықтығын тексеруді жүзеге асыруға, істердің макеттерін қалыптастыруға және оларды қорға беруге;</w:t>
      </w:r>
    </w:p>
    <w:p>
      <w:pPr>
        <w:spacing w:after="0"/>
        <w:ind w:left="0"/>
        <w:jc w:val="both"/>
      </w:pPr>
      <w:r>
        <w:rPr>
          <w:rFonts w:ascii="Times New Roman"/>
          <w:b w:val="false"/>
          <w:i w:val="false"/>
          <w:color w:val="000000"/>
          <w:sz w:val="28"/>
        </w:rPr>
        <w:t>
      2) мемлекеттік органдар мен ұйымдардың ақпараттық жүйелерінде мәліметтер болмаған жағдайда әлеуметтік төлемдерді қайта есептеуге, тоқтата тұруға, қайта бастауға және тоқтатуға қажетті құжаттарды қабылдауды және олардың толықтығын тексеруді жүзеге асыруға және оларды қорға беруге;</w:t>
      </w:r>
    </w:p>
    <w:p>
      <w:pPr>
        <w:spacing w:after="0"/>
        <w:ind w:left="0"/>
        <w:jc w:val="both"/>
      </w:pPr>
      <w:r>
        <w:rPr>
          <w:rFonts w:ascii="Times New Roman"/>
          <w:b w:val="false"/>
          <w:i w:val="false"/>
          <w:color w:val="000000"/>
          <w:sz w:val="28"/>
        </w:rPr>
        <w:t>
      3) әлеуметтік төлемдердің артық есепке жатқызылған (төленген) сомаларын қайтару қажеттігі туралы алушыны хабардар етуге;</w:t>
      </w:r>
    </w:p>
    <w:p>
      <w:pPr>
        <w:spacing w:after="0"/>
        <w:ind w:left="0"/>
        <w:jc w:val="both"/>
      </w:pPr>
      <w:r>
        <w:rPr>
          <w:rFonts w:ascii="Times New Roman"/>
          <w:b w:val="false"/>
          <w:i w:val="false"/>
          <w:color w:val="000000"/>
          <w:sz w:val="28"/>
        </w:rPr>
        <w:t>
      4) мiндеттi әлеуметтiк сақтандырылуға тиiстi және әлеуметтік төлемдерге құқығы бар адамдарға қызмет көрсетудiң тең жағдайларын қамтамасыз етуге;</w:t>
      </w:r>
    </w:p>
    <w:p>
      <w:pPr>
        <w:spacing w:after="0"/>
        <w:ind w:left="0"/>
        <w:jc w:val="both"/>
      </w:pPr>
      <w:r>
        <w:rPr>
          <w:rFonts w:ascii="Times New Roman"/>
          <w:b w:val="false"/>
          <w:i w:val="false"/>
          <w:color w:val="000000"/>
          <w:sz w:val="28"/>
        </w:rPr>
        <w:t>
      5) алушыларға әлеуметтiк төлемдердiң аударылуын уақтылы қамтамасыз етуге;</w:t>
      </w:r>
    </w:p>
    <w:p>
      <w:pPr>
        <w:spacing w:after="0"/>
        <w:ind w:left="0"/>
        <w:jc w:val="both"/>
      </w:pPr>
      <w:r>
        <w:rPr>
          <w:rFonts w:ascii="Times New Roman"/>
          <w:b w:val="false"/>
          <w:i w:val="false"/>
          <w:color w:val="000000"/>
          <w:sz w:val="28"/>
        </w:rPr>
        <w:t>
      6) қордың шешімі негізінде әлеуметтік төлемді жүзеге асыруға, тоқтата тұруға, қайта бастауға және тоқтатуға;</w:t>
      </w:r>
    </w:p>
    <w:p>
      <w:pPr>
        <w:spacing w:after="0"/>
        <w:ind w:left="0"/>
        <w:jc w:val="both"/>
      </w:pPr>
      <w:r>
        <w:rPr>
          <w:rFonts w:ascii="Times New Roman"/>
          <w:b w:val="false"/>
          <w:i w:val="false"/>
          <w:color w:val="000000"/>
          <w:sz w:val="28"/>
        </w:rPr>
        <w:t>
      7) Қазақстан Республикасының заңнамалық актiлерiнде көзделген жағдайларды қоспағанда, әлеуметтiк аударымдар мен әлеуметтiк төлемдердiң жай-күйi мен қозғалысы туралы ақпараттың құпиялылығын қамтамасыз етуге;</w:t>
      </w:r>
    </w:p>
    <w:p>
      <w:pPr>
        <w:spacing w:after="0"/>
        <w:ind w:left="0"/>
        <w:jc w:val="both"/>
      </w:pPr>
      <w:r>
        <w:rPr>
          <w:rFonts w:ascii="Times New Roman"/>
          <w:b w:val="false"/>
          <w:i w:val="false"/>
          <w:color w:val="000000"/>
          <w:sz w:val="28"/>
        </w:rPr>
        <w:t>
      8) міндетті әлеуметтік сақтандыру мәселелері бойынша қажетті түсіндірмелер беруге;</w:t>
      </w:r>
    </w:p>
    <w:p>
      <w:pPr>
        <w:spacing w:after="0"/>
        <w:ind w:left="0"/>
        <w:jc w:val="both"/>
      </w:pPr>
      <w:r>
        <w:rPr>
          <w:rFonts w:ascii="Times New Roman"/>
          <w:b w:val="false"/>
          <w:i w:val="false"/>
          <w:color w:val="000000"/>
          <w:sz w:val="28"/>
        </w:rPr>
        <w:t>
      9) әлеуметтік төлемдерді тағайындауға істердің электрондық макетін қалыптастырған кезде Қазақстан Республикасының заңнамасында белгіленген тәртіппен заңсыз (негізсіз) деп танылған әлеуметтік аударымдар сомасын ескермеуге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12-бап. Уәкiлеттi органның құзыретi</w:t>
      </w:r>
    </w:p>
    <w:p>
      <w:pPr>
        <w:spacing w:after="0"/>
        <w:ind w:left="0"/>
        <w:jc w:val="both"/>
      </w:pPr>
      <w:r>
        <w:rPr>
          <w:rFonts w:ascii="Times New Roman"/>
          <w:b w:val="false"/>
          <w:i w:val="false"/>
          <w:color w:val="000000"/>
          <w:sz w:val="28"/>
        </w:rPr>
        <w:t>
      Уәкiлеттi орган:</w:t>
      </w:r>
    </w:p>
    <w:p>
      <w:pPr>
        <w:spacing w:after="0"/>
        <w:ind w:left="0"/>
        <w:jc w:val="both"/>
      </w:pPr>
      <w:r>
        <w:rPr>
          <w:rFonts w:ascii="Times New Roman"/>
          <w:b w:val="false"/>
          <w:i w:val="false"/>
          <w:color w:val="000000"/>
          <w:sz w:val="28"/>
        </w:rPr>
        <w:t>
      1) қордың қаржылық тұрақтылығын талдауды, бағалауды және бақылауды жүзеге асырады;</w:t>
      </w:r>
    </w:p>
    <w:p>
      <w:pPr>
        <w:spacing w:after="0"/>
        <w:ind w:left="0"/>
        <w:jc w:val="both"/>
      </w:pPr>
      <w:r>
        <w:rPr>
          <w:rFonts w:ascii="Times New Roman"/>
          <w:b w:val="false"/>
          <w:i w:val="false"/>
          <w:color w:val="000000"/>
          <w:sz w:val="28"/>
        </w:rPr>
        <w:t>
      2) қаржылық және өзге де есептіліктің тізбесін, нысандарын, қордың оларды ұсыну мерзімдерін айқындайды;</w:t>
      </w:r>
    </w:p>
    <w:p>
      <w:pPr>
        <w:spacing w:after="0"/>
        <w:ind w:left="0"/>
        <w:jc w:val="both"/>
      </w:pPr>
      <w:r>
        <w:rPr>
          <w:rFonts w:ascii="Times New Roman"/>
          <w:b w:val="false"/>
          <w:i w:val="false"/>
          <w:color w:val="000000"/>
          <w:sz w:val="28"/>
        </w:rPr>
        <w:t>
      3) қордың басшы қызметкерлерін тағайындауға (тағайындаудан бас тартуға) келісім береді;</w:t>
      </w:r>
    </w:p>
    <w:p>
      <w:pPr>
        <w:spacing w:after="0"/>
        <w:ind w:left="0"/>
        <w:jc w:val="both"/>
      </w:pPr>
      <w:r>
        <w:rPr>
          <w:rFonts w:ascii="Times New Roman"/>
          <w:b w:val="false"/>
          <w:i w:val="false"/>
          <w:color w:val="000000"/>
          <w:sz w:val="28"/>
        </w:rPr>
        <w:t>
      4) қор қызметi туралы мәлiметтердi, сондай-ақ мемлекеттiк органдар мен ұйымдардан өзiнiң бақылау және қадағалау функцияларын жүзеге асыру үшiн қажеттi мәлiметтер алуға құқылы;</w:t>
      </w:r>
    </w:p>
    <w:p>
      <w:pPr>
        <w:spacing w:after="0"/>
        <w:ind w:left="0"/>
        <w:jc w:val="both"/>
      </w:pPr>
      <w:r>
        <w:rPr>
          <w:rFonts w:ascii="Times New Roman"/>
          <w:b w:val="false"/>
          <w:i w:val="false"/>
          <w:color w:val="000000"/>
          <w:sz w:val="28"/>
        </w:rPr>
        <w:t>
      5) "Әкімшілік рәсімдер туралы" Қазақстан Республикасының Заңында белгіленген тәртіппен қордың қызметіне ішкі бақылауды жүзеге асырады;</w:t>
      </w:r>
    </w:p>
    <w:p>
      <w:pPr>
        <w:spacing w:after="0"/>
        <w:ind w:left="0"/>
        <w:jc w:val="both"/>
      </w:pPr>
      <w:r>
        <w:rPr>
          <w:rFonts w:ascii="Times New Roman"/>
          <w:b w:val="false"/>
          <w:i w:val="false"/>
          <w:color w:val="000000"/>
          <w:sz w:val="28"/>
        </w:rPr>
        <w:t>
      6) қордың қаржылық тұрақтылығын қамтамасыз ететін нормалар мен лимиттерді әзірлейді;</w:t>
      </w:r>
    </w:p>
    <w:p>
      <w:pPr>
        <w:spacing w:after="0"/>
        <w:ind w:left="0"/>
        <w:jc w:val="both"/>
      </w:pPr>
      <w:r>
        <w:rPr>
          <w:rFonts w:ascii="Times New Roman"/>
          <w:b w:val="false"/>
          <w:i w:val="false"/>
          <w:color w:val="000000"/>
          <w:sz w:val="28"/>
        </w:rPr>
        <w:t>
      7) қор активтерін инвестициялау үшін қаржы құралдарының тізбесін және лимиттерін әзірлейді;</w:t>
      </w:r>
    </w:p>
    <w:p>
      <w:pPr>
        <w:spacing w:after="0"/>
        <w:ind w:left="0"/>
        <w:jc w:val="both"/>
      </w:pPr>
      <w:r>
        <w:rPr>
          <w:rFonts w:ascii="Times New Roman"/>
          <w:b w:val="false"/>
          <w:i w:val="false"/>
          <w:color w:val="000000"/>
          <w:sz w:val="28"/>
        </w:rPr>
        <w:t>
      8) қор активтерінен алынатын комиссиялық сыйақының пайыздық мөлшерлемесінің шекті шамасын белгілеу туралы ұсыныс әзірлейді;</w:t>
      </w:r>
    </w:p>
    <w:p>
      <w:pPr>
        <w:spacing w:after="0"/>
        <w:ind w:left="0"/>
        <w:jc w:val="both"/>
      </w:pPr>
      <w:r>
        <w:rPr>
          <w:rFonts w:ascii="Times New Roman"/>
          <w:b w:val="false"/>
          <w:i w:val="false"/>
          <w:color w:val="000000"/>
          <w:sz w:val="28"/>
        </w:rPr>
        <w:t>
      9) қор активтерінен жылына екі реттен артық алынбайтын комиссиялық сыйақының пайыздық мөлшерлемесін жыл сайын белгілейді;</w:t>
      </w:r>
    </w:p>
    <w:p>
      <w:pPr>
        <w:spacing w:after="0"/>
        <w:ind w:left="0"/>
        <w:jc w:val="both"/>
      </w:pPr>
      <w:r>
        <w:rPr>
          <w:rFonts w:ascii="Times New Roman"/>
          <w:b w:val="false"/>
          <w:i w:val="false"/>
          <w:color w:val="000000"/>
          <w:sz w:val="28"/>
        </w:rPr>
        <w:t xml:space="preserve">
      10) қорға әлеуметтік аударымдарды есептеу мен төлеудің және оларды өндіріп алудың тәртібі мен мерзімін әзірлейді және бекітеді; </w:t>
      </w:r>
    </w:p>
    <w:p>
      <w:pPr>
        <w:spacing w:after="0"/>
        <w:ind w:left="0"/>
        <w:jc w:val="both"/>
      </w:pPr>
      <w:r>
        <w:rPr>
          <w:rFonts w:ascii="Times New Roman"/>
          <w:b w:val="false"/>
          <w:i w:val="false"/>
          <w:color w:val="000000"/>
          <w:sz w:val="28"/>
        </w:rPr>
        <w:t>
      11) қордан төленетін әлеуметтік төлемдерді тағайындау, мөлшерін есептеу (айқындау), қайта есептеу, сондай-ақ олардың жүзеге асырылу қағидаларын әзірлейді және бекітеді;</w:t>
      </w:r>
    </w:p>
    <w:p>
      <w:pPr>
        <w:spacing w:after="0"/>
        <w:ind w:left="0"/>
        <w:jc w:val="both"/>
      </w:pPr>
      <w:r>
        <w:rPr>
          <w:rFonts w:ascii="Times New Roman"/>
          <w:b w:val="false"/>
          <w:i w:val="false"/>
          <w:color w:val="000000"/>
          <w:sz w:val="28"/>
        </w:rPr>
        <w:t>
      12) еңбек ету қабілетінен және асыраушысынан айырылған жағдайда, қордан төленетін әлеуметтік төлемдердің мөлшерлерін арттыру туралы ұсыныс әзірлейді;</w:t>
      </w:r>
    </w:p>
    <w:p>
      <w:pPr>
        <w:spacing w:after="0"/>
        <w:ind w:left="0"/>
        <w:jc w:val="both"/>
      </w:pPr>
      <w:r>
        <w:rPr>
          <w:rFonts w:ascii="Times New Roman"/>
          <w:b w:val="false"/>
          <w:i w:val="false"/>
          <w:color w:val="000000"/>
          <w:sz w:val="28"/>
        </w:rPr>
        <w:t>
      13) құзыреті шегінде Мемлекеттік корпорация қызметіне тексеруді жүзеге асырады;</w:t>
      </w:r>
    </w:p>
    <w:p>
      <w:pPr>
        <w:spacing w:after="0"/>
        <w:ind w:left="0"/>
        <w:jc w:val="both"/>
      </w:pPr>
      <w:r>
        <w:rPr>
          <w:rFonts w:ascii="Times New Roman"/>
          <w:b w:val="false"/>
          <w:i w:val="false"/>
          <w:color w:val="000000"/>
          <w:sz w:val="28"/>
        </w:rPr>
        <w:t>
      14) міндетті әлеуметтік сақтандыру саласындағы ақпараттық жүйелерді қолдау қағидаларын әзірлейді және бекітеді;</w:t>
      </w:r>
    </w:p>
    <w:p>
      <w:pPr>
        <w:spacing w:after="0"/>
        <w:ind w:left="0"/>
        <w:jc w:val="both"/>
      </w:pPr>
      <w:r>
        <w:rPr>
          <w:rFonts w:ascii="Times New Roman"/>
          <w:b w:val="false"/>
          <w:i w:val="false"/>
          <w:color w:val="000000"/>
          <w:sz w:val="28"/>
        </w:rPr>
        <w:t>
      15) міндетті әлеуметтік сақтандыру саласындағы ақпараттық жүйелер мен дерекқорларға қол жеткізу қағидаларын әзірлейді және бекітеді;</w:t>
      </w:r>
    </w:p>
    <w:p>
      <w:pPr>
        <w:spacing w:after="0"/>
        <w:ind w:left="0"/>
        <w:jc w:val="both"/>
      </w:pPr>
      <w:r>
        <w:rPr>
          <w:rFonts w:ascii="Times New Roman"/>
          <w:b w:val="false"/>
          <w:i w:val="false"/>
          <w:color w:val="000000"/>
          <w:sz w:val="28"/>
        </w:rPr>
        <w:t>
      16) міндетті әлеуметтік сақтандыру жүйесіне қатысушыларды дербестендірілген есепке алуды және олардың әлеуметтік аударымдары мен әлеуметтiк төлемдерін жүргізу тәртібін айқындайды;</w:t>
      </w:r>
    </w:p>
    <w:p>
      <w:pPr>
        <w:spacing w:after="0"/>
        <w:ind w:left="0"/>
        <w:jc w:val="both"/>
      </w:pPr>
      <w:r>
        <w:rPr>
          <w:rFonts w:ascii="Times New Roman"/>
          <w:b w:val="false"/>
          <w:i w:val="false"/>
          <w:color w:val="000000"/>
          <w:sz w:val="28"/>
        </w:rPr>
        <w:t>
      17)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13-бап.  Мiндеттi әлеуметтiк сақтандыру жүйесiне қатысушының және алушының</w:t>
      </w:r>
      <w:r>
        <w:br/>
      </w:r>
      <w:r>
        <w:rPr>
          <w:rFonts w:ascii="Times New Roman"/>
          <w:b w:val="false"/>
          <w:i w:val="false"/>
          <w:color w:val="000000"/>
          <w:sz w:val="28"/>
        </w:rPr>
        <w:t xml:space="preserve">                          </w:t>
      </w:r>
      <w:r>
        <w:rPr>
          <w:rFonts w:ascii="Times New Roman"/>
          <w:b/>
          <w:i w:val="false"/>
          <w:color w:val="000000"/>
          <w:sz w:val="28"/>
        </w:rPr>
        <w:t>құқықтары мен мiндеттерi</w:t>
      </w:r>
    </w:p>
    <w:p>
      <w:pPr>
        <w:spacing w:after="0"/>
        <w:ind w:left="0"/>
        <w:jc w:val="both"/>
      </w:pPr>
      <w:r>
        <w:rPr>
          <w:rFonts w:ascii="Times New Roman"/>
          <w:b w:val="false"/>
          <w:i w:val="false"/>
          <w:color w:val="000000"/>
          <w:sz w:val="28"/>
        </w:rPr>
        <w:t>
      1. Мiндеттi әлеуметтiк сақтандыру жүйесiне қатысушының, ал ол қайтыс болған (coт хабарсыз кеттi деп таныған немесе қайтыс болды деп жариялаған) жағдайда асыраушының асырауында болған отбасы мүшелерi және алушының:</w:t>
      </w:r>
    </w:p>
    <w:p>
      <w:pPr>
        <w:spacing w:after="0"/>
        <w:ind w:left="0"/>
        <w:jc w:val="both"/>
      </w:pPr>
      <w:r>
        <w:rPr>
          <w:rFonts w:ascii="Times New Roman"/>
          <w:b w:val="false"/>
          <w:i w:val="false"/>
          <w:color w:val="000000"/>
          <w:sz w:val="28"/>
        </w:rPr>
        <w:t>
      1) қорға Мемлекеттік корпорация арқылы еңбек ету қабілетінен айырылған жағдайда (егер өтініш берген кезде адамның жалпы еңбек ету қабілетінен айырылу дәрежесі белгіленсе), асыраушысынан айырылған жағдайда, жұмысынан айырылған жағдайда (егер адам жұмыссыз ретінде тіркелсе), жүктілігіне және босануына, жаңа туған баланы (балаларды) асырап алуына байланысты, бала бір жасқа толғанға дейін оның күтіміне байланысты жағдайларға әлеуметтік төлем тағайындау туралы өтініш беруге;</w:t>
      </w:r>
    </w:p>
    <w:p>
      <w:pPr>
        <w:spacing w:after="0"/>
        <w:ind w:left="0"/>
        <w:jc w:val="both"/>
      </w:pPr>
      <w:r>
        <w:rPr>
          <w:rFonts w:ascii="Times New Roman"/>
          <w:b w:val="false"/>
          <w:i w:val="false"/>
          <w:color w:val="000000"/>
          <w:sz w:val="28"/>
        </w:rPr>
        <w:t>
      2) жалпы еңбек ету қабілетінен айырылу дәрежесі алғаш рет белгіленген кезде МӘС бөлімшесіне еңбек ету қабілетінен айырылған жағдайға әлеуметтік төлем тағайындау туралы өтініш беруге;</w:t>
      </w:r>
    </w:p>
    <w:p>
      <w:pPr>
        <w:spacing w:after="0"/>
        <w:ind w:left="0"/>
        <w:jc w:val="both"/>
      </w:pPr>
      <w:r>
        <w:rPr>
          <w:rFonts w:ascii="Times New Roman"/>
          <w:b w:val="false"/>
          <w:i w:val="false"/>
          <w:color w:val="000000"/>
          <w:sz w:val="28"/>
        </w:rPr>
        <w:t>
      3) жұмыссыз ретінде тіркелген кезде халықты жұмыспен қамту орталығына жұмысынан айырылған жағдайға әлеуметтік төлем тағайындау туралы өтініш беруге;</w:t>
      </w:r>
    </w:p>
    <w:p>
      <w:pPr>
        <w:spacing w:after="0"/>
        <w:ind w:left="0"/>
        <w:jc w:val="both"/>
      </w:pPr>
      <w:r>
        <w:rPr>
          <w:rFonts w:ascii="Times New Roman"/>
          <w:b w:val="false"/>
          <w:i w:val="false"/>
          <w:color w:val="000000"/>
          <w:sz w:val="28"/>
        </w:rPr>
        <w:t>
      4) "электрондық үкімет" веб-порталы арқылы жұмысынан айырылған жағдайға (жұмыссыз ретінде тіркелгені туралы мәліметтер болған кезде), бала бір жасқа толғанға дейін оның күтіміне байланысты кірісінен айырылған жағдайға әлеуметтік төлем тағайындау туралы өтініш беруге;</w:t>
      </w:r>
    </w:p>
    <w:p>
      <w:pPr>
        <w:spacing w:after="0"/>
        <w:ind w:left="0"/>
        <w:jc w:val="both"/>
      </w:pPr>
      <w:r>
        <w:rPr>
          <w:rFonts w:ascii="Times New Roman"/>
          <w:b w:val="false"/>
          <w:i w:val="false"/>
          <w:color w:val="000000"/>
          <w:sz w:val="28"/>
        </w:rPr>
        <w:t>
      5) мемлекеттiк әлеуметтiк жәрдемақылар алуына қарамастан, осы Заңда көзделген тәртiппен қордан әлеуметтiк төлемдердi алуға;</w:t>
      </w:r>
    </w:p>
    <w:p>
      <w:pPr>
        <w:spacing w:after="0"/>
        <w:ind w:left="0"/>
        <w:jc w:val="both"/>
      </w:pPr>
      <w:r>
        <w:rPr>
          <w:rFonts w:ascii="Times New Roman"/>
          <w:b w:val="false"/>
          <w:i w:val="false"/>
          <w:color w:val="000000"/>
          <w:sz w:val="28"/>
        </w:rPr>
        <w:t>
      6) төлеушіден, Мемлекеттік корпорациядан, сондай-ақ "электрондық үкімет" веб-порталы арқылы әлеуметтік аударымдардың жай-күйі мен қозғалысы туралы ақпаратты сұратуға және тегін алуға;</w:t>
      </w:r>
    </w:p>
    <w:p>
      <w:pPr>
        <w:spacing w:after="0"/>
        <w:ind w:left="0"/>
        <w:jc w:val="both"/>
      </w:pPr>
      <w:r>
        <w:rPr>
          <w:rFonts w:ascii="Times New Roman"/>
          <w:b w:val="false"/>
          <w:i w:val="false"/>
          <w:color w:val="000000"/>
          <w:sz w:val="28"/>
        </w:rPr>
        <w:t xml:space="preserve">
      7) Мемлекеттік корпорациядан және қордан әлеуметтік төлемдер тағайындау және алу тәртібі туралы ақпаратты сұрауға және тегін алуға; </w:t>
      </w:r>
    </w:p>
    <w:p>
      <w:pPr>
        <w:spacing w:after="0"/>
        <w:ind w:left="0"/>
        <w:jc w:val="both"/>
      </w:pPr>
      <w:r>
        <w:rPr>
          <w:rFonts w:ascii="Times New Roman"/>
          <w:b w:val="false"/>
          <w:i w:val="false"/>
          <w:color w:val="000000"/>
          <w:sz w:val="28"/>
        </w:rPr>
        <w:t>
      8) қордың және осы тармақта көрсетілген өзге де мемлекеттік органдардың немесе ұйымдардың осы Заңда белгіленген құқықтарын шектеуге байланысты шешімдеріне, әрекеттеріне (әрекетсіздігі) шағымдануға құқығы бар.</w:t>
      </w:r>
    </w:p>
    <w:p>
      <w:pPr>
        <w:spacing w:after="0"/>
        <w:ind w:left="0"/>
        <w:jc w:val="both"/>
      </w:pPr>
      <w:r>
        <w:rPr>
          <w:rFonts w:ascii="Times New Roman"/>
          <w:b w:val="false"/>
          <w:i w:val="false"/>
          <w:color w:val="000000"/>
          <w:sz w:val="28"/>
        </w:rPr>
        <w:t>
      2. Мiндеттi әлеуметтiк сақтандыру жүйесiне қатысушы, ал ол қайтыс болған (coт хабарсыз кеттi деп таныған немесе қайтыс болды деп жариялаған) жағдайда асыраушының асырауында болған отбасы мүшелерi және алушы:</w:t>
      </w:r>
    </w:p>
    <w:p>
      <w:pPr>
        <w:spacing w:after="0"/>
        <w:ind w:left="0"/>
        <w:jc w:val="both"/>
      </w:pPr>
      <w:r>
        <w:rPr>
          <w:rFonts w:ascii="Times New Roman"/>
          <w:b w:val="false"/>
          <w:i w:val="false"/>
          <w:color w:val="000000"/>
          <w:sz w:val="28"/>
        </w:rPr>
        <w:t>
      1) әлеуметтік төлемдер тағайындау үшін қажет анық құжаттарды (мәліметтерді) Қазақстан Республикасының заңнамасында айқындалған тәртіппен ұсынуға;</w:t>
      </w:r>
    </w:p>
    <w:p>
      <w:pPr>
        <w:spacing w:after="0"/>
        <w:ind w:left="0"/>
        <w:jc w:val="both"/>
      </w:pPr>
      <w:r>
        <w:rPr>
          <w:rFonts w:ascii="Times New Roman"/>
          <w:b w:val="false"/>
          <w:i w:val="false"/>
          <w:color w:val="000000"/>
          <w:sz w:val="28"/>
        </w:rPr>
        <w:t>
      2) әлеуметтік төлемдердің артық есепке жатқызылған (төленген) сомаларын қайтаруды жүргізуге;</w:t>
      </w:r>
    </w:p>
    <w:p>
      <w:pPr>
        <w:spacing w:after="0"/>
        <w:ind w:left="0"/>
        <w:jc w:val="both"/>
      </w:pPr>
      <w:r>
        <w:rPr>
          <w:rFonts w:ascii="Times New Roman"/>
          <w:b w:val="false"/>
          <w:i w:val="false"/>
          <w:color w:val="000000"/>
          <w:sz w:val="28"/>
        </w:rPr>
        <w:t>
      3) әлеуметтік төлемдерді алу кезеңінде әлеуметтік төлемдер бойынша қор міндеттемелерінің орындалуына әсер ететін барлық өзгерістер туралы, осындай өзгерістер туындаған күннен бастап күнтізбелік он күн ішінде Мемлекеттік корпорацияны хабардар етуге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14-бап. Төлеушiнiң құқықтары мен мiндеттерi</w:t>
      </w:r>
    </w:p>
    <w:p>
      <w:pPr>
        <w:spacing w:after="0"/>
        <w:ind w:left="0"/>
        <w:jc w:val="both"/>
      </w:pPr>
      <w:r>
        <w:rPr>
          <w:rFonts w:ascii="Times New Roman"/>
          <w:b w:val="false"/>
          <w:i w:val="false"/>
          <w:color w:val="000000"/>
          <w:sz w:val="28"/>
        </w:rPr>
        <w:t>
      1. Төлеушiнiң:</w:t>
      </w:r>
    </w:p>
    <w:p>
      <w:pPr>
        <w:spacing w:after="0"/>
        <w:ind w:left="0"/>
        <w:jc w:val="both"/>
      </w:pPr>
      <w:r>
        <w:rPr>
          <w:rFonts w:ascii="Times New Roman"/>
          <w:b w:val="false"/>
          <w:i w:val="false"/>
          <w:color w:val="000000"/>
          <w:sz w:val="28"/>
        </w:rPr>
        <w:t>
      1) әлеуметтік аударымдардың және (немесе) әлеуметтік аударымдарды уақтылы және (немесе) толық төлемегені үшін өсімпұлдың артық (қате) төленген сомаларын уәкілетті орган айқындайтын тәртіппен қайтарып алуға;</w:t>
      </w:r>
    </w:p>
    <w:p>
      <w:pPr>
        <w:spacing w:after="0"/>
        <w:ind w:left="0"/>
        <w:jc w:val="both"/>
      </w:pPr>
      <w:r>
        <w:rPr>
          <w:rFonts w:ascii="Times New Roman"/>
          <w:b w:val="false"/>
          <w:i w:val="false"/>
          <w:color w:val="000000"/>
          <w:sz w:val="28"/>
        </w:rPr>
        <w:t>
      2) әлеуметтік аударымдардың төленген сомаларын және (немесе) олар бойынша өсімпұлдар туралы қажетті ақпаратты Қазақстан Республикасының заңнамасында белгіленген тәртіппен Мемлекеттік корпорациядан сұратуға және тегiн алуға;</w:t>
      </w:r>
    </w:p>
    <w:p>
      <w:pPr>
        <w:spacing w:after="0"/>
        <w:ind w:left="0"/>
        <w:jc w:val="both"/>
      </w:pPr>
      <w:r>
        <w:rPr>
          <w:rFonts w:ascii="Times New Roman"/>
          <w:b w:val="false"/>
          <w:i w:val="false"/>
          <w:color w:val="000000"/>
          <w:sz w:val="28"/>
        </w:rPr>
        <w:t>
      3) осы Заңға сәйкес басқа да құқықтарды iске асыруға құқығы бар.</w:t>
      </w:r>
    </w:p>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тұлғаларды қоспағанда, төлеуші:</w:t>
      </w:r>
    </w:p>
    <w:p>
      <w:pPr>
        <w:spacing w:after="0"/>
        <w:ind w:left="0"/>
        <w:jc w:val="both"/>
      </w:pPr>
      <w:r>
        <w:rPr>
          <w:rFonts w:ascii="Times New Roman"/>
          <w:b w:val="false"/>
          <w:i w:val="false"/>
          <w:color w:val="000000"/>
          <w:sz w:val="28"/>
        </w:rPr>
        <w:t>
      1) әлеуметтiк аударымдарды және әлеуметтiк аударымдарды уақтылы және (немесе) толық төлемегенi үшiн өсiмпұлды уақтылы және толық көлемде төлеуге;</w:t>
      </w:r>
    </w:p>
    <w:p>
      <w:pPr>
        <w:spacing w:after="0"/>
        <w:ind w:left="0"/>
        <w:jc w:val="both"/>
      </w:pPr>
      <w:r>
        <w:rPr>
          <w:rFonts w:ascii="Times New Roman"/>
          <w:b w:val="false"/>
          <w:i w:val="false"/>
          <w:color w:val="000000"/>
          <w:sz w:val="28"/>
        </w:rPr>
        <w:t>
      2) қорға төленетiн әлеуметтiк аударымдар сомасын есептеу мен қайта есептеудi, сондай-ақ әлеуметтiк аударымдарды уақтылы және (немесе) толық төлемеген жағдайда өсiмпұл есептеудi дербес жүзеге асыруға;</w:t>
      </w:r>
    </w:p>
    <w:p>
      <w:pPr>
        <w:spacing w:after="0"/>
        <w:ind w:left="0"/>
        <w:jc w:val="both"/>
      </w:pPr>
      <w:r>
        <w:rPr>
          <w:rFonts w:ascii="Times New Roman"/>
          <w:b w:val="false"/>
          <w:i w:val="false"/>
          <w:color w:val="000000"/>
          <w:sz w:val="28"/>
        </w:rPr>
        <w:t>
      3) мемлекеттік кіріс органдарына Қазақстан Республикасының салық заңнамасында белгіленген тәртіппен және мерзімдерде салық есептілігін ұсынуға;</w:t>
      </w:r>
    </w:p>
    <w:p>
      <w:pPr>
        <w:spacing w:after="0"/>
        <w:ind w:left="0"/>
        <w:jc w:val="both"/>
      </w:pPr>
      <w:r>
        <w:rPr>
          <w:rFonts w:ascii="Times New Roman"/>
          <w:b w:val="false"/>
          <w:i w:val="false"/>
          <w:color w:val="000000"/>
          <w:sz w:val="28"/>
        </w:rPr>
        <w:t>
      4) Қазақстан Республикасының заңнамасына сәйкес әрбір жұмыскер бойынша есептелген және төленген әлеуметтік аударымдар және (немесе) өсімпұлдар сомасына алғашқы есепке алуды жүргізуге;</w:t>
      </w:r>
    </w:p>
    <w:p>
      <w:pPr>
        <w:spacing w:after="0"/>
        <w:ind w:left="0"/>
        <w:jc w:val="both"/>
      </w:pPr>
      <w:r>
        <w:rPr>
          <w:rFonts w:ascii="Times New Roman"/>
          <w:b w:val="false"/>
          <w:i w:val="false"/>
          <w:color w:val="000000"/>
          <w:sz w:val="28"/>
        </w:rPr>
        <w:t>
      5) әлеуметтік аударымдар төленетін жұмыскерлерге есептелген және қорға төленген әлеуметтік аударымдар туралы мәліметтерді есепті айдан кейінгі айдың 25-күнінен кешіктірмей беруге;</w:t>
      </w:r>
    </w:p>
    <w:p>
      <w:pPr>
        <w:spacing w:after="0"/>
        <w:ind w:left="0"/>
        <w:jc w:val="both"/>
      </w:pPr>
      <w:r>
        <w:rPr>
          <w:rFonts w:ascii="Times New Roman"/>
          <w:b w:val="false"/>
          <w:i w:val="false"/>
          <w:color w:val="000000"/>
          <w:sz w:val="28"/>
        </w:rPr>
        <w:t xml:space="preserve">
      6) қордың сұрау салуы бойынша әлеуметтік төлемдер тағайындау үшін қажетті ақпаратты беруге мiндеттi. </w:t>
      </w:r>
    </w:p>
    <w:p>
      <w:pPr>
        <w:spacing w:after="0"/>
        <w:ind w:left="0"/>
        <w:jc w:val="both"/>
      </w:pPr>
      <w:r>
        <w:rPr>
          <w:rFonts w:ascii="Times New Roman"/>
          <w:b w:val="false"/>
          <w:i w:val="false"/>
          <w:color w:val="000000"/>
          <w:sz w:val="28"/>
        </w:rPr>
        <w:t>
      2-тарау. Әлеуметтік аударымдар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15-бап. Әлеуметтiк аударымдардың мөлшері</w:t>
      </w:r>
    </w:p>
    <w:p>
      <w:pPr>
        <w:spacing w:after="0"/>
        <w:ind w:left="0"/>
        <w:jc w:val="both"/>
      </w:pPr>
      <w:r>
        <w:rPr>
          <w:rFonts w:ascii="Times New Roman"/>
          <w:b w:val="false"/>
          <w:i w:val="false"/>
          <w:color w:val="000000"/>
          <w:sz w:val="28"/>
        </w:rPr>
        <w:t>
      1. Мiндеттi әлеуметтiк сақтандыру жүйесiне қатысушылар үшiн төлеушілердің қорға және (немесе) өз пайдасына төлеуге жататын әлеуметтiк аударымдары әлеуметтік аударымдарды есептеу объектiсiнің 3,5 пайызы, 2025 жылғы 1 қаңтардан бастап – әлеуметтік аударымдарды есептеу объектiсiнің 5 пайызы мөлшерінде белгiленедi.</w:t>
      </w:r>
    </w:p>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өз пайдасына өздері төлейтін әлеуметтік аударымдардың мөлшері әлеуметтік аударымдарды есептеу объектісінің 20 пайызын құрайды.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16-бап. Әлеуметтік аударымдарды есептеу объектісі</w:t>
      </w:r>
    </w:p>
    <w:p>
      <w:pPr>
        <w:spacing w:after="0"/>
        <w:ind w:left="0"/>
        <w:jc w:val="both"/>
      </w:pPr>
      <w:r>
        <w:rPr>
          <w:rFonts w:ascii="Times New Roman"/>
          <w:b w:val="false"/>
          <w:i w:val="false"/>
          <w:color w:val="000000"/>
          <w:sz w:val="28"/>
        </w:rPr>
        <w:t>
      1. Қорға әлеуметтік аударымдар төленбейтін кірістерді қоспағанда, еңбекке ақы төлеу ретіндегі кірістер түрінде жұмыскерлерге төленетін жұмыс берушінің шығыстары жұмыскерлер, сондай-ақ ақы төленетін өзге де қызметтері бар адамдар (сайланған, тағайындалған немесе бекітілген) үшін әлеуметтік аударымдарды есептеу объектісі болып табылады.</w:t>
      </w:r>
    </w:p>
    <w:p>
      <w:pPr>
        <w:spacing w:after="0"/>
        <w:ind w:left="0"/>
        <w:jc w:val="both"/>
      </w:pPr>
      <w:r>
        <w:rPr>
          <w:rFonts w:ascii="Times New Roman"/>
          <w:b w:val="false"/>
          <w:i w:val="false"/>
          <w:color w:val="000000"/>
          <w:sz w:val="28"/>
        </w:rPr>
        <w:t>
      Бұл ретте жұмыс берушінің шығыстарына әскери қызметшілердің, арнаулы мемлекеттік және құқық қорғау органдары жұмыскерлерінің ақшалай жабдықталымы кіреді.</w:t>
      </w:r>
    </w:p>
    <w:p>
      <w:pPr>
        <w:spacing w:after="0"/>
        <w:ind w:left="0"/>
        <w:jc w:val="both"/>
      </w:pPr>
      <w:r>
        <w:rPr>
          <w:rFonts w:ascii="Times New Roman"/>
          <w:b w:val="false"/>
          <w:i w:val="false"/>
          <w:color w:val="000000"/>
          <w:sz w:val="28"/>
        </w:rPr>
        <w:t>
      2. Жеке практикамен айналысатын адамдар, дара кәсіпкерлер, оның ішінде шаруа немесе фермер қожалықтары үшін мыналар:</w:t>
      </w:r>
    </w:p>
    <w:p>
      <w:pPr>
        <w:spacing w:after="0"/>
        <w:ind w:left="0"/>
        <w:jc w:val="both"/>
      </w:pPr>
      <w:r>
        <w:rPr>
          <w:rFonts w:ascii="Times New Roman"/>
          <w:b w:val="false"/>
          <w:i w:val="false"/>
          <w:color w:val="000000"/>
          <w:sz w:val="28"/>
        </w:rPr>
        <w:t>
      өзі үшін – алатын кірісінің әлеуметтік аударымдарды өз пайдасына есептеу мақсаттары үшін өздері дербес айқындайтын, бірақ "Салық және бюджетке төленетін басқа да міндетті төлемдер туралы" Қазақстан Республикасының Кодексіне (Салық кодексі) сәйкес салық салу мақсаттары үшін айқындалатын кірістен артық емес сомасы;</w:t>
      </w:r>
    </w:p>
    <w:p>
      <w:pPr>
        <w:spacing w:after="0"/>
        <w:ind w:left="0"/>
        <w:jc w:val="both"/>
      </w:pPr>
      <w:r>
        <w:rPr>
          <w:rFonts w:ascii="Times New Roman"/>
          <w:b w:val="false"/>
          <w:i w:val="false"/>
          <w:color w:val="000000"/>
          <w:sz w:val="28"/>
        </w:rPr>
        <w:t>
      жалдамалы жұмыскерлер үшін – қорға әлеуметтік аударымдар төленбейтін кірістерді қоспағанда, еңбекке ақы төлеу ретіндегі кірістер түрінде жұмыскерге төленетін шығыстар әлеуметтік аударымдарды есептеу объектісі болып табылады.</w:t>
      </w:r>
    </w:p>
    <w:p>
      <w:pPr>
        <w:spacing w:after="0"/>
        <w:ind w:left="0"/>
        <w:jc w:val="both"/>
      </w:pPr>
      <w:r>
        <w:rPr>
          <w:rFonts w:ascii="Times New Roman"/>
          <w:b w:val="false"/>
          <w:i w:val="false"/>
          <w:color w:val="000000"/>
          <w:sz w:val="28"/>
        </w:rPr>
        <w:t>
      3. Республикалық және облыстық маңызы бар қалаларда, астанада – айлық есептік көрсеткіштің 1 еселенген мөлшері және басқа елді мекендерде айлық есептік көрсеткіштің 0,5 еселенген мөлшері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әлеуметтік аударымдарды есептеу объектілері болып табылады.</w:t>
      </w:r>
    </w:p>
    <w:p>
      <w:pPr>
        <w:spacing w:after="0"/>
        <w:ind w:left="0"/>
        <w:jc w:val="both"/>
      </w:pPr>
      <w:r>
        <w:rPr>
          <w:rFonts w:ascii="Times New Roman"/>
          <w:b w:val="false"/>
          <w:i w:val="false"/>
          <w:color w:val="000000"/>
          <w:sz w:val="28"/>
        </w:rPr>
        <w:t>
      Бұл ретте республикалық бюджет туралы заңда белгіленген және тиісті қаржы жылының 1 қаңтарына қолданыста болатын айлық есептік көрсеткіштің мөлшері қолданылады.</w:t>
      </w:r>
    </w:p>
    <w:p>
      <w:pPr>
        <w:spacing w:after="0"/>
        <w:ind w:left="0"/>
        <w:jc w:val="both"/>
      </w:pPr>
      <w:r>
        <w:rPr>
          <w:rFonts w:ascii="Times New Roman"/>
          <w:b w:val="false"/>
          <w:i w:val="false"/>
          <w:color w:val="000000"/>
          <w:sz w:val="28"/>
        </w:rPr>
        <w:t>
      4. Бір төлеушіден түсетін әлеуметтік аударымдарды ай сайынғы есептеу объектісі республикалық бюджет туралы заңмен тиісті қаржы жылына белгiленген ең төмен жалақының жеті еселенген мөлшерiнен аспауға тиіс.</w:t>
      </w:r>
    </w:p>
    <w:p>
      <w:pPr>
        <w:spacing w:after="0"/>
        <w:ind w:left="0"/>
        <w:jc w:val="both"/>
      </w:pPr>
      <w:r>
        <w:rPr>
          <w:rFonts w:ascii="Times New Roman"/>
          <w:b w:val="false"/>
          <w:i w:val="false"/>
          <w:color w:val="000000"/>
          <w:sz w:val="28"/>
        </w:rPr>
        <w:t>
      Егер күнтізбелік ай үшін әлеуметтік аударымдарды есептеу объектісі республикалық бюджет туралы заңда белгіленген және тиісті қаржы жылының 1 қаңтарына қолданыста болатын ең төмен жалақы мөлшерінен кем болса, онда әлеуметтік аударымдар ең төмен жалақы мөлшері негізге алына отырып есептеледі, аударылады.</w:t>
      </w:r>
    </w:p>
    <w:p>
      <w:pPr>
        <w:spacing w:after="0"/>
        <w:ind w:left="0"/>
        <w:jc w:val="both"/>
      </w:pPr>
      <w:r>
        <w:rPr>
          <w:rFonts w:ascii="Times New Roman"/>
          <w:b w:val="false"/>
          <w:i w:val="false"/>
          <w:color w:val="000000"/>
          <w:sz w:val="28"/>
        </w:rPr>
        <w:t>
      5. Қорға:</w:t>
      </w:r>
    </w:p>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 кодексінің (Салық кодексі) 319-бабы 2-тармағының   3), 4) тармақшаларында көрсетілген кірістерді қоспағанда, "Салық және бюджетке төленетін басқа да міндетті төлемдер туралы" Қазақстан Республикасы Кодексінің (Салық кодексі) 319-бабы 2-тармағында белгіленген;</w:t>
      </w:r>
    </w:p>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 Кодексінің (Салық кодексі) 341-бабы 1-тармағының   9), 10), 12), 14) тармақшаларында, 22) тармақшасының алтыншы абзацында, 24), 25), 26), 32), 52) тармақшаларында көрсетілген кірістерді қоспағанда, "Салық және бюджетке төленетін басқа да міндетті төлемдер туралы" Қазақстан Республикасы Кодексінің (Салық кодексі) 341-бабының                         1-тармағында белгіленген;</w:t>
      </w:r>
    </w:p>
    <w:p>
      <w:pPr>
        <w:spacing w:after="0"/>
        <w:ind w:left="0"/>
        <w:jc w:val="both"/>
      </w:pPr>
      <w:r>
        <w:rPr>
          <w:rFonts w:ascii="Times New Roman"/>
          <w:b w:val="false"/>
          <w:i w:val="false"/>
          <w:color w:val="000000"/>
          <w:sz w:val="28"/>
        </w:rPr>
        <w:t>
      3) "Салық және бюджетке төленетін басқа да міндетті төлемдер туралы" Қазақстан Республикасы Кодексінің (Салық кодексі) 484-бабы 3-тармағының 1) тармақшасында белгіленген кірістерден әлеуметтік аударымдар төленбейді.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17-бап. Әлеуметтiк аударымдарды есептеу және төлеу </w:t>
      </w:r>
    </w:p>
    <w:p>
      <w:pPr>
        <w:spacing w:after="0"/>
        <w:ind w:left="0"/>
        <w:jc w:val="both"/>
      </w:pPr>
      <w:r>
        <w:rPr>
          <w:rFonts w:ascii="Times New Roman"/>
          <w:b w:val="false"/>
          <w:i w:val="false"/>
          <w:color w:val="000000"/>
          <w:sz w:val="28"/>
        </w:rPr>
        <w:t>
      1. Егер осы бапта өзгеше белгiленбесе, төлеуші әлеуметтiк аударымдарды қорға ай сайын, әлеуметтік аударымдар төленетін айды көрсете отырып, Мемлекеттік корпорацияның банктік шоты арқылы төлемдерді жүзеге асыру арқылы есептi айдан кейiнгi айдың 25-күнiнен кешiктiрмей төлейдi.</w:t>
      </w:r>
    </w:p>
    <w:p>
      <w:pPr>
        <w:spacing w:after="0"/>
        <w:ind w:left="0"/>
        <w:jc w:val="both"/>
      </w:pPr>
      <w:r>
        <w:rPr>
          <w:rFonts w:ascii="Times New Roman"/>
          <w:b w:val="false"/>
          <w:i w:val="false"/>
          <w:color w:val="000000"/>
          <w:sz w:val="28"/>
        </w:rPr>
        <w:t>
      2. Арнаулы салық режимін қолданатын шаруа немесе фермер қожалықтары, оңайлатылған декларация негізінде арнаулы салық режимін қолданатын дара кәсіпкерлер мен заңды тұлғалар, патент негізінде арнаулы салық режимін қолданатын дара кәсіпкерлер әлеуметтік аударымдардың сомаларын "Салық және бюджетке төленетін басқа да міндетті төлемдер туралы" Қазақстан Республикасы Кодексінде (Салық кодексі) көзделген мерзімдерде төлейді.</w:t>
      </w:r>
    </w:p>
    <w:p>
      <w:pPr>
        <w:spacing w:after="0"/>
        <w:ind w:left="0"/>
        <w:jc w:val="both"/>
      </w:pPr>
      <w:r>
        <w:rPr>
          <w:rFonts w:ascii="Times New Roman"/>
          <w:b w:val="false"/>
          <w:i w:val="false"/>
          <w:color w:val="000000"/>
          <w:sz w:val="28"/>
        </w:rPr>
        <w:t>
      3.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әлеуметтік аударымдарды Қазақстан Республикасының Үкіметі айқындайтын тәртіппен төлейді.</w:t>
      </w:r>
    </w:p>
    <w:p>
      <w:pPr>
        <w:spacing w:after="0"/>
        <w:ind w:left="0"/>
        <w:jc w:val="both"/>
      </w:pPr>
      <w:r>
        <w:rPr>
          <w:rFonts w:ascii="Times New Roman"/>
          <w:b w:val="false"/>
          <w:i w:val="false"/>
          <w:color w:val="000000"/>
          <w:sz w:val="28"/>
        </w:rPr>
        <w:t>
      4. Қолма-қол ақшасыз нысанда жүзеге асырылатын әлеуметтiк аударымдарды төлеу күнi банктен немесе банк операцияларының жекелеген түрлерiн жүзеге асыратын ұйымдардан әлеуметтiк аударымдар сомасына төлем тапсырмасының акцептiн алған күн, қолма-қол ақшалай нысанда төлеушiнiң банкке немесе банк операцияларының жекелеген түрлерін жүзеге асыратын ұйымға әлеуметтiк аударымдарды енгiзген күн есептеледi.</w:t>
      </w:r>
    </w:p>
    <w:p>
      <w:pPr>
        <w:spacing w:after="0"/>
        <w:ind w:left="0"/>
        <w:jc w:val="both"/>
      </w:pPr>
      <w:r>
        <w:rPr>
          <w:rFonts w:ascii="Times New Roman"/>
          <w:b w:val="false"/>
          <w:i w:val="false"/>
          <w:color w:val="000000"/>
          <w:sz w:val="28"/>
        </w:rPr>
        <w:t xml:space="preserve">
      5. Әлеуметтік аударымдар Қазақстан Республикасының ұлттық валютасында төленеді. </w:t>
      </w:r>
    </w:p>
    <w:p>
      <w:pPr>
        <w:spacing w:after="0"/>
        <w:ind w:left="0"/>
        <w:jc w:val="both"/>
      </w:pPr>
      <w:r>
        <w:rPr>
          <w:rFonts w:ascii="Times New Roman"/>
          <w:b w:val="false"/>
          <w:i w:val="false"/>
          <w:color w:val="000000"/>
          <w:sz w:val="28"/>
        </w:rPr>
        <w:t>
      6. Әлеуметтік аударымдардың және (немесе) осы Заңның 18-бабының 1-тармағына сәйкес есептелген өсімпұлдардың толық және уақтылы төленуін бақылауды Қазақстан Республикасының заңнамасына сәйкес мемлекеттік кіріс органдары жүзеге асырады.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18-бап. Төлеушінің әлеуметтік аударымдарды уақтылы аудармағаны үшін</w:t>
      </w:r>
      <w:r>
        <w:br/>
      </w:r>
      <w:r>
        <w:rPr>
          <w:rFonts w:ascii="Times New Roman"/>
          <w:b w:val="false"/>
          <w:i w:val="false"/>
          <w:color w:val="000000"/>
          <w:sz w:val="28"/>
        </w:rPr>
        <w:t xml:space="preserve">                          </w:t>
      </w:r>
      <w:r>
        <w:rPr>
          <w:rFonts w:ascii="Times New Roman"/>
          <w:b/>
          <w:i w:val="false"/>
          <w:color w:val="000000"/>
          <w:sz w:val="28"/>
        </w:rPr>
        <w:t>жауаптылығы</w:t>
      </w:r>
    </w:p>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тұлғалардың төлемдерін қоспағанда, әлеуметтiк аударымдардың уақтылы аударылмаған сомаларын мемлекеттік кіріс органдары өндiрiп алады немесе төлеушi оларды мерзiмi өткен әрбір күн үшiн (қорға төлеу күнін қоса алғанда) Қазақстан Республикасының Ұлттық Банкi белгілеген қайта қаржыландырудың 1,25 еселенген ресми мөлшерлемесі мөлшерiнде есепке жазылған өсiмпұлмен бірге қордың шотына аударуға тиiс.</w:t>
      </w:r>
    </w:p>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жоғары немесе орташа деңгейі санатына жатқызылған төлеушінің әлеуметтік аударымдар бойынша берешегі түзілген күннен бастап бес жұмыс күнінен кешіктірмей мемлекеттік кіріс органы төлеушіге әлеуметтік аударымдар бойынша берешек сомасы туралы хабарлама жібереді.</w:t>
      </w:r>
    </w:p>
    <w:p>
      <w:pPr>
        <w:spacing w:after="0"/>
        <w:ind w:left="0"/>
        <w:jc w:val="both"/>
      </w:pPr>
      <w:r>
        <w:rPr>
          <w:rFonts w:ascii="Times New Roman"/>
          <w:b w:val="false"/>
          <w:i w:val="false"/>
          <w:color w:val="000000"/>
          <w:sz w:val="28"/>
        </w:rPr>
        <w:t>
      Хабарламаның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p>
      <w:pPr>
        <w:spacing w:after="0"/>
        <w:ind w:left="0"/>
        <w:jc w:val="both"/>
      </w:pPr>
      <w:r>
        <w:rPr>
          <w:rFonts w:ascii="Times New Roman"/>
          <w:b w:val="false"/>
          <w:i w:val="false"/>
          <w:color w:val="000000"/>
          <w:sz w:val="28"/>
        </w:rPr>
        <w:t>
      3. Әлеуметтік аударымдар бойынша берешек өтелмеген жағдайда мемлекеттік кіріс органы:</w:t>
      </w:r>
    </w:p>
    <w:p>
      <w:pPr>
        <w:spacing w:after="0"/>
        <w:ind w:left="0"/>
        <w:jc w:val="both"/>
      </w:pPr>
      <w:r>
        <w:rPr>
          <w:rFonts w:ascii="Times New Roman"/>
          <w:b w:val="false"/>
          <w:i w:val="false"/>
          <w:color w:val="000000"/>
          <w:sz w:val="28"/>
        </w:rPr>
        <w:t>
      1) өзіне хабарлама табыс етілген күннен бастап бір жұмыс күні өткен соң –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төлеушінің;</w:t>
      </w:r>
    </w:p>
    <w:p>
      <w:pPr>
        <w:spacing w:after="0"/>
        <w:ind w:left="0"/>
        <w:jc w:val="both"/>
      </w:pPr>
      <w:r>
        <w:rPr>
          <w:rFonts w:ascii="Times New Roman"/>
          <w:b w:val="false"/>
          <w:i w:val="false"/>
          <w:color w:val="000000"/>
          <w:sz w:val="28"/>
        </w:rPr>
        <w:t>
      2) өзіне хабарлама табыс етілген күннен бастап он жұмыс күні өткен соң –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төлеушінің банктік шоттары мен кассасы бойынша шығыс операцияларын тоқтата тұрады.</w:t>
      </w:r>
    </w:p>
    <w:p>
      <w:pPr>
        <w:spacing w:after="0"/>
        <w:ind w:left="0"/>
        <w:jc w:val="both"/>
      </w:pPr>
      <w:r>
        <w:rPr>
          <w:rFonts w:ascii="Times New Roman"/>
          <w:b w:val="false"/>
          <w:i w:val="false"/>
          <w:color w:val="000000"/>
          <w:sz w:val="28"/>
        </w:rPr>
        <w:t>
      Мемлекеттік кіріс органдарының өкімі бойынша банктер және банк операцияларының жекелеген түрлерін жүзеге асыратын ұйымдар Қазақстан Республикасының заңнамасында айқындалған тәртіппен төлеушілердің банктік шоттары бойынша шығыс операцияларын тоқтата тұруға және міндетті зейнетақы жарналарын, міндетті кәсіптік зейнетақы жарналарын, әлеуметтік аударымдарды, әлеуметтік медициналық сақтандыру қорына аударымдарды және (немесе) жарналарды, салықтық берешекті және кедендік төлемдер, салықтар мен өсімпұл бойынша берешекті аударуға қатысты нұсқауларды орындауға міндетті.</w:t>
      </w:r>
    </w:p>
    <w:p>
      <w:pPr>
        <w:spacing w:after="0"/>
        <w:ind w:left="0"/>
        <w:jc w:val="both"/>
      </w:pPr>
      <w:r>
        <w:rPr>
          <w:rFonts w:ascii="Times New Roman"/>
          <w:b w:val="false"/>
          <w:i w:val="false"/>
          <w:color w:val="000000"/>
          <w:sz w:val="28"/>
        </w:rPr>
        <w:t>
      Төлеуші мемлекеттік кіріс органының касса бойынша шығыс операцияларын тоқтата тұру туралы өкімін түсетін қолма-қол ақша түскен күннен кейінгі бір жұмыс күнінен кешіктірмей оны қорға аудару арқылы бұлжытпай орындауға тиіс.</w:t>
      </w:r>
    </w:p>
    <w:p>
      <w:pPr>
        <w:spacing w:after="0"/>
        <w:ind w:left="0"/>
        <w:jc w:val="both"/>
      </w:pPr>
      <w:r>
        <w:rPr>
          <w:rFonts w:ascii="Times New Roman"/>
          <w:b w:val="false"/>
          <w:i w:val="false"/>
          <w:color w:val="000000"/>
          <w:sz w:val="28"/>
        </w:rPr>
        <w:t>
      Төлеушінің кассасы бойынша шығыс операцияларын тоқтата тұру туралы өкімнің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p>
      <w:pPr>
        <w:spacing w:after="0"/>
        <w:ind w:left="0"/>
        <w:jc w:val="both"/>
      </w:pPr>
      <w:r>
        <w:rPr>
          <w:rFonts w:ascii="Times New Roman"/>
          <w:b w:val="false"/>
          <w:i w:val="false"/>
          <w:color w:val="000000"/>
          <w:sz w:val="28"/>
        </w:rPr>
        <w:t>
      4. Төлеушінің банктік шоттары мен кассасы бойынша шығыс операцияларын тоқтата тұру туралы мемлекеттік кіріс органы өкімдерінің күшін осындай өкімдер шығарған мемлекеттік кіріс органы әлеуметтік аударымдар бойынша берешек өтелген күннен кейінгі бір жұмыс күнінен кешіктірмей жояды.</w:t>
      </w:r>
    </w:p>
    <w:p>
      <w:pPr>
        <w:spacing w:after="0"/>
        <w:ind w:left="0"/>
        <w:jc w:val="both"/>
      </w:pPr>
      <w:r>
        <w:rPr>
          <w:rFonts w:ascii="Times New Roman"/>
          <w:b w:val="false"/>
          <w:i w:val="false"/>
          <w:color w:val="000000"/>
          <w:sz w:val="28"/>
        </w:rPr>
        <w:t>
      5. Әлеуметтік аударымдар бойынша берешек өтелмеген жағдайда мемлекеттік кіріс органы мұндай берешектің сомаларын:</w:t>
      </w:r>
    </w:p>
    <w:p>
      <w:pPr>
        <w:spacing w:after="0"/>
        <w:ind w:left="0"/>
        <w:jc w:val="both"/>
      </w:pPr>
      <w:r>
        <w:rPr>
          <w:rFonts w:ascii="Times New Roman"/>
          <w:b w:val="false"/>
          <w:i w:val="false"/>
          <w:color w:val="000000"/>
          <w:sz w:val="28"/>
        </w:rPr>
        <w:t>
      1) өзіне хабарлама табыс етілген күннен бастап бес жұмыс күні өткен соң –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төлеушінің;</w:t>
      </w:r>
    </w:p>
    <w:p>
      <w:pPr>
        <w:spacing w:after="0"/>
        <w:ind w:left="0"/>
        <w:jc w:val="both"/>
      </w:pPr>
      <w:r>
        <w:rPr>
          <w:rFonts w:ascii="Times New Roman"/>
          <w:b w:val="false"/>
          <w:i w:val="false"/>
          <w:color w:val="000000"/>
          <w:sz w:val="28"/>
        </w:rPr>
        <w:t>
      2) өзіне хабарлама табыс етілген күннен бастап жиырма жұмыс күні өткен соң –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төлеушінің банктік шоттарынан мәжбүрлі тәртіппен өндіріп алады.</w:t>
      </w:r>
    </w:p>
    <w:p>
      <w:pPr>
        <w:spacing w:after="0"/>
        <w:ind w:left="0"/>
        <w:jc w:val="both"/>
      </w:pPr>
      <w:r>
        <w:rPr>
          <w:rFonts w:ascii="Times New Roman"/>
          <w:b w:val="false"/>
          <w:i w:val="false"/>
          <w:color w:val="000000"/>
          <w:sz w:val="28"/>
        </w:rPr>
        <w:t>
      Әлеуметтік аударымдар бойынша берешекті төлеушілердің банктік шоттарынан өндіріп алу мемлекеттік кіріс органының инкассалық өкімі негізінде жүргізіледі.</w:t>
      </w:r>
    </w:p>
    <w:p>
      <w:pPr>
        <w:spacing w:after="0"/>
        <w:ind w:left="0"/>
        <w:jc w:val="both"/>
      </w:pPr>
      <w:r>
        <w:rPr>
          <w:rFonts w:ascii="Times New Roman"/>
          <w:b w:val="false"/>
          <w:i w:val="false"/>
          <w:color w:val="000000"/>
          <w:sz w:val="28"/>
        </w:rPr>
        <w:t>
      Клиентке қойылатын барлық талаптарды қанағаттандыру үшін банктік шотта (шоттарда) ақша болмаған немесе жеткіліксіз болған жағдайларда банк клиенттің ақшасын алып қоюды Қазақстан Республикасының Азаматтық кодексінде белгіленген кезектілік тәртібімен жүргізеді.</w:t>
      </w:r>
    </w:p>
    <w:p>
      <w:pPr>
        <w:spacing w:after="0"/>
        <w:ind w:left="0"/>
        <w:jc w:val="both"/>
      </w:pPr>
      <w:r>
        <w:rPr>
          <w:rFonts w:ascii="Times New Roman"/>
          <w:b w:val="false"/>
          <w:i w:val="false"/>
          <w:color w:val="000000"/>
          <w:sz w:val="28"/>
        </w:rPr>
        <w:t>
      Төлеушінің ұлттық валютадағы банктік шотында ақша болмаған жағдайда әлеуметтік аударымдар бойынша берешекті өндіріп алу мемлекеттік кіріс органдары ұлттық валютада ұсынылған инкассалық өкімдер негізінде төлеушінің шетел валютасындағы банктік шоттарынан жүргізіледі.</w:t>
      </w:r>
    </w:p>
    <w:p>
      <w:pPr>
        <w:spacing w:after="0"/>
        <w:ind w:left="0"/>
        <w:jc w:val="both"/>
      </w:pPr>
      <w:r>
        <w:rPr>
          <w:rFonts w:ascii="Times New Roman"/>
          <w:b w:val="false"/>
          <w:i w:val="false"/>
          <w:color w:val="000000"/>
          <w:sz w:val="28"/>
        </w:rPr>
        <w:t>
      6. Банктер және банк операцияларының жекелеген түрлерін жүзеге асыратын ұйымдар әлеуметтік аударымдардың сомалары төлеушілердің банктік шоттарынан есептен шығарылған күні осы сомаларды қорға Мемлекеттік корпорация арқылы аударуға міндетті.</w:t>
      </w:r>
    </w:p>
    <w:p>
      <w:pPr>
        <w:spacing w:after="0"/>
        <w:ind w:left="0"/>
        <w:jc w:val="both"/>
      </w:pPr>
      <w:r>
        <w:rPr>
          <w:rFonts w:ascii="Times New Roman"/>
          <w:b w:val="false"/>
          <w:i w:val="false"/>
          <w:color w:val="000000"/>
          <w:sz w:val="28"/>
        </w:rPr>
        <w:t>
      7. Мемлекеттік кіріс органдары төлеушінің сәйкестендіру нөмірін, басшысының тегін, атын, әкесінің атын (егер ол жеке басты куәландыратын құжатта көрсетілсе) және әлеуметтік аударымдар бойынша берешек сомасын көрсете отырып, туындаған күнінен бастап алты айдан астам мерзімде өтелмеген әлеуметтік аударымдар бойынша берешегі бар төлеушілердің тізімдерін жыл сайын бұқаралық ақпарат құралдарында жариялайды.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19-бап. Артық (қате) төленген әлеуметтік аударымдарды және (немесе) әлеуметтік</w:t>
      </w:r>
      <w:r>
        <w:br/>
      </w:r>
      <w:r>
        <w:rPr>
          <w:rFonts w:ascii="Times New Roman"/>
          <w:b w:val="false"/>
          <w:i w:val="false"/>
          <w:color w:val="000000"/>
          <w:sz w:val="28"/>
        </w:rPr>
        <w:t xml:space="preserve">            </w:t>
      </w:r>
      <w:r>
        <w:rPr>
          <w:rFonts w:ascii="Times New Roman"/>
          <w:b/>
          <w:i w:val="false"/>
          <w:color w:val="000000"/>
          <w:sz w:val="28"/>
        </w:rPr>
        <w:t>аударымдар уақтылы және (немесе) толық төленбегені үшін өсімпұлды қайтару</w:t>
      </w:r>
    </w:p>
    <w:p>
      <w:pPr>
        <w:spacing w:after="0"/>
        <w:ind w:left="0"/>
        <w:jc w:val="both"/>
      </w:pPr>
      <w:r>
        <w:rPr>
          <w:rFonts w:ascii="Times New Roman"/>
          <w:b w:val="false"/>
          <w:i w:val="false"/>
          <w:color w:val="000000"/>
          <w:sz w:val="28"/>
        </w:rPr>
        <w:t>
      1. Төлеуші артық (қате) төлеген әлеуметтік аударымдардың және (немесе) әлеуметтік аударымдарды уақтылы және (немесе) толық төлемегені үшін өсімпұлдың сомалары уәкілетті орган айқындайтын тәртіппен төлеушіге Мемлекеттік корпорацияның қор қаражатына түскен күннен кейінгі бір операциялық күннен кешіктірмей кейіннен аударуы үшін төлеушінің өтініші қорға келіп түскен күннен бастап банктік жеті күн ішінде Мемлекеттік корпорацияның банк шотына аударылуға жатады.</w:t>
      </w:r>
    </w:p>
    <w:p>
      <w:pPr>
        <w:spacing w:after="0"/>
        <w:ind w:left="0"/>
        <w:jc w:val="both"/>
      </w:pPr>
      <w:r>
        <w:rPr>
          <w:rFonts w:ascii="Times New Roman"/>
          <w:b w:val="false"/>
          <w:i w:val="false"/>
          <w:color w:val="000000"/>
          <w:sz w:val="28"/>
        </w:rPr>
        <w:t>
      2. Әлеуметтік төлемдердi тағайындау үшін есепке алынған кезеңге есептелген, төлеуші артық (қате) төлеген әлеуметтік аударымдардың сомасы қайтарылуға жатпайды.</w:t>
      </w:r>
    </w:p>
    <w:p>
      <w:pPr>
        <w:spacing w:after="0"/>
        <w:ind w:left="0"/>
        <w:jc w:val="both"/>
      </w:pPr>
      <w:r>
        <w:rPr>
          <w:rFonts w:ascii="Times New Roman"/>
          <w:b w:val="false"/>
          <w:i w:val="false"/>
          <w:color w:val="000000"/>
          <w:sz w:val="28"/>
        </w:rPr>
        <w:t>
      3-тарау. Әлеуметтік төлемдер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20-бап. Әлеуметтiк төлемдердi тағайындауға жүгіну және әлеуметтiк төлемдер</w:t>
      </w:r>
      <w:r>
        <w:br/>
      </w:r>
      <w:r>
        <w:rPr>
          <w:rFonts w:ascii="Times New Roman"/>
          <w:b w:val="false"/>
          <w:i w:val="false"/>
          <w:color w:val="000000"/>
          <w:sz w:val="28"/>
        </w:rPr>
        <w:t xml:space="preserve">                         </w:t>
      </w:r>
      <w:r>
        <w:rPr>
          <w:rFonts w:ascii="Times New Roman"/>
          <w:b/>
          <w:i w:val="false"/>
          <w:color w:val="000000"/>
          <w:sz w:val="28"/>
        </w:rPr>
        <w:t>тағайындауға арналған құжаттарды қарау мерзімдері</w:t>
      </w:r>
    </w:p>
    <w:p>
      <w:pPr>
        <w:spacing w:after="0"/>
        <w:ind w:left="0"/>
        <w:jc w:val="both"/>
      </w:pPr>
      <w:r>
        <w:rPr>
          <w:rFonts w:ascii="Times New Roman"/>
          <w:b w:val="false"/>
          <w:i w:val="false"/>
          <w:color w:val="000000"/>
          <w:sz w:val="28"/>
        </w:rPr>
        <w:t>
      1. Әлеуметтік төлемдерді тағайындауға жүгіну осы Заңның 13-бабының 1-тармағында көзделген тиісті мемлекеттік органдарға немесе ұйымдарға өтініш берушінің жеке басын куәландыратын құжатпен қоса уәкілетті орган белгілеген нысан бойынша өтініш беру арқылы жүзеге асырылады. Тізбесін уәкілетті орган айқындайтын құжаттар өтінішке қоса беріледі.</w:t>
      </w:r>
    </w:p>
    <w:p>
      <w:pPr>
        <w:spacing w:after="0"/>
        <w:ind w:left="0"/>
        <w:jc w:val="both"/>
      </w:pPr>
      <w:r>
        <w:rPr>
          <w:rFonts w:ascii="Times New Roman"/>
          <w:b w:val="false"/>
          <w:i w:val="false"/>
          <w:color w:val="000000"/>
          <w:sz w:val="28"/>
        </w:rPr>
        <w:t>
      2. Мемлекеттік органдар және (немесе) ұйымдар ақпараттық жүйелерде сұратылып отырған мәліметтердің жоқ екендігін растайтын электрондық құжаттарды ұсынған кезде, сұрау салуды жүзеге асырған орган немесе ұйым өтініш берушіні қағаз жеткізгіштердегі құжаттардың түпнұсқаларын ұсыну қажеттігі туралы хабардар етеді.</w:t>
      </w:r>
    </w:p>
    <w:p>
      <w:pPr>
        <w:spacing w:after="0"/>
        <w:ind w:left="0"/>
        <w:jc w:val="both"/>
      </w:pPr>
      <w:r>
        <w:rPr>
          <w:rFonts w:ascii="Times New Roman"/>
          <w:b w:val="false"/>
          <w:i w:val="false"/>
          <w:color w:val="000000"/>
          <w:sz w:val="28"/>
        </w:rPr>
        <w:t>
      3. Мемлекеттік корпорация әлеуметтік төлемдер тағайындау үшін қажетті құжаттар қабылданған күннен бастап төрт жұмыс күні ішінде оларды қорға береді.</w:t>
      </w:r>
    </w:p>
    <w:p>
      <w:pPr>
        <w:spacing w:after="0"/>
        <w:ind w:left="0"/>
        <w:jc w:val="both"/>
      </w:pPr>
      <w:r>
        <w:rPr>
          <w:rFonts w:ascii="Times New Roman"/>
          <w:b w:val="false"/>
          <w:i w:val="false"/>
          <w:color w:val="000000"/>
          <w:sz w:val="28"/>
        </w:rPr>
        <w:t>
      4. Қор құжаттар келіп түскен күннен бастап төрт жұмыс күні ішінде оларды қарайды және әлеуметтік төлемдерді тағайындау немесе тағайындаудан бас тарту туралы шешім қабылдайды.</w:t>
      </w:r>
    </w:p>
    <w:p>
      <w:pPr>
        <w:spacing w:after="0"/>
        <w:ind w:left="0"/>
        <w:jc w:val="both"/>
      </w:pPr>
      <w:r>
        <w:rPr>
          <w:rFonts w:ascii="Times New Roman"/>
          <w:b w:val="false"/>
          <w:i w:val="false"/>
          <w:color w:val="000000"/>
          <w:sz w:val="28"/>
        </w:rPr>
        <w:t>
      Әлеуметтік төлемдерді тағайындаудан бас тартылған жағдайда, қор өтініш берушіні бас тарту себептері туралы хабардар етеді және ұсынылған құжаттарды Мемлекеттік корпорация арқылы өтініш берушіге қайтарады.</w:t>
      </w:r>
    </w:p>
    <w:p>
      <w:pPr>
        <w:spacing w:after="0"/>
        <w:ind w:left="0"/>
        <w:jc w:val="both"/>
      </w:pPr>
      <w:r>
        <w:rPr>
          <w:rFonts w:ascii="Times New Roman"/>
          <w:b w:val="false"/>
          <w:i w:val="false"/>
          <w:color w:val="000000"/>
          <w:sz w:val="28"/>
        </w:rPr>
        <w:t>
      5. Қордың әлеуметтік төлемдер тағайындау, қайта есептеу, тоқтата тұру, қайта бастау және тоқтату үшін қажетті құжаттардың (мәліметтердің) анықтығына тексеру жүргiзуге құқығы бap. Осы мақсаттарда қор мемлекеттік органдарға және тиісті ұйымдарға, әлеуметтік аударымдарды төлеушіге және өтініш берушіге сұрау салулар жіберуге құқылы. Бұл peттe өтiнiш берушіге әлеуметтік төлемдер тағайындау, қайта есептеу, тоқтата тұру, қайта бастау және тоқтату туралы шешiм қабылдауда орын алған кешіктіру және шешiм қабылдаудың ұзартылу мерзiмдерi, бірақ бiр айдан аспайтын мерзiмге ұзартылуы туралы жазбаша және (немесе) электрондық нысанда хабар берілуге тиiс.</w:t>
      </w:r>
    </w:p>
    <w:p>
      <w:pPr>
        <w:spacing w:after="0"/>
        <w:ind w:left="0"/>
        <w:jc w:val="both"/>
      </w:pPr>
      <w:r>
        <w:rPr>
          <w:rFonts w:ascii="Times New Roman"/>
          <w:b w:val="false"/>
          <w:i w:val="false"/>
          <w:color w:val="000000"/>
          <w:sz w:val="28"/>
        </w:rPr>
        <w:t>
      6. Кейіннен өтiнiштер жасалған кезде әлеуметтік төлемдер осы баптың 3, 4 және 5-тармақтарында белгіленген тәртіппен және мерзімдерде тағайындалады.</w:t>
      </w:r>
    </w:p>
    <w:p>
      <w:pPr>
        <w:spacing w:after="0"/>
        <w:ind w:left="0"/>
        <w:jc w:val="both"/>
      </w:pPr>
      <w:r>
        <w:rPr>
          <w:rFonts w:ascii="Times New Roman"/>
          <w:b w:val="false"/>
          <w:i w:val="false"/>
          <w:color w:val="000000"/>
          <w:sz w:val="28"/>
        </w:rPr>
        <w:t>
      Қордың шешiмiне Қазақстан Республикасының заңдарында белгіленген тәртiппен шағым жасалуы мүмкiн.</w:t>
      </w:r>
    </w:p>
    <w:p>
      <w:pPr>
        <w:spacing w:after="0"/>
        <w:ind w:left="0"/>
        <w:jc w:val="both"/>
      </w:pPr>
      <w:r>
        <w:rPr>
          <w:rFonts w:ascii="Times New Roman"/>
          <w:b w:val="false"/>
          <w:i w:val="false"/>
          <w:color w:val="000000"/>
          <w:sz w:val="28"/>
        </w:rPr>
        <w:t>
      7. Қордан төленетiн әлеуметтiк төлемдер қордан төленетiн әлеуметтiк төлемдерге құқық туындаған күннен бастап тағайындалады.</w:t>
      </w:r>
    </w:p>
    <w:p>
      <w:pPr>
        <w:spacing w:after="0"/>
        <w:ind w:left="0"/>
        <w:jc w:val="both"/>
      </w:pPr>
      <w:r>
        <w:rPr>
          <w:rFonts w:ascii="Times New Roman"/>
          <w:b w:val="false"/>
          <w:i w:val="false"/>
          <w:color w:val="000000"/>
          <w:sz w:val="28"/>
        </w:rPr>
        <w:t>
      Қордан төленетiн әлеуметтiк төлемдерге құқық:</w:t>
      </w:r>
    </w:p>
    <w:p>
      <w:pPr>
        <w:spacing w:after="0"/>
        <w:ind w:left="0"/>
        <w:jc w:val="both"/>
      </w:pPr>
      <w:r>
        <w:rPr>
          <w:rFonts w:ascii="Times New Roman"/>
          <w:b w:val="false"/>
          <w:i w:val="false"/>
          <w:color w:val="000000"/>
          <w:sz w:val="28"/>
        </w:rPr>
        <w:t>
      еңбек ету қабілетінен айырылған жағдайда – міндетті әлеуметтік сақтандыру жүйесіне қатысушының жалпы еңбек ету қабілетінен айырылу дәрежесін МӘС бөлімшесі белгілеген күннен бастап;</w:t>
      </w:r>
    </w:p>
    <w:p>
      <w:pPr>
        <w:spacing w:after="0"/>
        <w:ind w:left="0"/>
        <w:jc w:val="both"/>
      </w:pPr>
      <w:r>
        <w:rPr>
          <w:rFonts w:ascii="Times New Roman"/>
          <w:b w:val="false"/>
          <w:i w:val="false"/>
          <w:color w:val="000000"/>
          <w:sz w:val="28"/>
        </w:rPr>
        <w:t>
      асыраушысынан айырылған жағдайда – қайтыс болу туралы куәлiкте көрсетiлген қайтыс болған күннен бастап не міндетті әлеуметтік сақтандыру жүйесіне қатысушы – азаматты қайтыс болды деп жариялау туралы сот шешімі заңды күшіне енген күннен бастап не оны хабарсыз кетті деп тану немесе оны қайтыс болды деп жариялау туралы сот шешiмiнде көрсетiлген күннен бастап туындайды.</w:t>
      </w:r>
    </w:p>
    <w:p>
      <w:pPr>
        <w:spacing w:after="0"/>
        <w:ind w:left="0"/>
        <w:jc w:val="both"/>
      </w:pPr>
      <w:r>
        <w:rPr>
          <w:rFonts w:ascii="Times New Roman"/>
          <w:b w:val="false"/>
          <w:i w:val="false"/>
          <w:color w:val="000000"/>
          <w:sz w:val="28"/>
        </w:rPr>
        <w:t>
      Асыраушысынан айырылған жағдайда төленетін әлеуметтiк төлем үлесiн бөлу құқығы қорға оны бөлу үшін өтiнiш жасалған күннен бастап туындайды;</w:t>
      </w:r>
    </w:p>
    <w:p>
      <w:pPr>
        <w:spacing w:after="0"/>
        <w:ind w:left="0"/>
        <w:jc w:val="both"/>
      </w:pPr>
      <w:r>
        <w:rPr>
          <w:rFonts w:ascii="Times New Roman"/>
          <w:b w:val="false"/>
          <w:i w:val="false"/>
          <w:color w:val="000000"/>
          <w:sz w:val="28"/>
        </w:rPr>
        <w:t>
      жұмысынан айырылған жағдайда – мiндеттi әлеуметтiк сақтандыру жүйесiне қатысушы Қазақстан Республикасының халықты жұмыспен қамту туралы заңнамасына сәйкес жұмыссыз ретiнде тiркелген күннен бастап;</w:t>
      </w:r>
    </w:p>
    <w:p>
      <w:pPr>
        <w:spacing w:after="0"/>
        <w:ind w:left="0"/>
        <w:jc w:val="both"/>
      </w:pPr>
      <w:r>
        <w:rPr>
          <w:rFonts w:ascii="Times New Roman"/>
          <w:b w:val="false"/>
          <w:i w:val="false"/>
          <w:color w:val="000000"/>
          <w:sz w:val="28"/>
        </w:rPr>
        <w:t>
      жүктiлiкке және босануға байланысты табысынан айырылған жағдайда – еңбекке уақытша қабілетсіздік туралы парақта көрсетiлген жүктiлiк және босану бойынша демалыс берiлген күннен бастап;</w:t>
      </w:r>
    </w:p>
    <w:p>
      <w:pPr>
        <w:spacing w:after="0"/>
        <w:ind w:left="0"/>
        <w:jc w:val="both"/>
      </w:pPr>
      <w:r>
        <w:rPr>
          <w:rFonts w:ascii="Times New Roman"/>
          <w:b w:val="false"/>
          <w:i w:val="false"/>
          <w:color w:val="000000"/>
          <w:sz w:val="28"/>
        </w:rPr>
        <w:t>
      жаңа туған баланы (балаларды) асырап алуға байланысты табысынан айырылған жағдайда – еңбекке уақытша қабілетсіздік туралы парақта көрсетiлген жаңа туған баланы (балаларды) асырап алған жұмыскерлерге демалыс берiлген күннен бастап;</w:t>
      </w:r>
    </w:p>
    <w:p>
      <w:pPr>
        <w:spacing w:after="0"/>
        <w:ind w:left="0"/>
        <w:jc w:val="both"/>
      </w:pPr>
      <w:r>
        <w:rPr>
          <w:rFonts w:ascii="Times New Roman"/>
          <w:b w:val="false"/>
          <w:i w:val="false"/>
          <w:color w:val="000000"/>
          <w:sz w:val="28"/>
        </w:rPr>
        <w:t>
      бала бiр жасқа толғанға дейiн оның күтіміне байланысты табысынан айырылған жағдайда – баланың туу туралы куәлiгiнде көрсетiлген туған күнiнен бастап, баланы (балаларды) асырап алған және ата-анасының қамқорлығынсыз қалған бір жасқа дейінгі балаға қорғаншылық тағайындалған жағдайларда – баланы (балаларды) асырап алу туралы сот шешімі заңды күшіне енген күннен бастап немесе қорғаншы тағайындалған күннен бастап туындайды.</w:t>
      </w:r>
    </w:p>
    <w:p>
      <w:pPr>
        <w:spacing w:after="0"/>
        <w:ind w:left="0"/>
        <w:jc w:val="both"/>
      </w:pPr>
      <w:r>
        <w:rPr>
          <w:rFonts w:ascii="Times New Roman"/>
          <w:b w:val="false"/>
          <w:i w:val="false"/>
          <w:color w:val="000000"/>
          <w:sz w:val="28"/>
        </w:rPr>
        <w:t>
      Жұмысынан айырылған жағдайларда, жүктілікке және босануға, жаңа туған баланы (балаларды) асырап алуға және бала бір жасқа толғанға дейін оның күтіміне байланысты байланысты табысынан айырылған жағдайларда қордан төленетін әлеуметтiк төлемдер тағайындауға, сондай-ақ қиын босанған, екі және одан көп бала туған кезде жүктілікке және босануға байланысты табысынан айырылу жағдайында әлеуметтік төлемді қайта есептеуге өтініш жасау мерзімдері қордан төленетiн әлеуметтiк төлемдерге құқық туындаған күннен бастап он екі айдан аспайды.</w:t>
      </w:r>
    </w:p>
    <w:p>
      <w:pPr>
        <w:spacing w:after="0"/>
        <w:ind w:left="0"/>
        <w:jc w:val="both"/>
      </w:pPr>
      <w:r>
        <w:rPr>
          <w:rFonts w:ascii="Times New Roman"/>
          <w:b w:val="false"/>
          <w:i w:val="false"/>
          <w:color w:val="000000"/>
          <w:sz w:val="28"/>
        </w:rPr>
        <w:t>
      Асыраушысынан айырылған жағдайда әлеуметтiк төлем тағайындауға жүгіну мерзімі, он сегiз жасқа толғанға дейiн мүгедек болып қалған адамдарды қоспағанда, қайтыс болған (сот хабарсыз кеттi деп таныған немесе қайтыс болды деп жариялаған) асыраушының асырауында болған балалары, оның iшiнде асырап алған балалары, аға-інілері, апа-сіңлілері (қарындастары) және немерелері әлеуметтік төлем тағайындауға өтініш жасалған күні жиырма үш жасқа толу мерзімінен аспауға тиіс.</w:t>
      </w:r>
    </w:p>
    <w:p>
      <w:pPr>
        <w:spacing w:after="0"/>
        <w:ind w:left="0"/>
        <w:jc w:val="both"/>
      </w:pPr>
      <w:r>
        <w:rPr>
          <w:rFonts w:ascii="Times New Roman"/>
          <w:b w:val="false"/>
          <w:i w:val="false"/>
          <w:color w:val="000000"/>
          <w:sz w:val="28"/>
        </w:rPr>
        <w:t>
      8. Өтініш осы Заңның 13-бабының 1-тармағында көрсетілген органда немесе ұйымда тіркелген күн қордан төленетін әлеуметтік төлемдер тағайындауға өтініш жасалған күн болып есептеледі.</w:t>
      </w:r>
    </w:p>
    <w:p>
      <w:pPr>
        <w:spacing w:after="0"/>
        <w:ind w:left="0"/>
        <w:jc w:val="both"/>
      </w:pPr>
      <w:r>
        <w:rPr>
          <w:rFonts w:ascii="Times New Roman"/>
          <w:b w:val="false"/>
          <w:i w:val="false"/>
          <w:color w:val="000000"/>
          <w:sz w:val="28"/>
        </w:rPr>
        <w:t>
      Әлеуметтік төлемдер тағайындау мерзімі барлық қажетті құжаттармен қоса өтініш Мемлекеттік корпорацияда тіркелген күннен бастап сегіз жұмыс күнінен аспайды.</w:t>
      </w:r>
    </w:p>
    <w:p>
      <w:pPr>
        <w:spacing w:after="0"/>
        <w:ind w:left="0"/>
        <w:jc w:val="both"/>
      </w:pPr>
      <w:r>
        <w:rPr>
          <w:rFonts w:ascii="Times New Roman"/>
          <w:b w:val="false"/>
          <w:i w:val="false"/>
          <w:color w:val="000000"/>
          <w:sz w:val="28"/>
        </w:rPr>
        <w:t>
      9. Мемлекеттік корпорацияның және (немесе) қордың кiнәсiнен уақтылы алынбаған не толық алынбаған әлеуметтiк төлемдер сомасы өткен уақыт үшiн әлеуметтік төлемдерге құқық туындаған күннен бастап мерзiмдерi шектелмей төленеді.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21-бап. Еңбек ету қабiлетiнен айырылған жағдайда төленетін әлеуметтiк төлем </w:t>
      </w:r>
    </w:p>
    <w:p>
      <w:pPr>
        <w:spacing w:after="0"/>
        <w:ind w:left="0"/>
        <w:jc w:val="both"/>
      </w:pPr>
      <w:r>
        <w:rPr>
          <w:rFonts w:ascii="Times New Roman"/>
          <w:b w:val="false"/>
          <w:i w:val="false"/>
          <w:color w:val="000000"/>
          <w:sz w:val="28"/>
        </w:rPr>
        <w:t>
      1. Еңбек ету қабiлетiнен айырылған жағдайда төленетін әлеуметтiк төлем мiндеттi әлеуметтiк сақтандыру жүйесiне қатысушыға әлеуметтiк төлем тағайындауға өтiнiш жасалған уақытқа қарай жұмысты тоқтатқанына немесе iстеп жатқанына қарамастан тағайындалады.</w:t>
      </w:r>
    </w:p>
    <w:p>
      <w:pPr>
        <w:spacing w:after="0"/>
        <w:ind w:left="0"/>
        <w:jc w:val="both"/>
      </w:pPr>
      <w:r>
        <w:rPr>
          <w:rFonts w:ascii="Times New Roman"/>
          <w:b w:val="false"/>
          <w:i w:val="false"/>
          <w:color w:val="000000"/>
          <w:sz w:val="28"/>
        </w:rPr>
        <w:t>
      2. Адамның жалпы еңбек ету қабілетінен айырылу дәрежесін куәландыруды және белгілеуді МӘС бөлімшесі Қазақстан Республикасының мүгедектерді әлеуметтік қорғау туралы заңнамасына сәйкес медициналық-әлеуметтік сараптама жүргізу арқылы жүзеге асырады.</w:t>
      </w:r>
    </w:p>
    <w:p>
      <w:pPr>
        <w:spacing w:after="0"/>
        <w:ind w:left="0"/>
        <w:jc w:val="both"/>
      </w:pPr>
      <w:r>
        <w:rPr>
          <w:rFonts w:ascii="Times New Roman"/>
          <w:b w:val="false"/>
          <w:i w:val="false"/>
          <w:color w:val="000000"/>
          <w:sz w:val="28"/>
        </w:rPr>
        <w:t>
      3. Еңбек ету қабiлетiнен айырылған жағдайда төленетін әлеуметтiк төлем қордан төленетін әлеуметтiк төлемдерге құқық туындаған күннен бастап еңбек ету қабiлетiнен айырылған деп белгiленген бүкіл кезеңге тағайындалады.</w:t>
      </w:r>
    </w:p>
    <w:p>
      <w:pPr>
        <w:spacing w:after="0"/>
        <w:ind w:left="0"/>
        <w:jc w:val="both"/>
      </w:pPr>
      <w:r>
        <w:rPr>
          <w:rFonts w:ascii="Times New Roman"/>
          <w:b w:val="false"/>
          <w:i w:val="false"/>
          <w:color w:val="000000"/>
          <w:sz w:val="28"/>
        </w:rPr>
        <w:t>
      Жалпы еңбек ету қабiлетiнен айырылу дәрежесi өзгерген жағдайда, әлеуметтiк төлем жалпы еңбек ету қабiлетiнен айырылу дәрежесi өзгерген күннен бастап жалпы еңбек ету қабiлетiнен айырылудың жаңадан белгiленген дәрежесiне сәйкес келетiн мөлшерде жүзеге асырылады. Бұл ретте қор Мемлекеттік корпорацияны әлеуметтiк төлемдер мөлшерiнiң өзгергенi туралы шығарылған шешiм туралы үш жұмыс күнi iшiнде хабардар етеді.</w:t>
      </w:r>
    </w:p>
    <w:p>
      <w:pPr>
        <w:spacing w:after="0"/>
        <w:ind w:left="0"/>
        <w:jc w:val="both"/>
      </w:pPr>
      <w:r>
        <w:rPr>
          <w:rFonts w:ascii="Times New Roman"/>
          <w:b w:val="false"/>
          <w:i w:val="false"/>
          <w:color w:val="000000"/>
          <w:sz w:val="28"/>
        </w:rPr>
        <w:t>
      4. Еңбек ету қабiлетiнен айырылған жағдайда төленетін ай сайынғы әлеуметтiк төлем мөлшерi республикалық бюджет туралы заңда белгiленген жалақының ең төмен мөлшерінің елу бес пайызын шегеріп, әлеуметтiк аударымдарды есептеу объектiсi ретiнде ескерiлген табыстың орташа айлық мөлшерiн табысты ауыстырудың, еңбек ету қабiлетiнен айырылуының және қатысу өтілінің тиiстi коэффициенттерiне көбейту арқылы айқындалады.</w:t>
      </w:r>
    </w:p>
    <w:p>
      <w:pPr>
        <w:spacing w:after="0"/>
        <w:ind w:left="0"/>
        <w:jc w:val="both"/>
      </w:pPr>
      <w:r>
        <w:rPr>
          <w:rFonts w:ascii="Times New Roman"/>
          <w:b w:val="false"/>
          <w:i w:val="false"/>
          <w:color w:val="000000"/>
          <w:sz w:val="28"/>
        </w:rPr>
        <w:t>
      Әлеуметтiк аударымдарды есептеу объектiсi ретiнде ескерiлген табыстың орташа айлық мөлшері әлеуметтік төлемге құқық басталған айдың алдындағы соңғы күнтізбелік жиырма төрт ай ішінде әлеуметтік аударымдар жүргізілген (осы кезеңде әлеуметтік аударымдарда үзілістердің болу-болмауына қарамастан) табыстар сомасын жиырма төртке бөлу арқылы айқындалады.</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өзінен әлеуметтiк аударымдар жүргізілген әрбір айдағы кіріс республикалық бюджет туралы заңда тиiстi қаржы жылына белгiленген бiр ең төмен жалақы мөлшерінің деңгейiнде қабылданады.</w:t>
      </w:r>
    </w:p>
    <w:p>
      <w:pPr>
        <w:spacing w:after="0"/>
        <w:ind w:left="0"/>
        <w:jc w:val="both"/>
      </w:pPr>
      <w:r>
        <w:rPr>
          <w:rFonts w:ascii="Times New Roman"/>
          <w:b w:val="false"/>
          <w:i w:val="false"/>
          <w:color w:val="000000"/>
          <w:sz w:val="28"/>
        </w:rPr>
        <w:t>
      Бұл ретте табысты ауыстыру коэффициентi 0,6 құрайды.</w:t>
      </w:r>
    </w:p>
    <w:p>
      <w:pPr>
        <w:spacing w:after="0"/>
        <w:ind w:left="0"/>
        <w:jc w:val="both"/>
      </w:pPr>
      <w:r>
        <w:rPr>
          <w:rFonts w:ascii="Times New Roman"/>
          <w:b w:val="false"/>
          <w:i w:val="false"/>
          <w:color w:val="000000"/>
          <w:sz w:val="28"/>
        </w:rPr>
        <w:t>
      Еңбек ету қабiлетiнен айырылу коэффициенті 30%-дан 100%-ға дейін белгіленген жалпы еңбек ету қабілетінен айырылу дәрежесіне сәйкес келеді.</w:t>
      </w:r>
    </w:p>
    <w:p>
      <w:pPr>
        <w:spacing w:after="0"/>
        <w:ind w:left="0"/>
        <w:jc w:val="both"/>
      </w:pPr>
      <w:r>
        <w:rPr>
          <w:rFonts w:ascii="Times New Roman"/>
          <w:b w:val="false"/>
          <w:i w:val="false"/>
          <w:color w:val="000000"/>
          <w:sz w:val="28"/>
        </w:rPr>
        <w:t>
      Мiндеттi әлеуметтiк сақтандыру жүйесiне қатысушы үшiн қатысу өтілінің коэффициентi:</w:t>
      </w:r>
    </w:p>
    <w:p>
      <w:pPr>
        <w:spacing w:after="0"/>
        <w:ind w:left="0"/>
        <w:jc w:val="both"/>
      </w:pPr>
      <w:r>
        <w:rPr>
          <w:rFonts w:ascii="Times New Roman"/>
          <w:b w:val="false"/>
          <w:i w:val="false"/>
          <w:color w:val="000000"/>
          <w:sz w:val="28"/>
        </w:rPr>
        <w:t>
      алты айдан кем болғанда – 0,1;</w:t>
      </w:r>
    </w:p>
    <w:p>
      <w:pPr>
        <w:spacing w:after="0"/>
        <w:ind w:left="0"/>
        <w:jc w:val="both"/>
      </w:pPr>
      <w:r>
        <w:rPr>
          <w:rFonts w:ascii="Times New Roman"/>
          <w:b w:val="false"/>
          <w:i w:val="false"/>
          <w:color w:val="000000"/>
          <w:sz w:val="28"/>
        </w:rPr>
        <w:t>
      алты айдан он екі айға дейін – 0,7;</w:t>
      </w:r>
    </w:p>
    <w:p>
      <w:pPr>
        <w:spacing w:after="0"/>
        <w:ind w:left="0"/>
        <w:jc w:val="both"/>
      </w:pPr>
      <w:r>
        <w:rPr>
          <w:rFonts w:ascii="Times New Roman"/>
          <w:b w:val="false"/>
          <w:i w:val="false"/>
          <w:color w:val="000000"/>
          <w:sz w:val="28"/>
        </w:rPr>
        <w:t>
      он екi айдан жиырма төрт айға дейiн – 0,75;</w:t>
      </w:r>
    </w:p>
    <w:p>
      <w:pPr>
        <w:spacing w:after="0"/>
        <w:ind w:left="0"/>
        <w:jc w:val="both"/>
      </w:pPr>
      <w:r>
        <w:rPr>
          <w:rFonts w:ascii="Times New Roman"/>
          <w:b w:val="false"/>
          <w:i w:val="false"/>
          <w:color w:val="000000"/>
          <w:sz w:val="28"/>
        </w:rPr>
        <w:t>
      жиырма төрт айдан отыз алты айға дейiн – 0,85;</w:t>
      </w:r>
    </w:p>
    <w:p>
      <w:pPr>
        <w:spacing w:after="0"/>
        <w:ind w:left="0"/>
        <w:jc w:val="both"/>
      </w:pPr>
      <w:r>
        <w:rPr>
          <w:rFonts w:ascii="Times New Roman"/>
          <w:b w:val="false"/>
          <w:i w:val="false"/>
          <w:color w:val="000000"/>
          <w:sz w:val="28"/>
        </w:rPr>
        <w:t>
      отыз алты айдан қырық сегiз айға дейiн – 0,9;</w:t>
      </w:r>
    </w:p>
    <w:p>
      <w:pPr>
        <w:spacing w:after="0"/>
        <w:ind w:left="0"/>
        <w:jc w:val="both"/>
      </w:pPr>
      <w:r>
        <w:rPr>
          <w:rFonts w:ascii="Times New Roman"/>
          <w:b w:val="false"/>
          <w:i w:val="false"/>
          <w:color w:val="000000"/>
          <w:sz w:val="28"/>
        </w:rPr>
        <w:t>
      қырық сегiз айдан алпыс айға дейiн – 0,95;</w:t>
      </w:r>
    </w:p>
    <w:p>
      <w:pPr>
        <w:spacing w:after="0"/>
        <w:ind w:left="0"/>
        <w:jc w:val="both"/>
      </w:pPr>
      <w:r>
        <w:rPr>
          <w:rFonts w:ascii="Times New Roman"/>
          <w:b w:val="false"/>
          <w:i w:val="false"/>
          <w:color w:val="000000"/>
          <w:sz w:val="28"/>
        </w:rPr>
        <w:t>
      алпыс айдан жетпіс екі айға дейін – 1,0 құрайды;</w:t>
      </w:r>
    </w:p>
    <w:p>
      <w:pPr>
        <w:spacing w:after="0"/>
        <w:ind w:left="0"/>
        <w:jc w:val="both"/>
      </w:pPr>
      <w:r>
        <w:rPr>
          <w:rFonts w:ascii="Times New Roman"/>
          <w:b w:val="false"/>
          <w:i w:val="false"/>
          <w:color w:val="000000"/>
          <w:sz w:val="28"/>
        </w:rPr>
        <w:t>
      алпыс ай және одан да көп айларға – міндетті әлеуметтік сақтандыру жүйесіне қатысу өтілінің әрбір он екі айы үшін 1,0-ге 2 пайыз қосылып отырады.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22-бап. Асыраушысынан айырылған жағдайда төленетін әлеуметтiк төлем  </w:t>
      </w:r>
    </w:p>
    <w:p>
      <w:pPr>
        <w:spacing w:after="0"/>
        <w:ind w:left="0"/>
        <w:jc w:val="both"/>
      </w:pPr>
      <w:r>
        <w:rPr>
          <w:rFonts w:ascii="Times New Roman"/>
          <w:b w:val="false"/>
          <w:i w:val="false"/>
          <w:color w:val="000000"/>
          <w:sz w:val="28"/>
        </w:rPr>
        <w:t>
      1. Қайтыс болған (сот хабарсыз кетті деп таныған немесе қайтыс болды деп жариялаған) асыраушының – міндетті әлеуметтік сақтандыру жүйесіне қатысушының асырауында болған мына отбасы мүшелерінің:</w:t>
      </w:r>
    </w:p>
    <w:p>
      <w:pPr>
        <w:spacing w:after="0"/>
        <w:ind w:left="0"/>
        <w:jc w:val="both"/>
      </w:pPr>
      <w:r>
        <w:rPr>
          <w:rFonts w:ascii="Times New Roman"/>
          <w:b w:val="false"/>
          <w:i w:val="false"/>
          <w:color w:val="000000"/>
          <w:sz w:val="28"/>
        </w:rPr>
        <w:t>
      1) он сегiз жасқа толмаған және егер он сегiз жасқа толғанға дейiн мүгедек болып қалса, осы жастан үлкен балаларының, оның iшiнде асырап алған балаларының, аға-інілерінің, апа-сіңлілерінің (қарындастарының) және немерелерінің асыраушысынан айырылу жағдайына әлеуметтік төлемдер тағайындалуына және алуға құқығы бар.</w:t>
      </w:r>
    </w:p>
    <w:p>
      <w:pPr>
        <w:spacing w:after="0"/>
        <w:ind w:left="0"/>
        <w:jc w:val="both"/>
      </w:pPr>
      <w:r>
        <w:rPr>
          <w:rFonts w:ascii="Times New Roman"/>
          <w:b w:val="false"/>
          <w:i w:val="false"/>
          <w:color w:val="000000"/>
          <w:sz w:val="28"/>
        </w:rPr>
        <w:t>
      Бұл ретте, аға-інілерінің, апа-сіңлілерінің (қарындастарының) және немерелерінің еңбекке қабілетті ата-анасы болмаған немесе олар ата-анасынан алименттер алмаған жағдайда құқығы бар. Осы тармақшада аталған,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немесе білім алған он сегіз жастан үлкен адамдардың оқуын бітіретін уақытқа дейін, бірақ жиырма үш жасқа толғанға дейін әлеуметтік төлемдер тағайындалуына және алуға құқығы бар;</w:t>
      </w:r>
    </w:p>
    <w:p>
      <w:pPr>
        <w:spacing w:after="0"/>
        <w:ind w:left="0"/>
        <w:jc w:val="both"/>
      </w:pPr>
      <w:r>
        <w:rPr>
          <w:rFonts w:ascii="Times New Roman"/>
          <w:b w:val="false"/>
          <w:i w:val="false"/>
          <w:color w:val="000000"/>
          <w:sz w:val="28"/>
        </w:rPr>
        <w:t>
      2) егер қайтыс болған (сот хабарсыз кеттi деп таныған немесе қайтыс болды деп жариялаған) асыраушының үш жасқа толмаған балаларының, аға-iнiлерiнің, апа-сiңлiлерiнің немесе немерелерiнің күтiмімен айналысатын болса, жасына және еңбек етуге қабiлеттiлiгiне қарамастан, ата-анасының бiреуiнің немесе жұбайының не атасының, әжесінің, аға-iнiсiнің немесе апа-сіңлісінің (қарындасының) асыраушысынан айырылған жағдайда төленетін әлеуметтiк төлемдердің тағайындалуына және оларды алуға құқығы бар.</w:t>
      </w:r>
    </w:p>
    <w:p>
      <w:pPr>
        <w:spacing w:after="0"/>
        <w:ind w:left="0"/>
        <w:jc w:val="both"/>
      </w:pPr>
      <w:r>
        <w:rPr>
          <w:rFonts w:ascii="Times New Roman"/>
          <w:b w:val="false"/>
          <w:i w:val="false"/>
          <w:color w:val="000000"/>
          <w:sz w:val="28"/>
        </w:rPr>
        <w:t>
      2. Мiндеттi әлеуметтiк сақтандыру жүйесiне қатысушы – ата-анасының қамқорлығынсыз қалған балаларға тағайындалған әлеуметтiк төлемдер Қазақстан Республикасының заңнамалық актiлерiне сәйкес айырылып қалған әрбiр ата-анасы үшiн асырап алушыға, қорғаншыға төленедi.</w:t>
      </w:r>
    </w:p>
    <w:p>
      <w:pPr>
        <w:spacing w:after="0"/>
        <w:ind w:left="0"/>
        <w:jc w:val="both"/>
      </w:pPr>
      <w:r>
        <w:rPr>
          <w:rFonts w:ascii="Times New Roman"/>
          <w:b w:val="false"/>
          <w:i w:val="false"/>
          <w:color w:val="000000"/>
          <w:sz w:val="28"/>
        </w:rPr>
        <w:t>
      3. Бала кезiнен бірінші немесе екінші топтағы мүгедектер деп танылған адамдарға әлеуметтiк төлемдер мүгедектiк белгiленген мерзiмге тағайындалады.</w:t>
      </w:r>
    </w:p>
    <w:p>
      <w:pPr>
        <w:spacing w:after="0"/>
        <w:ind w:left="0"/>
        <w:jc w:val="both"/>
      </w:pPr>
      <w:r>
        <w:rPr>
          <w:rFonts w:ascii="Times New Roman"/>
          <w:b w:val="false"/>
          <w:i w:val="false"/>
          <w:color w:val="000000"/>
          <w:sz w:val="28"/>
        </w:rPr>
        <w:t>
      4. Қайтыс болған (сот хабарсыз кеттi деп таныған немесе қайтыс болды деп жариялаған) асыраушының асырауында болған, асыраушысынан айырылған жағдайға төленетін әлеуметтiк төлемдердің тағайындалуына және оларды алуға құқығы бар отбасының барлық мүшелерiне бiр әлеуметтiк төлем тағайындалады.</w:t>
      </w:r>
    </w:p>
    <w:p>
      <w:pPr>
        <w:spacing w:after="0"/>
        <w:ind w:left="0"/>
        <w:jc w:val="both"/>
      </w:pPr>
      <w:r>
        <w:rPr>
          <w:rFonts w:ascii="Times New Roman"/>
          <w:b w:val="false"/>
          <w:i w:val="false"/>
          <w:color w:val="000000"/>
          <w:sz w:val="28"/>
        </w:rPr>
        <w:t>
      5. Қайтыс болған (сот хабарсыз кеттi деп таныған немесе қайтыс болды деп жариялаған) асыраушының асырауында болған отбасы мүшесiнiң жазбаша өтiнiшi бойынша оның әлеуметтiк төлемдегі үлесi бөлiнедi және оған бөлек төленедi.</w:t>
      </w:r>
    </w:p>
    <w:p>
      <w:pPr>
        <w:spacing w:after="0"/>
        <w:ind w:left="0"/>
        <w:jc w:val="both"/>
      </w:pPr>
      <w:r>
        <w:rPr>
          <w:rFonts w:ascii="Times New Roman"/>
          <w:b w:val="false"/>
          <w:i w:val="false"/>
          <w:color w:val="000000"/>
          <w:sz w:val="28"/>
        </w:rPr>
        <w:t>
      Әлеуметтiк төлемнiң үлесiн бөлу қорға өтiнiш жасалған күннен бастап жүргiзiледi.</w:t>
      </w:r>
    </w:p>
    <w:p>
      <w:pPr>
        <w:spacing w:after="0"/>
        <w:ind w:left="0"/>
        <w:jc w:val="both"/>
      </w:pPr>
      <w:r>
        <w:rPr>
          <w:rFonts w:ascii="Times New Roman"/>
          <w:b w:val="false"/>
          <w:i w:val="false"/>
          <w:color w:val="000000"/>
          <w:sz w:val="28"/>
        </w:rPr>
        <w:t>
      6. Қайтыс болған (сот хабарсыз кетті деп таныған немесе қайтыс болды деп жариялаған) асыраушының асырауында болған отбасы мүшелерiнің саны өзгерген жағдайда, қор әлеуметтiк төлемдердi қайта есептеу туралы шешiм қабылдайды. Бұл peттe әлеуметтік төлемнің мөлшері әлеуметтік төлемдер алуға құқығы бар отбасы мүшелерiнiң санына қарай тиiсiнше ұлғайтылады немесе азайтылады.</w:t>
      </w:r>
    </w:p>
    <w:p>
      <w:pPr>
        <w:spacing w:after="0"/>
        <w:ind w:left="0"/>
        <w:jc w:val="both"/>
      </w:pPr>
      <w:r>
        <w:rPr>
          <w:rFonts w:ascii="Times New Roman"/>
          <w:b w:val="false"/>
          <w:i w:val="false"/>
          <w:color w:val="000000"/>
          <w:sz w:val="28"/>
        </w:rPr>
        <w:t>
      7. Асыраушысынан айырылған жағдайға төленетін ай сайынғы әлеуметтiк төлем мөлшерi республикалық бюджет туралы заңда белгiленген жалақының ең төмен мөлшерінің елу бес пайызын шегеріп, әлеуметтiк аударымдарды есептеу объектiсi ретiнде ескерiлген табыстың орташа айлық мөлшерiн табысты ауыстырудың, асырауындағылар санының және қатысу өтілінің тиiстi коэффициенттерiне көбейту арқылы айқындалады.</w:t>
      </w:r>
    </w:p>
    <w:p>
      <w:pPr>
        <w:spacing w:after="0"/>
        <w:ind w:left="0"/>
        <w:jc w:val="both"/>
      </w:pPr>
      <w:r>
        <w:rPr>
          <w:rFonts w:ascii="Times New Roman"/>
          <w:b w:val="false"/>
          <w:i w:val="false"/>
          <w:color w:val="000000"/>
          <w:sz w:val="28"/>
        </w:rPr>
        <w:t xml:space="preserve">
      Әлеуметтiк аударымдарды есептеу объектiсi ретiнде ескерiлген табыстың орташа айлық мөлшері әлеуметтік төлемге құқық басталған айдың алдындағы соңғы күнтізбелік жиырма төрт ай ішінде әлеуметтік аударымдар жүргізілген (осы кезеңде әлеуметтік аударымдарда үзілістердің болу-болмауына қарамастан) табыстар сомасын жиырма төртке бөлу арқылы айқындалады.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өзінен әлеуметтiк аударымдар жүргізілген әрбір айдағы кіріс республикалық бюджет туралы заңда тиiстi қаржы жылына белгiленген бiр ең төмен жалақы мөлшерінің деңгейiнде қабылданады.</w:t>
      </w:r>
    </w:p>
    <w:p>
      <w:pPr>
        <w:spacing w:after="0"/>
        <w:ind w:left="0"/>
        <w:jc w:val="both"/>
      </w:pPr>
      <w:r>
        <w:rPr>
          <w:rFonts w:ascii="Times New Roman"/>
          <w:b w:val="false"/>
          <w:i w:val="false"/>
          <w:color w:val="000000"/>
          <w:sz w:val="28"/>
        </w:rPr>
        <w:t>
       Асыраушысынан айырылған жағдайда төленетін әлеуметтiк төлемдер қайтыс болған (сот хабарсыз кеттi деп таныған немесе қайтыс болды деп жариялаған) асыраушының асырауында болған отбасы мүшелерiне қайтыс болған (сот хабарсыз кеттi деп таныған немесе қайтыс болды деп жариялаған) асыраушының отбасы мүшесiнiң (мүшелерiнiң) әлеуметтiк төлемдер алуға құқығы сақталатын уақыт кезеңі бойына ай сайын төленiп тұрады.</w:t>
      </w:r>
    </w:p>
    <w:p>
      <w:pPr>
        <w:spacing w:after="0"/>
        <w:ind w:left="0"/>
        <w:jc w:val="both"/>
      </w:pPr>
      <w:r>
        <w:rPr>
          <w:rFonts w:ascii="Times New Roman"/>
          <w:b w:val="false"/>
          <w:i w:val="false"/>
          <w:color w:val="000000"/>
          <w:sz w:val="28"/>
        </w:rPr>
        <w:t>
      8. Асырауындағылар санының коэффициентi мiндеттi әлеуметтiк сақтандыру жүйесiнің өзi үшiн әлеуметтiк аударымдар жүргiзiлген қатысушысы қайтыс болғанға дейiн оның асырауында болған адамдар санына қарай айқындалады және асырауында бiр адам болса – 0,5, асырауында екi адам болса – 0,65, асырауында үш адам болса – 0,8, асырауында төрт және одан да көп адам болса – 1,0 болады.</w:t>
      </w:r>
    </w:p>
    <w:p>
      <w:pPr>
        <w:spacing w:after="0"/>
        <w:ind w:left="0"/>
        <w:jc w:val="both"/>
      </w:pPr>
      <w:r>
        <w:rPr>
          <w:rFonts w:ascii="Times New Roman"/>
          <w:b w:val="false"/>
          <w:i w:val="false"/>
          <w:color w:val="000000"/>
          <w:sz w:val="28"/>
        </w:rPr>
        <w:t>
       Бұл ретте, табысты алмастыру коэффициентi мен қатысу өтілінің коэффициентi осы Заңның 21-бабына сәйкес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23-бап. Жұмысынан айырылған жағдайда төленетін әлеуметтiк төлем </w:t>
      </w:r>
    </w:p>
    <w:p>
      <w:pPr>
        <w:spacing w:after="0"/>
        <w:ind w:left="0"/>
        <w:jc w:val="both"/>
      </w:pPr>
      <w:r>
        <w:rPr>
          <w:rFonts w:ascii="Times New Roman"/>
          <w:b w:val="false"/>
          <w:i w:val="false"/>
          <w:color w:val="000000"/>
          <w:sz w:val="28"/>
        </w:rPr>
        <w:t>
      1. Жұмысынан айырылған жағдайда төленетін әлеуметтiк төлем міндетті әлеуметтік сақтандыру жүйесіне қатысушы халықты жұмыспен қамту туралы Қазақстан Республикасы заңнамасына сәйкес жұмыссыз ретiнде тiркелген күнінен бастап тағайындалады.</w:t>
      </w:r>
    </w:p>
    <w:p>
      <w:pPr>
        <w:spacing w:after="0"/>
        <w:ind w:left="0"/>
        <w:jc w:val="both"/>
      </w:pPr>
      <w:r>
        <w:rPr>
          <w:rFonts w:ascii="Times New Roman"/>
          <w:b w:val="false"/>
          <w:i w:val="false"/>
          <w:color w:val="000000"/>
          <w:sz w:val="28"/>
        </w:rPr>
        <w:t>
      Осы тармақтың бірінші бөлігінің ережелері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тұлғаларға қолданылмайды.</w:t>
      </w:r>
    </w:p>
    <w:p>
      <w:pPr>
        <w:spacing w:after="0"/>
        <w:ind w:left="0"/>
        <w:jc w:val="both"/>
      </w:pPr>
      <w:r>
        <w:rPr>
          <w:rFonts w:ascii="Times New Roman"/>
          <w:b w:val="false"/>
          <w:i w:val="false"/>
          <w:color w:val="000000"/>
          <w:sz w:val="28"/>
        </w:rPr>
        <w:t>
      2. Жұмысынан айырылған жағдайда төленетiн әлеуметтiк төлем мөлшерi әлеуметтiк аударымдар объектiсi ретiнде ескерiлген табыстың орташа айлық мөлшерiн тиiсті табысты ауыстыру коэффициенттерi мен қатысу өтіліне көбейту арқылы айқындалады.</w:t>
      </w:r>
    </w:p>
    <w:p>
      <w:pPr>
        <w:spacing w:after="0"/>
        <w:ind w:left="0"/>
        <w:jc w:val="both"/>
      </w:pPr>
      <w:r>
        <w:rPr>
          <w:rFonts w:ascii="Times New Roman"/>
          <w:b w:val="false"/>
          <w:i w:val="false"/>
          <w:color w:val="000000"/>
          <w:sz w:val="28"/>
        </w:rPr>
        <w:t xml:space="preserve">
      Әлеуметтiк аударымдарды есептеу объектiсi ретiнде ескерiлген табыстың орташа айлық мөлшері жұмысынан айырылуы бойынша әлеуметтік төлемге құқық басталған айдың алдындағы соңғы күнтізбелік жиырма төрт ай ішінде әлеуметтік аударымдар жүргізілген (осы кезеңде әлеуметтік аударымдарда үзілістердің болу-болмауына қарамастан) табыстар сомасын жиырма төртке бөлу арқылы айқындалады. </w:t>
      </w:r>
    </w:p>
    <w:p>
      <w:pPr>
        <w:spacing w:after="0"/>
        <w:ind w:left="0"/>
        <w:jc w:val="both"/>
      </w:pPr>
      <w:r>
        <w:rPr>
          <w:rFonts w:ascii="Times New Roman"/>
          <w:b w:val="false"/>
          <w:i w:val="false"/>
          <w:color w:val="000000"/>
          <w:sz w:val="28"/>
        </w:rPr>
        <w:t>
      Табысты ауыстыру коэффициентi 0,4 болады, ал қатысу өтілінің коэффициентi осы Заңның 21-бабына сәйкес есептеледi.</w:t>
      </w:r>
    </w:p>
    <w:p>
      <w:pPr>
        <w:spacing w:after="0"/>
        <w:ind w:left="0"/>
        <w:jc w:val="both"/>
      </w:pPr>
      <w:r>
        <w:rPr>
          <w:rFonts w:ascii="Times New Roman"/>
          <w:b w:val="false"/>
          <w:i w:val="false"/>
          <w:color w:val="000000"/>
          <w:sz w:val="28"/>
        </w:rPr>
        <w:t>
      3. Міндетті әлеуметтік сақтандыру жүйесінің қатысушысына жұмысынан айырылған жағдайда төленетін әлеуметтік төлемдер:</w:t>
      </w:r>
    </w:p>
    <w:p>
      <w:pPr>
        <w:spacing w:after="0"/>
        <w:ind w:left="0"/>
        <w:jc w:val="both"/>
      </w:pPr>
      <w:r>
        <w:rPr>
          <w:rFonts w:ascii="Times New Roman"/>
          <w:b w:val="false"/>
          <w:i w:val="false"/>
          <w:color w:val="000000"/>
          <w:sz w:val="28"/>
        </w:rPr>
        <w:t>
      ол үшін алты айдан он екі айға дейін әлеуметтік аударымдар жүргізілген жағдайда – бір айға;</w:t>
      </w:r>
    </w:p>
    <w:p>
      <w:pPr>
        <w:spacing w:after="0"/>
        <w:ind w:left="0"/>
        <w:jc w:val="both"/>
      </w:pPr>
      <w:r>
        <w:rPr>
          <w:rFonts w:ascii="Times New Roman"/>
          <w:b w:val="false"/>
          <w:i w:val="false"/>
          <w:color w:val="000000"/>
          <w:sz w:val="28"/>
        </w:rPr>
        <w:t>
      ол үшін он екі айдан жиырма төрт айға дейін әлеуметтік аударымдар жүргізілген жағдайда – екі айға;</w:t>
      </w:r>
    </w:p>
    <w:p>
      <w:pPr>
        <w:spacing w:after="0"/>
        <w:ind w:left="0"/>
        <w:jc w:val="both"/>
      </w:pPr>
      <w:r>
        <w:rPr>
          <w:rFonts w:ascii="Times New Roman"/>
          <w:b w:val="false"/>
          <w:i w:val="false"/>
          <w:color w:val="000000"/>
          <w:sz w:val="28"/>
        </w:rPr>
        <w:t>
      ол үшін жиырма төрт айдан отыз алты айға дейін әлеуметтік аударымдар жүргізілген жағдайда – үш айға;</w:t>
      </w:r>
    </w:p>
    <w:p>
      <w:pPr>
        <w:spacing w:after="0"/>
        <w:ind w:left="0"/>
        <w:jc w:val="both"/>
      </w:pPr>
      <w:r>
        <w:rPr>
          <w:rFonts w:ascii="Times New Roman"/>
          <w:b w:val="false"/>
          <w:i w:val="false"/>
          <w:color w:val="000000"/>
          <w:sz w:val="28"/>
        </w:rPr>
        <w:t>
      ол үшін отыз алты айдан бастап қырық сегіз айға дейін оларға әлеуметтік аударымдар жүргізілген жағдайда – төрт айға;</w:t>
      </w:r>
    </w:p>
    <w:p>
      <w:pPr>
        <w:spacing w:after="0"/>
        <w:ind w:left="0"/>
        <w:jc w:val="both"/>
      </w:pPr>
      <w:r>
        <w:rPr>
          <w:rFonts w:ascii="Times New Roman"/>
          <w:b w:val="false"/>
          <w:i w:val="false"/>
          <w:color w:val="000000"/>
          <w:sz w:val="28"/>
        </w:rPr>
        <w:t>
      ол үшін қырық сегіз айдан бастап және алпыс айға дейін әлеуметтік аударымдар жүргізілген жағдайда – бес айға;</w:t>
      </w:r>
    </w:p>
    <w:p>
      <w:pPr>
        <w:spacing w:after="0"/>
        <w:ind w:left="0"/>
        <w:jc w:val="both"/>
      </w:pPr>
      <w:r>
        <w:rPr>
          <w:rFonts w:ascii="Times New Roman"/>
          <w:b w:val="false"/>
          <w:i w:val="false"/>
          <w:color w:val="000000"/>
          <w:sz w:val="28"/>
        </w:rPr>
        <w:t>
      ол үшін алпыс айдан бастап және одан көп айларға әлеуметтік аударымдар жүргізілген жағдайда – алты айға тағайындалады.</w:t>
      </w:r>
    </w:p>
    <w:p>
      <w:pPr>
        <w:spacing w:after="0"/>
        <w:ind w:left="0"/>
        <w:jc w:val="both"/>
      </w:pPr>
      <w:r>
        <w:rPr>
          <w:rFonts w:ascii="Times New Roman"/>
          <w:b w:val="false"/>
          <w:i w:val="false"/>
          <w:color w:val="000000"/>
          <w:sz w:val="28"/>
        </w:rPr>
        <w:t>
      4. Жұмысынан айырылған жағдайда төленетін әлеуметтiк төлем кейіннен өтініш жасалған кезде, жұмысынан айырылған жағдайда төленетін, бұрын алып келген әлеуметтік төлемнің әрбір айы үшін міндетті әлеуметтік сақтандыру жүйесіне қатысудың жалпы өтілінен он екі айдың шегерілетіні негізге алына отырып, тағайындалады.</w:t>
      </w:r>
    </w:p>
    <w:p>
      <w:pPr>
        <w:spacing w:after="0"/>
        <w:ind w:left="0"/>
        <w:jc w:val="both"/>
      </w:pPr>
      <w:r>
        <w:rPr>
          <w:rFonts w:ascii="Times New Roman"/>
          <w:b w:val="false"/>
          <w:i w:val="false"/>
          <w:color w:val="000000"/>
          <w:sz w:val="28"/>
        </w:rPr>
        <w:t>
      5. Халықты жұмыспен қамту орталығы жұмыссызды жұмыспен қамтуға жәрдемдесудің белсенді шаралары шеңберінде әлеуметтік жұмыс орындарына, қоғамдық жұмыстарға және кәсіптік оқытуға жіберген жағдайларда, жұмысынан айырылған жағдайда төленетін әлеуметтік төлемдер тоқтатылмайды.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24-бап. Жүктiлiкке және босануға, жаңа туған баланы (балаларды) асырап алуға</w:t>
      </w:r>
      <w:r>
        <w:br/>
      </w:r>
      <w:r>
        <w:rPr>
          <w:rFonts w:ascii="Times New Roman"/>
          <w:b w:val="false"/>
          <w:i w:val="false"/>
          <w:color w:val="000000"/>
          <w:sz w:val="28"/>
        </w:rPr>
        <w:t xml:space="preserve">                         </w:t>
      </w:r>
      <w:r>
        <w:rPr>
          <w:rFonts w:ascii="Times New Roman"/>
          <w:b/>
          <w:i w:val="false"/>
          <w:color w:val="000000"/>
          <w:sz w:val="28"/>
        </w:rPr>
        <w:t>байланысты табысынан айырылған жағдайларда төленетін әлеуметтiк төлем</w:t>
      </w:r>
    </w:p>
    <w:p>
      <w:pPr>
        <w:spacing w:after="0"/>
        <w:ind w:left="0"/>
        <w:jc w:val="both"/>
      </w:pPr>
      <w:r>
        <w:rPr>
          <w:rFonts w:ascii="Times New Roman"/>
          <w:b w:val="false"/>
          <w:i w:val="false"/>
          <w:color w:val="000000"/>
          <w:sz w:val="28"/>
        </w:rPr>
        <w:t>
      1. Жүктiлiкке және босануға, жаңа туған баланы (балаларды) асырап алуға байланысты табысынан айырылған жағдайларда төленетін әлеуметтiк төлем қордан төленетін әлеуметтiк төлемдер алуға құқығы бар мiндеттi әлеуметтiк сақтандыру жүйесiнің қатысушысына тағайындалады.</w:t>
      </w:r>
    </w:p>
    <w:p>
      <w:pPr>
        <w:spacing w:after="0"/>
        <w:ind w:left="0"/>
        <w:jc w:val="both"/>
      </w:pPr>
      <w:r>
        <w:rPr>
          <w:rFonts w:ascii="Times New Roman"/>
          <w:b w:val="false"/>
          <w:i w:val="false"/>
          <w:color w:val="000000"/>
          <w:sz w:val="28"/>
        </w:rPr>
        <w:t>
      2. Жүктілікке және босануға, жаңа туған баланы (балаларды) асырап алуға байланысты табысынан айырылған жағдайларда төленетін әлеуметтік төлем денсаулық сақтау саласындағы уәкілетті мемлекеттік орган белгілеген тәртіппен берілген еңбекке уақытша қабілетсіздік туралы парақта көрсетілген бүкіл кезеңге тағайындалады.</w:t>
      </w:r>
    </w:p>
    <w:p>
      <w:pPr>
        <w:spacing w:after="0"/>
        <w:ind w:left="0"/>
        <w:jc w:val="both"/>
      </w:pPr>
      <w:r>
        <w:rPr>
          <w:rFonts w:ascii="Times New Roman"/>
          <w:b w:val="false"/>
          <w:i w:val="false"/>
          <w:color w:val="000000"/>
          <w:sz w:val="28"/>
        </w:rPr>
        <w:t>
      Міндетті әлеуметтік сақтандыру жүйесінің қатысушылары болып табылатын Байқоңыр қаласының тұрғындарына жүктілікке және босануға, жаңа туған баланы (балаларды) асырап алуға байланысты табысынан айырылған жағдайларда төленетін әлеуметтік төлем осы тармақтың бірінші бөлігінде көзделген тәртіппен берілген немесе Ресей Федерациясының федералдық денсаулық сақтау ұйымдары мен олардың Байқоңыр қаласының аумағында орналасқан бөлімшелері берген еңбекке уақытша қабілетсіздік туралы парақ негізінде, Қазақстан Республикасының Еңбек кодексіне сәйкес жүктiлiкке және босануға, жаңа туған баланы (балаларды) асырап алуға байланысты демалыс кезеңіне тағайындалады.</w:t>
      </w:r>
    </w:p>
    <w:p>
      <w:pPr>
        <w:spacing w:after="0"/>
        <w:ind w:left="0"/>
        <w:jc w:val="both"/>
      </w:pPr>
      <w:r>
        <w:rPr>
          <w:rFonts w:ascii="Times New Roman"/>
          <w:b w:val="false"/>
          <w:i w:val="false"/>
          <w:color w:val="000000"/>
          <w:sz w:val="28"/>
        </w:rPr>
        <w:t>
      3. Жүктiлiкке және босануға, жаңа туған баланы (балаларды) асырап алуға байланысты табысынан айырылған жағдайларда төленетін әлеуметтiк төлем мөлшерi әлеуметтік аударымдарды есептеу объектісі ретінде ескерілген табыстың орташа айлық мөлшерін еңбекке қабілетсіздік күндері санының тиісті коэффициентіне көбейту арқылы айқындалады.</w:t>
      </w:r>
    </w:p>
    <w:p>
      <w:pPr>
        <w:spacing w:after="0"/>
        <w:ind w:left="0"/>
        <w:jc w:val="both"/>
      </w:pPr>
      <w:r>
        <w:rPr>
          <w:rFonts w:ascii="Times New Roman"/>
          <w:b w:val="false"/>
          <w:i w:val="false"/>
          <w:color w:val="000000"/>
          <w:sz w:val="28"/>
        </w:rPr>
        <w:t>
      Әлеуметтiк аударымдарды есептеу объектiсi ретiнде ескерiлген табыстың орташа айлық мөлшері әлеуметтік төлемге құқық басталған айдың алдындағы соңғы күнтізбелік он екі ай ішінде әлеуметтік аударымдар жүргізілген (осы кезеңде әлеуметтік аударымдарда үзілістердің болу-болмауына қарамастан) табыстар сомасын он екіге бөлу арқылы айқындалады.</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өзінен әлеуметтiк аударымдар жүргізілген әрбір айдағы кіріс республикалық бюджет туралы заңда тиiстi қаржы жылына белгiленген бiр ең төмен жалақы мөлшерінің деңгейiнде қабылданады.</w:t>
      </w:r>
    </w:p>
    <w:p>
      <w:pPr>
        <w:spacing w:after="0"/>
        <w:ind w:left="0"/>
        <w:jc w:val="both"/>
      </w:pPr>
      <w:r>
        <w:rPr>
          <w:rFonts w:ascii="Times New Roman"/>
          <w:b w:val="false"/>
          <w:i w:val="false"/>
          <w:color w:val="000000"/>
          <w:sz w:val="28"/>
        </w:rPr>
        <w:t>
      Еңбекке қабілетсіздік күндері санының коэффициенті жүктілікке және босануына, сондай-ақ жаңа туған баланы (балаларды) асырап алуға байланысты еңбекке уақытша қабілетсіздік туралы парақ берілген күндер санын күнтізбелік отыз күнге бөлу арқылы айқындалады.</w:t>
      </w:r>
    </w:p>
    <w:p>
      <w:pPr>
        <w:spacing w:after="0"/>
        <w:ind w:left="0"/>
        <w:jc w:val="both"/>
      </w:pPr>
      <w:r>
        <w:rPr>
          <w:rFonts w:ascii="Times New Roman"/>
          <w:b w:val="false"/>
          <w:i w:val="false"/>
          <w:color w:val="000000"/>
          <w:sz w:val="28"/>
        </w:rPr>
        <w:t>
      4. Егер бұл еңбек шартының және (немесе) ұжымдық шарттың талаптарында, жұмыс берушінің актісінде көзделсе, жұмыс беруші Қазақстан Республикасының еңбек заңнамасына сәйкес жүктілікке және босануға, жаңа туған баланы (балаларды) асырап алуға байланысты табысынан айырылған жағдайларда төленетін әлеуметтік төлем сомасын шегергендегі орташа жалақысын сақтай отырып, жүктілікке және босануға байланысты демалысқа, жаңа туған баланы (балаларды) асырап алған жұмыскерлерге берілетін демалысқа ақы төлейді.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25-бап. Бала бiр жасқа толғанға дейiн оның күтiмiне байланысты табысынан</w:t>
      </w:r>
      <w:r>
        <w:br/>
      </w:r>
      <w:r>
        <w:rPr>
          <w:rFonts w:ascii="Times New Roman"/>
          <w:b w:val="false"/>
          <w:i w:val="false"/>
          <w:color w:val="000000"/>
          <w:sz w:val="28"/>
        </w:rPr>
        <w:t xml:space="preserve">                         </w:t>
      </w:r>
      <w:r>
        <w:rPr>
          <w:rFonts w:ascii="Times New Roman"/>
          <w:b/>
          <w:i w:val="false"/>
          <w:color w:val="000000"/>
          <w:sz w:val="28"/>
        </w:rPr>
        <w:t>айырылған жағдайға төленетiн әлеуметтiк төлем</w:t>
      </w:r>
    </w:p>
    <w:p>
      <w:pPr>
        <w:spacing w:after="0"/>
        <w:ind w:left="0"/>
        <w:jc w:val="both"/>
      </w:pPr>
      <w:r>
        <w:rPr>
          <w:rFonts w:ascii="Times New Roman"/>
          <w:b w:val="false"/>
          <w:i w:val="false"/>
          <w:color w:val="000000"/>
          <w:sz w:val="28"/>
        </w:rPr>
        <w:t>
      1. Бала бiр жасқа толғанға дейiн оның күтiмiне байланысты табысынан айырылған жағдайға төленетiн әлеуметтiк төлем мiндеттi әлеуметтiк сақтандыру жүйесiнің балаға (балаларға) күтімді жүзеге асыратын және қордан төленетін әлеуметтiк төлемдер алуға құқығы бар қатысушысына тағайындалады.</w:t>
      </w:r>
    </w:p>
    <w:p>
      <w:pPr>
        <w:spacing w:after="0"/>
        <w:ind w:left="0"/>
        <w:jc w:val="both"/>
      </w:pPr>
      <w:r>
        <w:rPr>
          <w:rFonts w:ascii="Times New Roman"/>
          <w:b w:val="false"/>
          <w:i w:val="false"/>
          <w:color w:val="000000"/>
          <w:sz w:val="28"/>
        </w:rPr>
        <w:t xml:space="preserve">
      Бұл ретте, егер балаға міндетті әлеуметтік сақтандыру жүйесінің бірнеше қатысушысы күтім жасайтын болса, онда бала бiр жасқа толғанға дейiн оның күтiмiне байланысты табысынан айырылған жағдайда төленетiн әлеуметтiк төлем көрсетілген адамдардың біреуіне ғана төленеді. </w:t>
      </w:r>
    </w:p>
    <w:p>
      <w:pPr>
        <w:spacing w:after="0"/>
        <w:ind w:left="0"/>
        <w:jc w:val="both"/>
      </w:pPr>
      <w:r>
        <w:rPr>
          <w:rFonts w:ascii="Times New Roman"/>
          <w:b w:val="false"/>
          <w:i w:val="false"/>
          <w:color w:val="000000"/>
          <w:sz w:val="28"/>
        </w:rPr>
        <w:t>
      2. Бала бiр жасқа толғанға дейiн оның күтiмiне байланысты табысынан айырылған жағдайға төленетiн әлеуметтiк төлем екi және одан да көп бала туған кезде әр балаға жеке-жеке тағайындалады.</w:t>
      </w:r>
    </w:p>
    <w:p>
      <w:pPr>
        <w:spacing w:after="0"/>
        <w:ind w:left="0"/>
        <w:jc w:val="both"/>
      </w:pPr>
      <w:r>
        <w:rPr>
          <w:rFonts w:ascii="Times New Roman"/>
          <w:b w:val="false"/>
          <w:i w:val="false"/>
          <w:color w:val="000000"/>
          <w:sz w:val="28"/>
        </w:rPr>
        <w:t>
      3. Бала бiр жасқа толғанға дейiн оның күтiмiне байланысты табысынан айырылған жағдайға төленетiн әлеуметтiк төлем баланың тууы туралы куәлігінде көрсетілген баланың туған күнінен бастап ол бір жасқа толған күнді қоса алғандағы мерзімге тағайындалады.</w:t>
      </w:r>
    </w:p>
    <w:p>
      <w:pPr>
        <w:spacing w:after="0"/>
        <w:ind w:left="0"/>
        <w:jc w:val="both"/>
      </w:pPr>
      <w:r>
        <w:rPr>
          <w:rFonts w:ascii="Times New Roman"/>
          <w:b w:val="false"/>
          <w:i w:val="false"/>
          <w:color w:val="000000"/>
          <w:sz w:val="28"/>
        </w:rPr>
        <w:t>
      Бiр жасқа толмаған бала қайтыс болған жағдайда, әлеуметтiк төлемдер қайтыс болған айды қоса алғанда төленедi.</w:t>
      </w:r>
    </w:p>
    <w:p>
      <w:pPr>
        <w:spacing w:after="0"/>
        <w:ind w:left="0"/>
        <w:jc w:val="both"/>
      </w:pPr>
      <w:r>
        <w:rPr>
          <w:rFonts w:ascii="Times New Roman"/>
          <w:b w:val="false"/>
          <w:i w:val="false"/>
          <w:color w:val="000000"/>
          <w:sz w:val="28"/>
        </w:rPr>
        <w:t>
      4. Бала бiр жасқа толғанға дейiн оның күтiмiне байланысты табысынан айырылған жағдайға төленетiн ай сайынғы әлеуметтiк төлемдер әлеуметтік аударымдарды есептеу объектісі ретінде ескерілген табыстың орташа айлық мөлшерiн табысты алмастыру коэффициентiне көбейту арқылы айқындалады.</w:t>
      </w:r>
    </w:p>
    <w:p>
      <w:pPr>
        <w:spacing w:after="0"/>
        <w:ind w:left="0"/>
        <w:jc w:val="both"/>
      </w:pPr>
      <w:r>
        <w:rPr>
          <w:rFonts w:ascii="Times New Roman"/>
          <w:b w:val="false"/>
          <w:i w:val="false"/>
          <w:color w:val="000000"/>
          <w:sz w:val="28"/>
        </w:rPr>
        <w:t>
      Әлеуметтік аударымдарды есептеу объектісі ретінде ескерілген табыстың орташа айлық мөлшері әлеуметтік төлемге құқық басталған айдың алдындағы соңғы күнтізбелік жиырма төрт ай ішінде әлеуметтік аударымдар жүргізілген (осы кезеңде әлеуметтік аударымдарда үзілістердің болу-болмауына қарамастан) табыстар сомасын жиырма төртке бөлу арқылы айқындалады.</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өзінен әлеуметтiк аударымдар жүргізілген әрбір айдағы кіріс республикалық бюджет туралы заңда тиiстi қаржы жылына белгiленген бiр ең төмен жалақы мөлшерінің деңгейiнде қабылданады.</w:t>
      </w:r>
    </w:p>
    <w:p>
      <w:pPr>
        <w:spacing w:after="0"/>
        <w:ind w:left="0"/>
        <w:jc w:val="both"/>
      </w:pPr>
      <w:r>
        <w:rPr>
          <w:rFonts w:ascii="Times New Roman"/>
          <w:b w:val="false"/>
          <w:i w:val="false"/>
          <w:color w:val="000000"/>
          <w:sz w:val="28"/>
        </w:rPr>
        <w:t>
      Табысты алмастыру коэффициенті 0,4 болады.</w:t>
      </w:r>
    </w:p>
    <w:p>
      <w:pPr>
        <w:spacing w:after="0"/>
        <w:ind w:left="0"/>
        <w:jc w:val="both"/>
      </w:pPr>
      <w:r>
        <w:rPr>
          <w:rFonts w:ascii="Times New Roman"/>
          <w:b w:val="false"/>
          <w:i w:val="false"/>
          <w:color w:val="000000"/>
          <w:sz w:val="28"/>
        </w:rPr>
        <w:t>
      Бала бiр жасқа толғанға дейiн оның күтiмiне байланысты табысынан айырылған жағдайға төленетін әлеуметтік төлем мөлшері осы Заңның 27-бабына сәйкес ұстап қалуға жататын қосымша міндетті зейнетақы жарналарын аударуға қосымша "Балалы отбасыларға берілетін жәрдемақылар туралы" Қазақстан Республикасының Заңына сәйкес туылған баланың кезегіне байланысты белгіленген бала бір жасқа толғанға дейін оның күтімі бойынша тағайындалатын және төленетін ай сайынғы мемлекеттік жәрдемақы мөлшерінен кем болмауы тиіс.</w:t>
      </w:r>
    </w:p>
    <w:p>
      <w:pPr>
        <w:spacing w:after="0"/>
        <w:ind w:left="0"/>
        <w:jc w:val="both"/>
      </w:pPr>
      <w:r>
        <w:rPr>
          <w:rFonts w:ascii="Times New Roman"/>
          <w:b w:val="false"/>
          <w:i w:val="false"/>
          <w:color w:val="000000"/>
          <w:sz w:val="28"/>
        </w:rPr>
        <w:t>
      Бала бір жасқа толғанға дейін оның күтіміне байланысты табысынан айырылған жағдайда төленетін әлеуметтік төлемнің ең жоғары мөлшері әлеуметтік төлемді алу құқығының туындау күніне республикалық бюджет туралы заңда белгіленген ең төмен жалақының жеті еселенген мөлшерінің қырық пайызынан аспауға тиіс.</w:t>
      </w:r>
    </w:p>
    <w:p>
      <w:pPr>
        <w:spacing w:after="0"/>
        <w:ind w:left="0"/>
        <w:jc w:val="both"/>
      </w:pPr>
      <w:r>
        <w:rPr>
          <w:rFonts w:ascii="Times New Roman"/>
          <w:b w:val="false"/>
          <w:i w:val="false"/>
          <w:color w:val="000000"/>
          <w:sz w:val="28"/>
        </w:rPr>
        <w:t xml:space="preserve">
      5. Бала бiр жасқа толғанға дейiн оның күтiмiне байланысты табысынан айырылған жағдайға төленетін әлеуметтік төлем алушының еңбек немесе кәсіпкерлік қызметін қайта бастаған жағдайда осы Заңның 27-бабына сәйкес ұстап қалуға жататын қосымша міндетті зейнетақы жарналарын аударуға қосымша "Балалы отбасыларға берілетін жәрдемақылар туралы" Қазақстан Республикасының Заңына сәйкес туылған баланың кезегіне байланысты белгіленген бала бір жасқа толғанға дейін оның күтімі бойынша тағайындалатын және төленетін ай сайынғы мемлекеттік жәрдемақы мөлшерінде кепілдендіріледі. </w:t>
      </w:r>
    </w:p>
    <w:p>
      <w:pPr>
        <w:spacing w:after="0"/>
        <w:ind w:left="0"/>
        <w:jc w:val="both"/>
      </w:pPr>
      <w:r>
        <w:rPr>
          <w:rFonts w:ascii="Times New Roman"/>
          <w:b w:val="false"/>
          <w:i w:val="false"/>
          <w:color w:val="000000"/>
          <w:sz w:val="28"/>
        </w:rPr>
        <w:t>
      6. Алушы қайтыс болған (сот хабарсыз кетті деп таныған немесе қайтыс болды деп жариялаған), ата-ана құқықтарынан айырылған немесе олар шектелген, бас бостандығынан айыру орындарында жазасын өтеп жүрген жағдайларда, бала бір жасқа толғанға дейін оның күтіміне байланысты табысынан айырылған жағдайда төленетін әлеуметтік төлем Қазақстан Республикасы заңнамасында көзделген құжаттар негізінде баланы мемлекеттің толық қамсыздандыруы белгіленген жағдайларды қоспағанда, бала бір жасқа толғанға дейін оның күтімін жүзеге асыратын адамға 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26-бап. Әлеуметтік төлемдерді төлеу тәртібі</w:t>
      </w:r>
    </w:p>
    <w:p>
      <w:pPr>
        <w:spacing w:after="0"/>
        <w:ind w:left="0"/>
        <w:jc w:val="both"/>
      </w:pPr>
      <w:r>
        <w:rPr>
          <w:rFonts w:ascii="Times New Roman"/>
          <w:b w:val="false"/>
          <w:i w:val="false"/>
          <w:color w:val="000000"/>
          <w:sz w:val="28"/>
        </w:rPr>
        <w:t>
      Әлеуметтік төлемдер ағымдағы ай үшін Мемлекеттік корпорация арқылы алушының банк шоттарына аудару жолымен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27-бап. Әлеуметтiк төлемдерден ұстап қалу</w:t>
      </w:r>
    </w:p>
    <w:p>
      <w:pPr>
        <w:spacing w:after="0"/>
        <w:ind w:left="0"/>
        <w:jc w:val="both"/>
      </w:pPr>
      <w:r>
        <w:rPr>
          <w:rFonts w:ascii="Times New Roman"/>
          <w:b w:val="false"/>
          <w:i w:val="false"/>
          <w:color w:val="000000"/>
          <w:sz w:val="28"/>
        </w:rPr>
        <w:t>
      1. Еңбек ету қабiлетiнен айырылған және (немесе) жұмысынан айырылған, жүктілікке және босануға, жаңа туған баланы (балаларды) асырап алуға және бала бір жасқа толғанға дейін оның күтіміне байланысты табысынан айырылған жағдайларға берiлетiн әлеуметтiк төлемдерден Қазақстан Республикасының зейнетақымен қамсыздандыру туралы заңнамасына сәйкес мiндеттi зейнетақы жарналары ұсталып қалады және бірыңғай жинақтаушы зейнетақы қорына жiберiледi.</w:t>
      </w:r>
    </w:p>
    <w:p>
      <w:pPr>
        <w:spacing w:after="0"/>
        <w:ind w:left="0"/>
        <w:jc w:val="both"/>
      </w:pPr>
      <w:r>
        <w:rPr>
          <w:rFonts w:ascii="Times New Roman"/>
          <w:b w:val="false"/>
          <w:i w:val="false"/>
          <w:color w:val="000000"/>
          <w:sz w:val="28"/>
        </w:rPr>
        <w:t xml:space="preserve">
      2. Әлеуметтік төлемдерден ұстап қалу алушының өтініші негізінде жүргізілетін артық есептелген (төленген) әлеуметтік төлемдер сомалары жағдайларынан өзге жағдайларда атқарушылық іс жүргізу тәртібінде жүргізілуі мүмкін.  </w:t>
      </w:r>
    </w:p>
    <w:p>
      <w:pPr>
        <w:spacing w:after="0"/>
        <w:ind w:left="0"/>
        <w:jc w:val="both"/>
      </w:pPr>
      <w:r>
        <w:rPr>
          <w:rFonts w:ascii="Times New Roman"/>
          <w:b w:val="false"/>
          <w:i w:val="false"/>
          <w:color w:val="000000"/>
          <w:sz w:val="28"/>
        </w:rPr>
        <w:t xml:space="preserve">
      3. Әлеуметтік төлемдерден ұстап қалу төлеуге жататын сомадан жүргізіледі. </w:t>
      </w:r>
    </w:p>
    <w:p>
      <w:pPr>
        <w:spacing w:after="0"/>
        <w:ind w:left="0"/>
        <w:jc w:val="both"/>
      </w:pPr>
      <w:r>
        <w:rPr>
          <w:rFonts w:ascii="Times New Roman"/>
          <w:b w:val="false"/>
          <w:i w:val="false"/>
          <w:color w:val="000000"/>
          <w:sz w:val="28"/>
        </w:rPr>
        <w:t>
      4. Еңбек ету қабілетінен және асыраушысынан айырылған жағдайға төленетін әлеуметтік төлемдерден төленуге тиесілі соманың 25 пайызынан астамы ұсталынбайды. Ұстап қалу жүктілігіне және босануына, жаңа туған баланы (балаларды) асырап алуына және бала бір жасқа толғанға дейін оның күтіміне байланысты табысынан айрылған жағдайға төленетін әлеуметтік төлемдерден жүргізілмейді.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28-бап. Әлеуметтік төлемдерді тоқтата тұру және қайта бастау </w:t>
      </w:r>
    </w:p>
    <w:p>
      <w:pPr>
        <w:spacing w:after="0"/>
        <w:ind w:left="0"/>
        <w:jc w:val="both"/>
      </w:pPr>
      <w:r>
        <w:rPr>
          <w:rFonts w:ascii="Times New Roman"/>
          <w:b w:val="false"/>
          <w:i w:val="false"/>
          <w:color w:val="000000"/>
          <w:sz w:val="28"/>
        </w:rPr>
        <w:t xml:space="preserve">
      1. Әлеуметтік төлем: </w:t>
      </w:r>
    </w:p>
    <w:p>
      <w:pPr>
        <w:spacing w:after="0"/>
        <w:ind w:left="0"/>
        <w:jc w:val="both"/>
      </w:pPr>
      <w:r>
        <w:rPr>
          <w:rFonts w:ascii="Times New Roman"/>
          <w:b w:val="false"/>
          <w:i w:val="false"/>
          <w:color w:val="000000"/>
          <w:sz w:val="28"/>
        </w:rPr>
        <w:t>
      1) алушының Қазақстан Республикасының аумағынан тыс жерлерге тұрақты тұруға кеткені туралы;</w:t>
      </w:r>
    </w:p>
    <w:p>
      <w:pPr>
        <w:spacing w:after="0"/>
        <w:ind w:left="0"/>
        <w:jc w:val="both"/>
      </w:pPr>
      <w:r>
        <w:rPr>
          <w:rFonts w:ascii="Times New Roman"/>
          <w:b w:val="false"/>
          <w:i w:val="false"/>
          <w:color w:val="000000"/>
          <w:sz w:val="28"/>
        </w:rPr>
        <w:t>
      2) алушының бас бостандығынан айыру түрінде сот тағайындаған қылмыстық жазаны өтеуі туралы;</w:t>
      </w:r>
    </w:p>
    <w:p>
      <w:pPr>
        <w:spacing w:after="0"/>
        <w:ind w:left="0"/>
        <w:jc w:val="both"/>
      </w:pPr>
      <w:r>
        <w:rPr>
          <w:rFonts w:ascii="Times New Roman"/>
          <w:b w:val="false"/>
          <w:i w:val="false"/>
          <w:color w:val="000000"/>
          <w:sz w:val="28"/>
        </w:rPr>
        <w:t>
      3) шетелдіктің немесе азаматтығы жоқ адамның, оралманның жеке басын куәландыратын құжаттың қолданылу мерзімінің өтуі туралы, оның ішінде ақпараттық жүйелерден;</w:t>
      </w:r>
    </w:p>
    <w:p>
      <w:pPr>
        <w:spacing w:after="0"/>
        <w:ind w:left="0"/>
        <w:jc w:val="both"/>
      </w:pPr>
      <w:r>
        <w:rPr>
          <w:rFonts w:ascii="Times New Roman"/>
          <w:b w:val="false"/>
          <w:i w:val="false"/>
          <w:color w:val="000000"/>
          <w:sz w:val="28"/>
        </w:rPr>
        <w:t>
      4) іздеудегі адамдардың хабарсыз кету фактісінің анықталуы туралы, оның ішінде ақпараттық жүйелерден алынған;</w:t>
      </w:r>
    </w:p>
    <w:p>
      <w:pPr>
        <w:spacing w:after="0"/>
        <w:ind w:left="0"/>
        <w:jc w:val="both"/>
      </w:pPr>
      <w:r>
        <w:rPr>
          <w:rFonts w:ascii="Times New Roman"/>
          <w:b w:val="false"/>
          <w:i w:val="false"/>
          <w:color w:val="000000"/>
          <w:sz w:val="28"/>
        </w:rPr>
        <w:t xml:space="preserve">
      5) шетелдіктің тұруға ықтияр хатын алғанға дейін Қазақстан Республикасының азаматтығынан айырылу немесе шығу фактілерінің анықталуы туралы, оның ішінде ақпараттық жүйелерден алынған мәліметтер келіп түскен айдан кейінгі айдың бірінші күнінен бастап тоқтатыла тұрады.  </w:t>
      </w:r>
    </w:p>
    <w:p>
      <w:pPr>
        <w:spacing w:after="0"/>
        <w:ind w:left="0"/>
        <w:jc w:val="both"/>
      </w:pPr>
      <w:r>
        <w:rPr>
          <w:rFonts w:ascii="Times New Roman"/>
          <w:b w:val="false"/>
          <w:i w:val="false"/>
          <w:color w:val="000000"/>
          <w:sz w:val="28"/>
        </w:rPr>
        <w:t xml:space="preserve">
      2. Еңбек ету қабілетінен айырылған жағдайға әлеуметтік төлем осы баптың 1-тармағында көрсетілген негіздер бойынша, сондай-ақ алушының белгіленген еңбек ету қабілетінен айырылу кезеңі аяқталған күннен бастап кезекті еңбек ету қабілетінен айырылу кезеңі белгіленгенге дейін тоқтатыла тұрады. </w:t>
      </w:r>
    </w:p>
    <w:p>
      <w:pPr>
        <w:spacing w:after="0"/>
        <w:ind w:left="0"/>
        <w:jc w:val="both"/>
      </w:pPr>
      <w:r>
        <w:rPr>
          <w:rFonts w:ascii="Times New Roman"/>
          <w:b w:val="false"/>
          <w:i w:val="false"/>
          <w:color w:val="000000"/>
          <w:sz w:val="28"/>
        </w:rPr>
        <w:t>
      3. Асыраушысынан айырылған жағдайға әлеуметтік төлем осы баптың    1-тармағында көрсетілген негіздер бойынша, сондай-ақ:</w:t>
      </w:r>
    </w:p>
    <w:p>
      <w:pPr>
        <w:spacing w:after="0"/>
        <w:ind w:left="0"/>
        <w:jc w:val="both"/>
      </w:pPr>
      <w:r>
        <w:rPr>
          <w:rFonts w:ascii="Times New Roman"/>
          <w:b w:val="false"/>
          <w:i w:val="false"/>
          <w:color w:val="000000"/>
          <w:sz w:val="28"/>
        </w:rPr>
        <w:t>
      1) қайтыс болған (сот хабарсыз кетті немесе қайтыс болды деп жариялаған) асыраушының асырауында болған бала кезінен бірінші немесе екінші топтағы мүгедек деп танылған адам белгіленген мерзім аяқталған күннен бастап қайта куәландырылғанға дейін;</w:t>
      </w:r>
    </w:p>
    <w:p>
      <w:pPr>
        <w:spacing w:after="0"/>
        <w:ind w:left="0"/>
        <w:jc w:val="both"/>
      </w:pPr>
      <w:r>
        <w:rPr>
          <w:rFonts w:ascii="Times New Roman"/>
          <w:b w:val="false"/>
          <w:i w:val="false"/>
          <w:color w:val="000000"/>
          <w:sz w:val="28"/>
        </w:rPr>
        <w:t>
      2) қайтыс болған (coт хабарсыз кеттi деп таныған немесе қайтыс болды деп жариялаған) асыраушының отбасы мүшесінің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оқушысы немесе студенті болып табылатыны туралы анықтаманың қолданыстағы мерзімі аяқталған күннен бастап тоқтатыла тұрады.</w:t>
      </w:r>
    </w:p>
    <w:p>
      <w:pPr>
        <w:spacing w:after="0"/>
        <w:ind w:left="0"/>
        <w:jc w:val="both"/>
      </w:pPr>
      <w:r>
        <w:rPr>
          <w:rFonts w:ascii="Times New Roman"/>
          <w:b w:val="false"/>
          <w:i w:val="false"/>
          <w:color w:val="000000"/>
          <w:sz w:val="28"/>
        </w:rPr>
        <w:t>
      4. Әлеуметтік төлем тоқтата тұруға себеп болған жағдайлар аяқталғанын растайтын құжаттар негізінде қайта жалғастырылады.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29-бап. Әлеуметтік төлемдерді тоқтату </w:t>
      </w:r>
    </w:p>
    <w:p>
      <w:pPr>
        <w:spacing w:after="0"/>
        <w:ind w:left="0"/>
        <w:jc w:val="both"/>
      </w:pPr>
      <w:r>
        <w:rPr>
          <w:rFonts w:ascii="Times New Roman"/>
          <w:b w:val="false"/>
          <w:i w:val="false"/>
          <w:color w:val="000000"/>
          <w:sz w:val="28"/>
        </w:rPr>
        <w:t>
      1. Әлеуметтік төлем:</w:t>
      </w:r>
    </w:p>
    <w:p>
      <w:pPr>
        <w:spacing w:after="0"/>
        <w:ind w:left="0"/>
        <w:jc w:val="both"/>
      </w:pPr>
      <w:r>
        <w:rPr>
          <w:rFonts w:ascii="Times New Roman"/>
          <w:b w:val="false"/>
          <w:i w:val="false"/>
          <w:color w:val="000000"/>
          <w:sz w:val="28"/>
        </w:rPr>
        <w:t xml:space="preserve">
      1) алушының қайтыс болуына (соттың хабарсыз кеттi деп тануына немесе қайтыс болды деп жариялауына) байланысты тоқтатылады және алушы қайтыс болған айды қоса алғанда (соттың хабарсыз кеттi деп тану туралы немесе қайтыс болды деп жариялау туралы шешiмi заңды күшiне енген күннен бастап) жүзеге асырылады; </w:t>
      </w:r>
    </w:p>
    <w:p>
      <w:pPr>
        <w:spacing w:after="0"/>
        <w:ind w:left="0"/>
        <w:jc w:val="both"/>
      </w:pPr>
      <w:r>
        <w:rPr>
          <w:rFonts w:ascii="Times New Roman"/>
          <w:b w:val="false"/>
          <w:i w:val="false"/>
          <w:color w:val="000000"/>
          <w:sz w:val="28"/>
        </w:rPr>
        <w:t xml:space="preserve">
      2) әлеуметтік төлем алушының Қазақстан Республикасының азаматтығынан шыққанына немесе жоғалтқанына байланысты тоқтатылады және Қазақстан Республикасының азаматтығынан шығу немесе жоғалту фактілерінің анықталған, оның ішінде ақпараттық жүйелерден алынған ай бойынша жүзеге асырылады; </w:t>
      </w:r>
    </w:p>
    <w:p>
      <w:pPr>
        <w:spacing w:after="0"/>
        <w:ind w:left="0"/>
        <w:jc w:val="both"/>
      </w:pPr>
      <w:r>
        <w:rPr>
          <w:rFonts w:ascii="Times New Roman"/>
          <w:b w:val="false"/>
          <w:i w:val="false"/>
          <w:color w:val="000000"/>
          <w:sz w:val="28"/>
        </w:rPr>
        <w:t>
      3) өтініш беруші әлеуметтік төлемді тағайындау туралы шешімнің қабылдануына негіз болған дәйексіз құжаттарды (мәліметтерді) беруіне байланысты тоқтатылады және тағайындалған күннен бастап тоқтатылады;</w:t>
      </w:r>
    </w:p>
    <w:p>
      <w:pPr>
        <w:spacing w:after="0"/>
        <w:ind w:left="0"/>
        <w:jc w:val="both"/>
      </w:pPr>
      <w:r>
        <w:rPr>
          <w:rFonts w:ascii="Times New Roman"/>
          <w:b w:val="false"/>
          <w:i w:val="false"/>
          <w:color w:val="000000"/>
          <w:sz w:val="28"/>
        </w:rPr>
        <w:t xml:space="preserve">
      4) алушының әлеуметтік төлемді тоқтатуға өтініш беруіне байланысты тоқтатылады және өтініш берген айдан кейінгі айдың бірінші күнінен бастап тоқтатылады. </w:t>
      </w:r>
    </w:p>
    <w:p>
      <w:pPr>
        <w:spacing w:after="0"/>
        <w:ind w:left="0"/>
        <w:jc w:val="both"/>
      </w:pPr>
      <w:r>
        <w:rPr>
          <w:rFonts w:ascii="Times New Roman"/>
          <w:b w:val="false"/>
          <w:i w:val="false"/>
          <w:color w:val="000000"/>
          <w:sz w:val="28"/>
        </w:rPr>
        <w:t xml:space="preserve">
      2. Еңбек ету қабілетінен айырылған жағдайға әлеуметтік төлем осы баптың 1-тармағында көрсетілген негіздер бойынша, сондай-ақ: </w:t>
      </w:r>
    </w:p>
    <w:p>
      <w:pPr>
        <w:spacing w:after="0"/>
        <w:ind w:left="0"/>
        <w:jc w:val="both"/>
      </w:pPr>
      <w:r>
        <w:rPr>
          <w:rFonts w:ascii="Times New Roman"/>
          <w:b w:val="false"/>
          <w:i w:val="false"/>
          <w:color w:val="000000"/>
          <w:sz w:val="28"/>
        </w:rPr>
        <w:t>
      1) алушы "Қазақстан Республикасында зейнетақымен қамсыздандыру туралы" Қазақстан Республикасы Заңының 11-бабы 1-тармағымен көзделген жасқа жеткен күннен бастап;</w:t>
      </w:r>
    </w:p>
    <w:p>
      <w:pPr>
        <w:spacing w:after="0"/>
        <w:ind w:left="0"/>
        <w:jc w:val="both"/>
      </w:pPr>
      <w:r>
        <w:rPr>
          <w:rFonts w:ascii="Times New Roman"/>
          <w:b w:val="false"/>
          <w:i w:val="false"/>
          <w:color w:val="000000"/>
          <w:sz w:val="28"/>
        </w:rPr>
        <w:t>
      2) МӘС құрылымдық бөлімшесі алушыны еңбекке қабілетті деп тану туралы шешім шығарған күнінен бастап тоқтатылады.</w:t>
      </w:r>
    </w:p>
    <w:p>
      <w:pPr>
        <w:spacing w:after="0"/>
        <w:ind w:left="0"/>
        <w:jc w:val="both"/>
      </w:pPr>
      <w:r>
        <w:rPr>
          <w:rFonts w:ascii="Times New Roman"/>
          <w:b w:val="false"/>
          <w:i w:val="false"/>
          <w:color w:val="000000"/>
          <w:sz w:val="28"/>
        </w:rPr>
        <w:t>
      3. Асыраушысынан айырылған жағдайға әлеуметтік төлем осы баптың 1-тармағында көрсетілген негіздер бойынша тоқтатылады, сондай-ақ:</w:t>
      </w:r>
    </w:p>
    <w:p>
      <w:pPr>
        <w:spacing w:after="0"/>
        <w:ind w:left="0"/>
        <w:jc w:val="both"/>
      </w:pPr>
      <w:r>
        <w:rPr>
          <w:rFonts w:ascii="Times New Roman"/>
          <w:b w:val="false"/>
          <w:i w:val="false"/>
          <w:color w:val="000000"/>
          <w:sz w:val="28"/>
        </w:rPr>
        <w:t xml:space="preserve">
      1) қайтыс болған (сот хабарсыз кетті деп таныған немесе қайтыс болды деп жариялаған) асыраушының асырауында болған адамның қайтыс болуына байланысты тоқтатылады және қайтыс болған айды қоса алғанда жүзеге асырылады; </w:t>
      </w:r>
    </w:p>
    <w:p>
      <w:pPr>
        <w:spacing w:after="0"/>
        <w:ind w:left="0"/>
        <w:jc w:val="both"/>
      </w:pPr>
      <w:r>
        <w:rPr>
          <w:rFonts w:ascii="Times New Roman"/>
          <w:b w:val="false"/>
          <w:i w:val="false"/>
          <w:color w:val="000000"/>
          <w:sz w:val="28"/>
        </w:rPr>
        <w:t xml:space="preserve">
      2) қайтыс болған (сот хабарсыз кетті деп немесе қайтыс болды деп жариялаған) асыраушының асырауында болған адамға белгіленген мүгедектік мерзімі біткен күннен бастап; </w:t>
      </w:r>
    </w:p>
    <w:p>
      <w:pPr>
        <w:spacing w:after="0"/>
        <w:ind w:left="0"/>
        <w:jc w:val="both"/>
      </w:pPr>
      <w:r>
        <w:rPr>
          <w:rFonts w:ascii="Times New Roman"/>
          <w:b w:val="false"/>
          <w:i w:val="false"/>
          <w:color w:val="000000"/>
          <w:sz w:val="28"/>
        </w:rPr>
        <w:t>
      3) қайтыс болған (сот хабарсыз кетті деп таныған немесе қайтыс болды деп жариялаған) асыраушының асырауында болған адам он сегіз жасқа (он сегіз жасқа толғанға дейін мүгедек болған адамдарды қоспағанда), ал аталған адам жалпы орта, техникалық және кәсіптік, орта білімнен кейінгі, жоғары және жоғары оқу орнынан кейінгі білім беру ұйымдарында күндізгі оқу нысаны бойынша оқыған жағдайда жиырма үш жасқа толған күннен бастап;</w:t>
      </w:r>
    </w:p>
    <w:p>
      <w:pPr>
        <w:spacing w:after="0"/>
        <w:ind w:left="0"/>
        <w:jc w:val="both"/>
      </w:pPr>
      <w:r>
        <w:rPr>
          <w:rFonts w:ascii="Times New Roman"/>
          <w:b w:val="false"/>
          <w:i w:val="false"/>
          <w:color w:val="000000"/>
          <w:sz w:val="28"/>
        </w:rPr>
        <w:t>
      4) он сегіз жастан асқан алушының (асырауындағының) оқу орнынан шыққанына немесе сырттай оқу нысанына ауысқанына байланысты тоқтатылады және алушының (асырауындағының) оқу орнынан шыққаны немесе сырттай оқу нысанына ауысқаны туралы мәліметтерді, оның ішінде ақпараттық жүйелерден мәліметтер алған айдан кейінгі айдың бірінші күнінен бастап тоқтатылады.</w:t>
      </w:r>
    </w:p>
    <w:p>
      <w:pPr>
        <w:spacing w:after="0"/>
        <w:ind w:left="0"/>
        <w:jc w:val="both"/>
      </w:pPr>
      <w:r>
        <w:rPr>
          <w:rFonts w:ascii="Times New Roman"/>
          <w:b w:val="false"/>
          <w:i w:val="false"/>
          <w:color w:val="000000"/>
          <w:sz w:val="28"/>
        </w:rPr>
        <w:t xml:space="preserve">
      4. Жұмысынан айырылу жағдайына әлеуметтік төлем осы баптың 1-тармағында көрсетілген негіздер бойынша, сондай-ақ: </w:t>
      </w:r>
    </w:p>
    <w:p>
      <w:pPr>
        <w:spacing w:after="0"/>
        <w:ind w:left="0"/>
        <w:jc w:val="both"/>
      </w:pPr>
      <w:r>
        <w:rPr>
          <w:rFonts w:ascii="Times New Roman"/>
          <w:b w:val="false"/>
          <w:i w:val="false"/>
          <w:color w:val="000000"/>
          <w:sz w:val="28"/>
        </w:rPr>
        <w:t>
      1) алушы "Қазақстан Республикасында зейнетақымен қамсыздандыру туралы" Қазақстан Республикасы Заңының 11-бабының 1-тармағында көзделген жасқа жеткен күннен бастап;</w:t>
      </w:r>
    </w:p>
    <w:p>
      <w:pPr>
        <w:spacing w:after="0"/>
        <w:ind w:left="0"/>
        <w:jc w:val="both"/>
      </w:pPr>
      <w:r>
        <w:rPr>
          <w:rFonts w:ascii="Times New Roman"/>
          <w:b w:val="false"/>
          <w:i w:val="false"/>
          <w:color w:val="000000"/>
          <w:sz w:val="28"/>
        </w:rPr>
        <w:t xml:space="preserve">
      2) алушы халықты жұмыспен қамту орталығында жұмыссыз ретінде есептен шыққан айдан кейінгі айдың бірінші күнінен бастап тоқтатылады. </w:t>
      </w:r>
    </w:p>
    <w:p>
      <w:pPr>
        <w:spacing w:after="0"/>
        <w:ind w:left="0"/>
        <w:jc w:val="both"/>
      </w:pPr>
      <w:r>
        <w:rPr>
          <w:rFonts w:ascii="Times New Roman"/>
          <w:b w:val="false"/>
          <w:i w:val="false"/>
          <w:color w:val="000000"/>
          <w:sz w:val="28"/>
        </w:rPr>
        <w:t xml:space="preserve">
      5. Бір жасқа толғанға дейінгі бала күтіміне байланысты табысынан айырылған жағдайда осы баптың 1-тармағында көрсетілген негіздері бойынша, сондай-ақ: </w:t>
      </w:r>
    </w:p>
    <w:p>
      <w:pPr>
        <w:spacing w:after="0"/>
        <w:ind w:left="0"/>
        <w:jc w:val="both"/>
      </w:pPr>
      <w:r>
        <w:rPr>
          <w:rFonts w:ascii="Times New Roman"/>
          <w:b w:val="false"/>
          <w:i w:val="false"/>
          <w:color w:val="000000"/>
          <w:sz w:val="28"/>
        </w:rPr>
        <w:t>
      1) бала (балалар) қайтыс болған ай өткен соң;</w:t>
      </w:r>
    </w:p>
    <w:p>
      <w:pPr>
        <w:spacing w:after="0"/>
        <w:ind w:left="0"/>
        <w:jc w:val="both"/>
      </w:pPr>
      <w:r>
        <w:rPr>
          <w:rFonts w:ascii="Times New Roman"/>
          <w:b w:val="false"/>
          <w:i w:val="false"/>
          <w:color w:val="000000"/>
          <w:sz w:val="28"/>
        </w:rPr>
        <w:t>
      2) бала (балалар) толықтай мемлекеттің қамтамасыз етуіне берілген ай өткен соң;</w:t>
      </w:r>
    </w:p>
    <w:p>
      <w:pPr>
        <w:spacing w:after="0"/>
        <w:ind w:left="0"/>
        <w:jc w:val="both"/>
      </w:pPr>
      <w:r>
        <w:rPr>
          <w:rFonts w:ascii="Times New Roman"/>
          <w:b w:val="false"/>
          <w:i w:val="false"/>
          <w:color w:val="000000"/>
          <w:sz w:val="28"/>
        </w:rPr>
        <w:t>
      3) ата-ана ата-ана құқықтарынан айырылған немесе шектелген, асырап алуы туралы шешімдер немесе күші жойылған, қамқоршылар өз міндеттерін орындаудан босатылған немесе шеттетілген ай өткен соң, Қазақстан Республикасының неке-отбасы заңнамасында белгіленген жағдайларда тоқтатылады.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4-тарау. Мемлекеттік әлеуметтік сақтандыру қорының жұмыс істеу тәртібі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30-бап. Мемлекеттiк әлеуметтiк сақтандыру қорының мәртебесі</w:t>
      </w:r>
    </w:p>
    <w:p>
      <w:pPr>
        <w:spacing w:after="0"/>
        <w:ind w:left="0"/>
        <w:jc w:val="both"/>
      </w:pPr>
      <w:r>
        <w:rPr>
          <w:rFonts w:ascii="Times New Roman"/>
          <w:b w:val="false"/>
          <w:i w:val="false"/>
          <w:color w:val="000000"/>
          <w:sz w:val="28"/>
        </w:rPr>
        <w:t>
      1. Мемлекеттiк әлеуметтiк сақтандыру қоры – жалғыз құрылтайшысы мен қатысушысы мемлекет болып табылатын акционерлiк қоғам нысанындағы коммерциялық емес ұйым.</w:t>
      </w:r>
    </w:p>
    <w:p>
      <w:pPr>
        <w:spacing w:after="0"/>
        <w:ind w:left="0"/>
        <w:jc w:val="both"/>
      </w:pPr>
      <w:r>
        <w:rPr>
          <w:rFonts w:ascii="Times New Roman"/>
          <w:b w:val="false"/>
          <w:i w:val="false"/>
          <w:color w:val="000000"/>
          <w:sz w:val="28"/>
        </w:rPr>
        <w:t>
      2. Қор өз мiндеттемелерi бойынша өзiнiң барлық мүлкiмен жауапты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31-бап. Қордың басшы қызметкерлеріне қойылатын талаптар</w:t>
      </w:r>
    </w:p>
    <w:p>
      <w:pPr>
        <w:spacing w:after="0"/>
        <w:ind w:left="0"/>
        <w:jc w:val="both"/>
      </w:pPr>
      <w:r>
        <w:rPr>
          <w:rFonts w:ascii="Times New Roman"/>
          <w:b w:val="false"/>
          <w:i w:val="false"/>
          <w:color w:val="000000"/>
          <w:sz w:val="28"/>
        </w:rPr>
        <w:t>
      1. Атқарушы органның бірінші басшысы мен оның орынбасарлары, бас бухгалтер қордың басшы қызметкерлері болып танылады.</w:t>
      </w:r>
    </w:p>
    <w:p>
      <w:pPr>
        <w:spacing w:after="0"/>
        <w:ind w:left="0"/>
        <w:jc w:val="both"/>
      </w:pPr>
      <w:r>
        <w:rPr>
          <w:rFonts w:ascii="Times New Roman"/>
          <w:b w:val="false"/>
          <w:i w:val="false"/>
          <w:color w:val="000000"/>
          <w:sz w:val="28"/>
        </w:rPr>
        <w:t>
      2. Қордың басшы қызметкерлеріне мынадай талаптар:</w:t>
      </w:r>
    </w:p>
    <w:p>
      <w:pPr>
        <w:spacing w:after="0"/>
        <w:ind w:left="0"/>
        <w:jc w:val="both"/>
      </w:pPr>
      <w:r>
        <w:rPr>
          <w:rFonts w:ascii="Times New Roman"/>
          <w:b w:val="false"/>
          <w:i w:val="false"/>
          <w:color w:val="000000"/>
          <w:sz w:val="28"/>
        </w:rPr>
        <w:t>
      1) атқарушы органның бірінші басшысы мен оның орынбасарлары үшін:</w:t>
      </w:r>
    </w:p>
    <w:p>
      <w:pPr>
        <w:spacing w:after="0"/>
        <w:ind w:left="0"/>
        <w:jc w:val="both"/>
      </w:pPr>
      <w:r>
        <w:rPr>
          <w:rFonts w:ascii="Times New Roman"/>
          <w:b w:val="false"/>
          <w:i w:val="false"/>
          <w:color w:val="000000"/>
          <w:sz w:val="28"/>
        </w:rPr>
        <w:t>
      жоғары кәсіптік (заң, қаржы-экономикалық) білімі;</w:t>
      </w:r>
    </w:p>
    <w:p>
      <w:pPr>
        <w:spacing w:after="0"/>
        <w:ind w:left="0"/>
        <w:jc w:val="both"/>
      </w:pPr>
      <w:r>
        <w:rPr>
          <w:rFonts w:ascii="Times New Roman"/>
          <w:b w:val="false"/>
          <w:i w:val="false"/>
          <w:color w:val="000000"/>
          <w:sz w:val="28"/>
        </w:rPr>
        <w:t>
      бағалы қағаздар нарығындағы және қаржы нарығындағы қызметті жүзеге асыратын ұйымдарда кәсіптік қызметпен тікелей байланысты басшы лауазымдарда кемінде бес жыл жұмыс өтілі не халықты әлеуметтік қорғау саласында басшы лауазымдарда кемінде алты жыл жұмыс өтілі;</w:t>
      </w:r>
    </w:p>
    <w:p>
      <w:pPr>
        <w:spacing w:after="0"/>
        <w:ind w:left="0"/>
        <w:jc w:val="both"/>
      </w:pPr>
      <w:r>
        <w:rPr>
          <w:rFonts w:ascii="Times New Roman"/>
          <w:b w:val="false"/>
          <w:i w:val="false"/>
          <w:color w:val="000000"/>
          <w:sz w:val="28"/>
        </w:rPr>
        <w:t>
      2) бас бухгалтер үшін:</w:t>
      </w:r>
    </w:p>
    <w:p>
      <w:pPr>
        <w:spacing w:after="0"/>
        <w:ind w:left="0"/>
        <w:jc w:val="both"/>
      </w:pPr>
      <w:r>
        <w:rPr>
          <w:rFonts w:ascii="Times New Roman"/>
          <w:b w:val="false"/>
          <w:i w:val="false"/>
          <w:color w:val="000000"/>
          <w:sz w:val="28"/>
        </w:rPr>
        <w:t>
      жоғары кәсіптік (қаржылық, экономикалық) білімі;</w:t>
      </w:r>
    </w:p>
    <w:p>
      <w:pPr>
        <w:spacing w:after="0"/>
        <w:ind w:left="0"/>
        <w:jc w:val="both"/>
      </w:pPr>
      <w:r>
        <w:rPr>
          <w:rFonts w:ascii="Times New Roman"/>
          <w:b w:val="false"/>
          <w:i w:val="false"/>
          <w:color w:val="000000"/>
          <w:sz w:val="28"/>
        </w:rPr>
        <w:t>
      қаржы-бухгалтерлік жұмыста кемінде бес жыл, оның ішінде басшы лауазымдарда кемінде бес жыл жұмыс өтілі белгіленеді.</w:t>
      </w:r>
    </w:p>
    <w:p>
      <w:pPr>
        <w:spacing w:after="0"/>
        <w:ind w:left="0"/>
        <w:jc w:val="both"/>
      </w:pPr>
      <w:r>
        <w:rPr>
          <w:rFonts w:ascii="Times New Roman"/>
          <w:b w:val="false"/>
          <w:i w:val="false"/>
          <w:color w:val="000000"/>
          <w:sz w:val="28"/>
        </w:rPr>
        <w:t>
      3. Қордың басшы қызметкері болып:</w:t>
      </w:r>
    </w:p>
    <w:p>
      <w:pPr>
        <w:spacing w:after="0"/>
        <w:ind w:left="0"/>
        <w:jc w:val="both"/>
      </w:pPr>
      <w:r>
        <w:rPr>
          <w:rFonts w:ascii="Times New Roman"/>
          <w:b w:val="false"/>
          <w:i w:val="false"/>
          <w:color w:val="000000"/>
          <w:sz w:val="28"/>
        </w:rPr>
        <w:t>
      1) жоғары кәсіптік білімі жоқ;</w:t>
      </w:r>
    </w:p>
    <w:p>
      <w:pPr>
        <w:spacing w:after="0"/>
        <w:ind w:left="0"/>
        <w:jc w:val="both"/>
      </w:pPr>
      <w:r>
        <w:rPr>
          <w:rFonts w:ascii="Times New Roman"/>
          <w:b w:val="false"/>
          <w:i w:val="false"/>
          <w:color w:val="000000"/>
          <w:sz w:val="28"/>
        </w:rPr>
        <w:t>
      2) осы баптың 2-тармағында көзделген қызмет салаларында ең аз қажетті жұмыс өтілі жоқ;</w:t>
      </w:r>
    </w:p>
    <w:p>
      <w:pPr>
        <w:spacing w:after="0"/>
        <w:ind w:left="0"/>
        <w:jc w:val="both"/>
      </w:pPr>
      <w:r>
        <w:rPr>
          <w:rFonts w:ascii="Times New Roman"/>
          <w:b w:val="false"/>
          <w:i w:val="false"/>
          <w:color w:val="000000"/>
          <w:sz w:val="28"/>
        </w:rPr>
        <w:t>
      3) мінсіз іскерлік беделі жоқ;</w:t>
      </w:r>
    </w:p>
    <w:p>
      <w:pPr>
        <w:spacing w:after="0"/>
        <w:ind w:left="0"/>
        <w:jc w:val="both"/>
      </w:pPr>
      <w:r>
        <w:rPr>
          <w:rFonts w:ascii="Times New Roman"/>
          <w:b w:val="false"/>
          <w:i w:val="false"/>
          <w:color w:val="000000"/>
          <w:sz w:val="28"/>
        </w:rPr>
        <w:t>
      4) бұрын заңды тұлғаның бірінші басшысы, бірінші басшысының орынбасары, бас бухгалтері лауазымында болған кезеңінде банкрот деп танылған немесе санацияға, консервациялауға, мәжбүрлеп таратуға ұшыраған осы заңды тұлғаның бірінші басшысы, бірінші басшысының орынбасары, бас бухгалтері болған адам сайлана (тағайындала) алмайды.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32-бап. Қордың қызметi</w:t>
      </w:r>
    </w:p>
    <w:p>
      <w:pPr>
        <w:spacing w:after="0"/>
        <w:ind w:left="0"/>
        <w:jc w:val="both"/>
      </w:pPr>
      <w:r>
        <w:rPr>
          <w:rFonts w:ascii="Times New Roman"/>
          <w:b w:val="false"/>
          <w:i w:val="false"/>
          <w:color w:val="000000"/>
          <w:sz w:val="28"/>
        </w:rPr>
        <w:t>
      Қор өз қызметiн қор активтерiнен алынатын комиссиялық сыйақы есебiнен жүзеге асырады.</w:t>
      </w:r>
    </w:p>
    <w:p>
      <w:pPr>
        <w:spacing w:after="0"/>
        <w:ind w:left="0"/>
        <w:jc w:val="both"/>
      </w:pPr>
      <w:r>
        <w:rPr>
          <w:rFonts w:ascii="Times New Roman"/>
          <w:b w:val="false"/>
          <w:i w:val="false"/>
          <w:color w:val="000000"/>
          <w:sz w:val="28"/>
        </w:rPr>
        <w:t>
      Комиссиялық сыйақының шамасын жылына екі реттен артық емес өзгертуге болмайды.</w:t>
      </w:r>
    </w:p>
    <w:p>
      <w:pPr>
        <w:spacing w:after="0"/>
        <w:ind w:left="0"/>
        <w:jc w:val="both"/>
      </w:pPr>
      <w:r>
        <w:rPr>
          <w:rFonts w:ascii="Times New Roman"/>
          <w:b w:val="false"/>
          <w:i w:val="false"/>
          <w:color w:val="000000"/>
          <w:sz w:val="28"/>
        </w:rPr>
        <w:t>
      Қордың өз қаражаты қордың жарғылық капиталынан, комиссиялық сыйақыдан қалыптастырылады және солардан тұрады.</w:t>
      </w:r>
    </w:p>
    <w:p>
      <w:pPr>
        <w:spacing w:after="0"/>
        <w:ind w:left="0"/>
        <w:jc w:val="both"/>
      </w:pPr>
      <w:r>
        <w:rPr>
          <w:rFonts w:ascii="Times New Roman"/>
          <w:b w:val="false"/>
          <w:i w:val="false"/>
          <w:color w:val="000000"/>
          <w:sz w:val="28"/>
        </w:rPr>
        <w:t>
      Қор мынадай:</w:t>
      </w:r>
    </w:p>
    <w:p>
      <w:pPr>
        <w:spacing w:after="0"/>
        <w:ind w:left="0"/>
        <w:jc w:val="both"/>
      </w:pPr>
      <w:r>
        <w:rPr>
          <w:rFonts w:ascii="Times New Roman"/>
          <w:b w:val="false"/>
          <w:i w:val="false"/>
          <w:color w:val="000000"/>
          <w:sz w:val="28"/>
        </w:rPr>
        <w:t>
      1) әлеуметтік аударымдарды, әлеуметтік аударымдар уақтылы және (немесе) толық төленбегені үшін өсімпұлды, артық (қате) төленген әлеуметтік аударымдардың және (немесе) әлеуметтік аударымдар уақтылы және (немесе) толық төленбегені үшін өсімпұлдың қайтарылуын, сондай-ақ инвестициялық кірісті есепке алуды жүргізу;</w:t>
      </w:r>
    </w:p>
    <w:p>
      <w:pPr>
        <w:spacing w:after="0"/>
        <w:ind w:left="0"/>
        <w:jc w:val="both"/>
      </w:pPr>
      <w:r>
        <w:rPr>
          <w:rFonts w:ascii="Times New Roman"/>
          <w:b w:val="false"/>
          <w:i w:val="false"/>
          <w:color w:val="000000"/>
          <w:sz w:val="28"/>
        </w:rPr>
        <w:t>
      2) әлеуметтік төлемдерді және әлеуметтік төлемдердің артық есепке жатқызылған (төленген) сомаларының қайтарылуын есепке алуды жүргізу;</w:t>
      </w:r>
    </w:p>
    <w:p>
      <w:pPr>
        <w:spacing w:after="0"/>
        <w:ind w:left="0"/>
        <w:jc w:val="both"/>
      </w:pPr>
      <w:r>
        <w:rPr>
          <w:rFonts w:ascii="Times New Roman"/>
          <w:b w:val="false"/>
          <w:i w:val="false"/>
          <w:color w:val="000000"/>
          <w:sz w:val="28"/>
        </w:rPr>
        <w:t>
      3) міндетті әлеуметтік сақтандыру саласындағы ақпараттық жүйені құру және дамыту қызметі түрлерін жүзеге асырады.</w:t>
      </w:r>
    </w:p>
    <w:p>
      <w:pPr>
        <w:spacing w:after="0"/>
        <w:ind w:left="0"/>
        <w:jc w:val="both"/>
      </w:pPr>
      <w:r>
        <w:rPr>
          <w:rFonts w:ascii="Times New Roman"/>
          <w:b w:val="false"/>
          <w:i w:val="false"/>
          <w:color w:val="000000"/>
          <w:sz w:val="28"/>
        </w:rPr>
        <w:t>
      Осы Заңда реттелмеген бөлікте қордың қызметіне Қазақстан Республикасының акционерлік қоғамдар туралы заңнамасы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33-бап. Қордың құқықтары мен мiндеттерi</w:t>
      </w:r>
    </w:p>
    <w:p>
      <w:pPr>
        <w:spacing w:after="0"/>
        <w:ind w:left="0"/>
        <w:jc w:val="both"/>
      </w:pPr>
      <w:r>
        <w:rPr>
          <w:rFonts w:ascii="Times New Roman"/>
          <w:b w:val="false"/>
          <w:i w:val="false"/>
          <w:color w:val="000000"/>
          <w:sz w:val="28"/>
        </w:rPr>
        <w:t>
      1. Қордың:</w:t>
      </w:r>
    </w:p>
    <w:p>
      <w:pPr>
        <w:spacing w:after="0"/>
        <w:ind w:left="0"/>
        <w:jc w:val="both"/>
      </w:pPr>
      <w:r>
        <w:rPr>
          <w:rFonts w:ascii="Times New Roman"/>
          <w:b w:val="false"/>
          <w:i w:val="false"/>
          <w:color w:val="000000"/>
          <w:sz w:val="28"/>
        </w:rPr>
        <w:t>
      1) әлеуметтiк аударымдарды шоғырландыруды жүзеге асыруға;</w:t>
      </w:r>
    </w:p>
    <w:p>
      <w:pPr>
        <w:spacing w:after="0"/>
        <w:ind w:left="0"/>
        <w:jc w:val="both"/>
      </w:pPr>
      <w:r>
        <w:rPr>
          <w:rFonts w:ascii="Times New Roman"/>
          <w:b w:val="false"/>
          <w:i w:val="false"/>
          <w:color w:val="000000"/>
          <w:sz w:val="28"/>
        </w:rPr>
        <w:t>
      2) Осы Заңда айқындалған тәртiппен бағалы қағаздармен және басқа да қаржы құралдарымен байланысты қызметпен айналысуға;</w:t>
      </w:r>
    </w:p>
    <w:p>
      <w:pPr>
        <w:spacing w:after="0"/>
        <w:ind w:left="0"/>
        <w:jc w:val="both"/>
      </w:pPr>
      <w:r>
        <w:rPr>
          <w:rFonts w:ascii="Times New Roman"/>
          <w:b w:val="false"/>
          <w:i w:val="false"/>
          <w:color w:val="000000"/>
          <w:sz w:val="28"/>
        </w:rPr>
        <w:t>
      3) міндетті әлеуметтік сақтандыру мәселелері бойынша консультациялық және түсіндіру жұмыстарын жүргізуге;</w:t>
      </w:r>
    </w:p>
    <w:p>
      <w:pPr>
        <w:spacing w:after="0"/>
        <w:ind w:left="0"/>
        <w:jc w:val="both"/>
      </w:pPr>
      <w:r>
        <w:rPr>
          <w:rFonts w:ascii="Times New Roman"/>
          <w:b w:val="false"/>
          <w:i w:val="false"/>
          <w:color w:val="000000"/>
          <w:sz w:val="28"/>
        </w:rPr>
        <w:t>
      4) Қор қызметiн жүзеге асыруға комиссиялық сыйақы алуға;</w:t>
      </w:r>
    </w:p>
    <w:p>
      <w:pPr>
        <w:spacing w:after="0"/>
        <w:ind w:left="0"/>
        <w:jc w:val="both"/>
      </w:pPr>
      <w:r>
        <w:rPr>
          <w:rFonts w:ascii="Times New Roman"/>
          <w:b w:val="false"/>
          <w:i w:val="false"/>
          <w:color w:val="000000"/>
          <w:sz w:val="28"/>
        </w:rPr>
        <w:t>
      5) Мемлекеттік корпорациядан ақпарат алуға;</w:t>
      </w:r>
    </w:p>
    <w:p>
      <w:pPr>
        <w:spacing w:after="0"/>
        <w:ind w:left="0"/>
        <w:jc w:val="both"/>
      </w:pPr>
      <w:r>
        <w:rPr>
          <w:rFonts w:ascii="Times New Roman"/>
          <w:b w:val="false"/>
          <w:i w:val="false"/>
          <w:color w:val="000000"/>
          <w:sz w:val="28"/>
        </w:rPr>
        <w:t>
      6) Қазақстан Республикасының заңнамалық актiлерiнде көзделген жағдайларды қоспағанда, мiндеттi әлеуметтiк сақтандыру жүйесiнiң субъектілерінен қор қызметiн қамтамасыз етуге қажеттi ақпаратты сұратуға және алуға;</w:t>
      </w:r>
    </w:p>
    <w:p>
      <w:pPr>
        <w:spacing w:after="0"/>
        <w:ind w:left="0"/>
        <w:jc w:val="both"/>
      </w:pPr>
      <w:r>
        <w:rPr>
          <w:rFonts w:ascii="Times New Roman"/>
          <w:b w:val="false"/>
          <w:i w:val="false"/>
          <w:color w:val="000000"/>
          <w:sz w:val="28"/>
        </w:rPr>
        <w:t>
      7) мемлекеттік органдар және тиісті ұйымдар, әлеуметтік аударымдарды төлеушілер мен өтініш беруші арқылы ақпаратты сұрату арқылы әлеуметтік төлемдерді тағайындау, қайта есептеу, тоқтата тұру, қайта бастау және тоқтату үшін қажетті құжаттардың (мәліметтердің) анықтығын тексеруге;</w:t>
      </w:r>
    </w:p>
    <w:p>
      <w:pPr>
        <w:spacing w:after="0"/>
        <w:ind w:left="0"/>
        <w:jc w:val="both"/>
      </w:pPr>
      <w:r>
        <w:rPr>
          <w:rFonts w:ascii="Times New Roman"/>
          <w:b w:val="false"/>
          <w:i w:val="false"/>
          <w:color w:val="000000"/>
          <w:sz w:val="28"/>
        </w:rPr>
        <w:t xml:space="preserve">
      8) Қазақстан Республикасының аумағында филиалдар ашуға құқығы бар. </w:t>
      </w:r>
    </w:p>
    <w:p>
      <w:pPr>
        <w:spacing w:after="0"/>
        <w:ind w:left="0"/>
        <w:jc w:val="both"/>
      </w:pPr>
      <w:r>
        <w:rPr>
          <w:rFonts w:ascii="Times New Roman"/>
          <w:b w:val="false"/>
          <w:i w:val="false"/>
          <w:color w:val="000000"/>
          <w:sz w:val="28"/>
        </w:rPr>
        <w:t>
      2. Қор:</w:t>
      </w:r>
    </w:p>
    <w:p>
      <w:pPr>
        <w:spacing w:after="0"/>
        <w:ind w:left="0"/>
        <w:jc w:val="both"/>
      </w:pPr>
      <w:r>
        <w:rPr>
          <w:rFonts w:ascii="Times New Roman"/>
          <w:b w:val="false"/>
          <w:i w:val="false"/>
          <w:color w:val="000000"/>
          <w:sz w:val="28"/>
        </w:rPr>
        <w:t>
      1) Мемлекеттік корпорацияның әлеуметтік төлемдерді жүзеге асыруы үшін қаражаттың уақтылы аударылуын қамтамасыз етуге;</w:t>
      </w:r>
    </w:p>
    <w:p>
      <w:pPr>
        <w:spacing w:after="0"/>
        <w:ind w:left="0"/>
        <w:jc w:val="both"/>
      </w:pPr>
      <w:r>
        <w:rPr>
          <w:rFonts w:ascii="Times New Roman"/>
          <w:b w:val="false"/>
          <w:i w:val="false"/>
          <w:color w:val="000000"/>
          <w:sz w:val="28"/>
        </w:rPr>
        <w:t>
      2) Мемлекеттік корпорация арқылы әлеуметтік аударымдардың және (немесе) әлеуметтік аударымдар уақтылы және (немесе) толық төленбегені үшін өсімпұлдың артық (қате) төленген сомаларын төлеушіге қайтаруды жүзеге асыруға, сондай-ақ әлеуметтік төлемдердің және олардан ұсталған міндетті зейнетақы жарналарының артық есепке жатқызылған (төленген) сомаларын қорға қайтаруды қамтамасыз етуге;</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заңсыз (негізсіз) деп танылған әлеуметтік төлемдер сомаларын әлеуметтік төлемдерді тағайындау кезінде есепке алмауға;</w:t>
      </w:r>
    </w:p>
    <w:p>
      <w:pPr>
        <w:spacing w:after="0"/>
        <w:ind w:left="0"/>
        <w:jc w:val="both"/>
      </w:pPr>
      <w:r>
        <w:rPr>
          <w:rFonts w:ascii="Times New Roman"/>
          <w:b w:val="false"/>
          <w:i w:val="false"/>
          <w:color w:val="000000"/>
          <w:sz w:val="28"/>
        </w:rPr>
        <w:t>
      4) қордың уақытша бос қаражатын Қазақстан Республикасының Ұлттық Банкi арқылы қаржы құралдарына орналастыруға;</w:t>
      </w:r>
    </w:p>
    <w:p>
      <w:pPr>
        <w:spacing w:after="0"/>
        <w:ind w:left="0"/>
        <w:jc w:val="both"/>
      </w:pPr>
      <w:r>
        <w:rPr>
          <w:rFonts w:ascii="Times New Roman"/>
          <w:b w:val="false"/>
          <w:i w:val="false"/>
          <w:color w:val="000000"/>
          <w:sz w:val="28"/>
        </w:rPr>
        <w:t>
      5) жылдық қаржылық есептілікке аудит жүргізуді қамтамасыз етуге;</w:t>
      </w:r>
    </w:p>
    <w:p>
      <w:pPr>
        <w:spacing w:after="0"/>
        <w:ind w:left="0"/>
        <w:jc w:val="both"/>
      </w:pPr>
      <w:r>
        <w:rPr>
          <w:rFonts w:ascii="Times New Roman"/>
          <w:b w:val="false"/>
          <w:i w:val="false"/>
          <w:color w:val="000000"/>
          <w:sz w:val="28"/>
        </w:rPr>
        <w:t xml:space="preserve">
      6) үш жылда бір рет міндетті әлеуметтік сақтандыру жүйесінің қаржылық тұрақтылығын бағалауға аудитті қамтамасыз етуге;  </w:t>
      </w:r>
    </w:p>
    <w:p>
      <w:pPr>
        <w:spacing w:after="0"/>
        <w:ind w:left="0"/>
        <w:jc w:val="both"/>
      </w:pPr>
      <w:r>
        <w:rPr>
          <w:rFonts w:ascii="Times New Roman"/>
          <w:b w:val="false"/>
          <w:i w:val="false"/>
          <w:color w:val="000000"/>
          <w:sz w:val="28"/>
        </w:rPr>
        <w:t>
      7) мемлекеттік органдар мен ұйымдардың ақпараттық жүйелерінен мәліметтер алған жағдайда әлеуметтік төлемдерді қайта есептеу, тоқтата тұру, қайта бастау және тоқтату үшін шешім жобаларын қалыптастыруға;</w:t>
      </w:r>
    </w:p>
    <w:p>
      <w:pPr>
        <w:spacing w:after="0"/>
        <w:ind w:left="0"/>
        <w:jc w:val="both"/>
      </w:pPr>
      <w:r>
        <w:rPr>
          <w:rFonts w:ascii="Times New Roman"/>
          <w:b w:val="false"/>
          <w:i w:val="false"/>
          <w:color w:val="000000"/>
          <w:sz w:val="28"/>
        </w:rPr>
        <w:t xml:space="preserve">
      8) әлеуметтік төлемдерді тағайындау, қайта есептеу, тоқтата тұру, қайта бастау және тоқтату туралы шешімдер қабылдауға; </w:t>
      </w:r>
    </w:p>
    <w:p>
      <w:pPr>
        <w:spacing w:after="0"/>
        <w:ind w:left="0"/>
        <w:jc w:val="both"/>
      </w:pPr>
      <w:r>
        <w:rPr>
          <w:rFonts w:ascii="Times New Roman"/>
          <w:b w:val="false"/>
          <w:i w:val="false"/>
          <w:color w:val="000000"/>
          <w:sz w:val="28"/>
        </w:rPr>
        <w:t>
      9) қордан төленетін әлеуметтік төлемдерге қажеттілікті есептеу бойынша болжамды деректерді қалыптастыруға;</w:t>
      </w:r>
    </w:p>
    <w:p>
      <w:pPr>
        <w:spacing w:after="0"/>
        <w:ind w:left="0"/>
        <w:jc w:val="both"/>
      </w:pPr>
      <w:r>
        <w:rPr>
          <w:rFonts w:ascii="Times New Roman"/>
          <w:b w:val="false"/>
          <w:i w:val="false"/>
          <w:color w:val="000000"/>
          <w:sz w:val="28"/>
        </w:rPr>
        <w:t>
      10) әлеуметтік төлемдерді кесте бойынша жүзеге асыру үшін Мемлекеттік корпорацияны күнделікті қаржыландыруды жүргізуге;</w:t>
      </w:r>
    </w:p>
    <w:p>
      <w:pPr>
        <w:spacing w:after="0"/>
        <w:ind w:left="0"/>
        <w:jc w:val="both"/>
      </w:pPr>
      <w:r>
        <w:rPr>
          <w:rFonts w:ascii="Times New Roman"/>
          <w:b w:val="false"/>
          <w:i w:val="false"/>
          <w:color w:val="000000"/>
          <w:sz w:val="28"/>
        </w:rPr>
        <w:t>
      11) әлеуметтік төлемдер тағайындау және алу мәселелері бойынша қажетті түсініктемелер беруге;</w:t>
      </w:r>
    </w:p>
    <w:p>
      <w:pPr>
        <w:spacing w:after="0"/>
        <w:ind w:left="0"/>
        <w:jc w:val="both"/>
      </w:pPr>
      <w:r>
        <w:rPr>
          <w:rFonts w:ascii="Times New Roman"/>
          <w:b w:val="false"/>
          <w:i w:val="false"/>
          <w:color w:val="000000"/>
          <w:sz w:val="28"/>
        </w:rPr>
        <w:t>
      12) қор активтерін есепке алуды жүзеге асыру, сондай-ақ ақпараттың сақталуын және оның санкцияланбаған қол жеткізуден қорғалуын қамтамасыз ету үшін бағдарламалық қамсыздандыру түріндегі автоматтандырылған ақпараттық жүйеге ие болуға;</w:t>
      </w:r>
    </w:p>
    <w:p>
      <w:pPr>
        <w:spacing w:after="0"/>
        <w:ind w:left="0"/>
        <w:jc w:val="both"/>
      </w:pPr>
      <w:r>
        <w:rPr>
          <w:rFonts w:ascii="Times New Roman"/>
          <w:b w:val="false"/>
          <w:i w:val="false"/>
          <w:color w:val="000000"/>
          <w:sz w:val="28"/>
        </w:rPr>
        <w:t>
      13) ақпаратты сақтауға арналған резервтік орталықтың иесі болуға;</w:t>
      </w:r>
    </w:p>
    <w:p>
      <w:pPr>
        <w:spacing w:after="0"/>
        <w:ind w:left="0"/>
        <w:jc w:val="both"/>
      </w:pPr>
      <w:r>
        <w:rPr>
          <w:rFonts w:ascii="Times New Roman"/>
          <w:b w:val="false"/>
          <w:i w:val="false"/>
          <w:color w:val="000000"/>
          <w:sz w:val="28"/>
        </w:rPr>
        <w:t>
      14) ақпараттық жүйелерден алынған әлеуметтік аударымдар сомалары мен әлеуметтік төлемдер сомалары туралы құпиялылықты қамтамасыз етуге;</w:t>
      </w:r>
    </w:p>
    <w:p>
      <w:pPr>
        <w:spacing w:after="0"/>
        <w:ind w:left="0"/>
        <w:jc w:val="both"/>
      </w:pPr>
      <w:r>
        <w:rPr>
          <w:rFonts w:ascii="Times New Roman"/>
          <w:b w:val="false"/>
          <w:i w:val="false"/>
          <w:color w:val="000000"/>
          <w:sz w:val="28"/>
        </w:rPr>
        <w:t xml:space="preserve">
      15) Мемлекеттік корпорацияға Қазақстан Республикасының заңнамасында белгіленген тәртіппен заңсыз (негізсіз) деп танылған әлеуметтік аударымдар сомасы туралы ақпаратты беруге; </w:t>
      </w:r>
    </w:p>
    <w:p>
      <w:pPr>
        <w:spacing w:after="0"/>
        <w:ind w:left="0"/>
        <w:jc w:val="both"/>
      </w:pPr>
      <w:r>
        <w:rPr>
          <w:rFonts w:ascii="Times New Roman"/>
          <w:b w:val="false"/>
          <w:i w:val="false"/>
          <w:color w:val="000000"/>
          <w:sz w:val="28"/>
        </w:rPr>
        <w:t>
      16) Қазақстан Республикасының заңнамалық актілеріне сәйкес өзге де міндеттерді орындауға міндетті.</w:t>
      </w:r>
    </w:p>
    <w:p>
      <w:pPr>
        <w:spacing w:after="0"/>
        <w:ind w:left="0"/>
        <w:jc w:val="both"/>
      </w:pPr>
      <w:r>
        <w:rPr>
          <w:rFonts w:ascii="Times New Roman"/>
          <w:b w:val="false"/>
          <w:i w:val="false"/>
          <w:color w:val="000000"/>
          <w:sz w:val="28"/>
        </w:rPr>
        <w:t>
      3. Қордың:</w:t>
      </w:r>
    </w:p>
    <w:p>
      <w:pPr>
        <w:spacing w:after="0"/>
        <w:ind w:left="0"/>
        <w:jc w:val="both"/>
      </w:pPr>
      <w:r>
        <w:rPr>
          <w:rFonts w:ascii="Times New Roman"/>
          <w:b w:val="false"/>
          <w:i w:val="false"/>
          <w:color w:val="000000"/>
          <w:sz w:val="28"/>
        </w:rPr>
        <w:t>
      1) Қор активтерiн кепiлге беруге;</w:t>
      </w:r>
    </w:p>
    <w:p>
      <w:pPr>
        <w:spacing w:after="0"/>
        <w:ind w:left="0"/>
        <w:jc w:val="both"/>
      </w:pPr>
      <w:r>
        <w:rPr>
          <w:rFonts w:ascii="Times New Roman"/>
          <w:b w:val="false"/>
          <w:i w:val="false"/>
          <w:color w:val="000000"/>
          <w:sz w:val="28"/>
        </w:rPr>
        <w:t>
      2) осы Заңда көзделмеген кәсiпкерлiкпен және өзге де қызметпен айналысуға құқығы жоқ.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34-бап. Қор активтерiнiң құрылуы</w:t>
      </w:r>
    </w:p>
    <w:p>
      <w:pPr>
        <w:spacing w:after="0"/>
        <w:ind w:left="0"/>
        <w:jc w:val="both"/>
      </w:pPr>
      <w:r>
        <w:rPr>
          <w:rFonts w:ascii="Times New Roman"/>
          <w:b w:val="false"/>
          <w:i w:val="false"/>
          <w:color w:val="000000"/>
          <w:sz w:val="28"/>
        </w:rPr>
        <w:t>
      1. Қор активтерi қордың қызметiн қамтамасыз етуге арналған комиссиялық сыйақыны, әлеуметтік төлемдерге және әлеуметтік аударымдардың және (немесе) әлеуметтiк аударымдар уақтылы және (немесе) толық төленбегені үшін өсiмпұлдың артық (қате) төленген сомаларын қайтаруға бағытталған қаражатты шегере отырып, әлеуметтiк аударымдар, әлеуметтiк аударымдардың уақтылы және (немесе) толық төленбегені үшiн өсiмпұл, инвестициялық кіріс, әлеуметтік төлемдердің артық есепке жатқызылған (төленген) сомаларын қайтару және Қазақстан Республикасының заңнамасында көзделген қорға түсетiн өзге де түсiмдер есебінен қалыптастырылады.</w:t>
      </w:r>
    </w:p>
    <w:p>
      <w:pPr>
        <w:spacing w:after="0"/>
        <w:ind w:left="0"/>
        <w:jc w:val="both"/>
      </w:pPr>
      <w:r>
        <w:rPr>
          <w:rFonts w:ascii="Times New Roman"/>
          <w:b w:val="false"/>
          <w:i w:val="false"/>
          <w:color w:val="000000"/>
          <w:sz w:val="28"/>
        </w:rPr>
        <w:t>
      2. Қордың активтерi мынадай мақсаттарға ғана:</w:t>
      </w:r>
    </w:p>
    <w:p>
      <w:pPr>
        <w:spacing w:after="0"/>
        <w:ind w:left="0"/>
        <w:jc w:val="both"/>
      </w:pPr>
      <w:r>
        <w:rPr>
          <w:rFonts w:ascii="Times New Roman"/>
          <w:b w:val="false"/>
          <w:i w:val="false"/>
          <w:color w:val="000000"/>
          <w:sz w:val="28"/>
        </w:rPr>
        <w:t>
      1) осы Заңға сәйкес әлеуметтiк төлемдердi жүзеге асыруға;</w:t>
      </w:r>
    </w:p>
    <w:p>
      <w:pPr>
        <w:spacing w:after="0"/>
        <w:ind w:left="0"/>
        <w:jc w:val="both"/>
      </w:pPr>
      <w:r>
        <w:rPr>
          <w:rFonts w:ascii="Times New Roman"/>
          <w:b w:val="false"/>
          <w:i w:val="false"/>
          <w:color w:val="000000"/>
          <w:sz w:val="28"/>
        </w:rPr>
        <w:t>
      2) тiзбесi мен лимиттерін Қазақстан Республикасының Yкiметi айқындайтын қаржы құралдарына орналастыруға;</w:t>
      </w:r>
    </w:p>
    <w:p>
      <w:pPr>
        <w:spacing w:after="0"/>
        <w:ind w:left="0"/>
        <w:jc w:val="both"/>
      </w:pPr>
      <w:r>
        <w:rPr>
          <w:rFonts w:ascii="Times New Roman"/>
          <w:b w:val="false"/>
          <w:i w:val="false"/>
          <w:color w:val="000000"/>
          <w:sz w:val="28"/>
        </w:rPr>
        <w:t>
      3) әлеуметтік аударымдардың және (немесе) әлеуметтік аударымдар уақтылы және (немесе) толық төленбегені үшiн өсiмпұлдың артық (қате) төленген сомаларын, сондай-ақ өзге де қате есепке жатқызылған қаражаттың сомаларын қайтаруға пайдаланылуы мүмкін.</w:t>
      </w:r>
    </w:p>
    <w:p>
      <w:pPr>
        <w:spacing w:after="0"/>
        <w:ind w:left="0"/>
        <w:jc w:val="both"/>
      </w:pPr>
      <w:r>
        <w:rPr>
          <w:rFonts w:ascii="Times New Roman"/>
          <w:b w:val="false"/>
          <w:i w:val="false"/>
          <w:color w:val="000000"/>
          <w:sz w:val="28"/>
        </w:rPr>
        <w:t xml:space="preserve">
      3.Қордың активтері: </w:t>
      </w:r>
    </w:p>
    <w:p>
      <w:pPr>
        <w:spacing w:after="0"/>
        <w:ind w:left="0"/>
        <w:jc w:val="both"/>
      </w:pPr>
      <w:r>
        <w:rPr>
          <w:rFonts w:ascii="Times New Roman"/>
          <w:b w:val="false"/>
          <w:i w:val="false"/>
          <w:color w:val="000000"/>
          <w:sz w:val="28"/>
        </w:rPr>
        <w:t>
      1) кепіл нысанасы бола алмайды;</w:t>
      </w:r>
    </w:p>
    <w:p>
      <w:pPr>
        <w:spacing w:after="0"/>
        <w:ind w:left="0"/>
        <w:jc w:val="both"/>
      </w:pPr>
      <w:r>
        <w:rPr>
          <w:rFonts w:ascii="Times New Roman"/>
          <w:b w:val="false"/>
          <w:i w:val="false"/>
          <w:color w:val="000000"/>
          <w:sz w:val="28"/>
        </w:rPr>
        <w:t>
      2) оларды кредиторлардың талабы бойынша өндіріп алуға болмайды;</w:t>
      </w:r>
    </w:p>
    <w:p>
      <w:pPr>
        <w:spacing w:after="0"/>
        <w:ind w:left="0"/>
        <w:jc w:val="both"/>
      </w:pPr>
      <w:r>
        <w:rPr>
          <w:rFonts w:ascii="Times New Roman"/>
          <w:b w:val="false"/>
          <w:i w:val="false"/>
          <w:color w:val="000000"/>
          <w:sz w:val="28"/>
        </w:rPr>
        <w:t>
      3) мүлікке тыйым салу немесе өзгеше түрде ауыртпалық салу нысанасы бола алмайды;</w:t>
      </w:r>
    </w:p>
    <w:p>
      <w:pPr>
        <w:spacing w:after="0"/>
        <w:ind w:left="0"/>
        <w:jc w:val="both"/>
      </w:pPr>
      <w:r>
        <w:rPr>
          <w:rFonts w:ascii="Times New Roman"/>
          <w:b w:val="false"/>
          <w:i w:val="false"/>
          <w:color w:val="000000"/>
          <w:sz w:val="28"/>
        </w:rPr>
        <w:t>
      4) оларды қордың және үшінші тұлғалардың міндеттемелері бойынша инкассолық өкіммен өндіріп алуға болмайды;</w:t>
      </w:r>
    </w:p>
    <w:p>
      <w:pPr>
        <w:spacing w:after="0"/>
        <w:ind w:left="0"/>
        <w:jc w:val="both"/>
      </w:pPr>
      <w:r>
        <w:rPr>
          <w:rFonts w:ascii="Times New Roman"/>
          <w:b w:val="false"/>
          <w:i w:val="false"/>
          <w:color w:val="000000"/>
          <w:sz w:val="28"/>
        </w:rPr>
        <w:t>
      5) осы Заңның 35-бабында көзделген жағдайларды қоспағанда, оларды сенімгерлік басқаруға беруге болмайды;</w:t>
      </w:r>
    </w:p>
    <w:p>
      <w:pPr>
        <w:spacing w:after="0"/>
        <w:ind w:left="0"/>
        <w:jc w:val="both"/>
      </w:pPr>
      <w:r>
        <w:rPr>
          <w:rFonts w:ascii="Times New Roman"/>
          <w:b w:val="false"/>
          <w:i w:val="false"/>
          <w:color w:val="000000"/>
          <w:sz w:val="28"/>
        </w:rPr>
        <w:t>
      6) мерзімінде орындалмаған салық міндеттемесінің орындалуын қамтамасыз ету нысанасы бола алмайды.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35-бап. Қордың активтерін басқару тәртібі</w:t>
      </w:r>
    </w:p>
    <w:p>
      <w:pPr>
        <w:spacing w:after="0"/>
        <w:ind w:left="0"/>
        <w:jc w:val="both"/>
      </w:pPr>
      <w:r>
        <w:rPr>
          <w:rFonts w:ascii="Times New Roman"/>
          <w:b w:val="false"/>
          <w:i w:val="false"/>
          <w:color w:val="000000"/>
          <w:sz w:val="28"/>
        </w:rPr>
        <w:t>
      1. Қордың активтерін сенімді басқаруды Экономикалық саясат жөніндегі кеңес мақұлдаған инвестициялық декларация және қор мен Қазақстан Республикасының Ұлттық Банкi арасында жасалатын шарттың негізінде Қазақстан Республикасының Ұлттық Банкі жүзеге асырады.</w:t>
      </w:r>
    </w:p>
    <w:p>
      <w:pPr>
        <w:spacing w:after="0"/>
        <w:ind w:left="0"/>
        <w:jc w:val="both"/>
      </w:pPr>
      <w:r>
        <w:rPr>
          <w:rFonts w:ascii="Times New Roman"/>
          <w:b w:val="false"/>
          <w:i w:val="false"/>
          <w:color w:val="000000"/>
          <w:sz w:val="28"/>
        </w:rPr>
        <w:t>
      2. Қазақстан Республикасының Ұлттық Банкi қордың активтерiн орналастыруды Қазақстан Республикасының Үкіметі айқындаған қаржы құралдарының тізбесіне сәйкес жүзеге асырады.</w:t>
      </w:r>
    </w:p>
    <w:p>
      <w:pPr>
        <w:spacing w:after="0"/>
        <w:ind w:left="0"/>
        <w:jc w:val="both"/>
      </w:pPr>
      <w:r>
        <w:rPr>
          <w:rFonts w:ascii="Times New Roman"/>
          <w:b w:val="false"/>
          <w:i w:val="false"/>
          <w:color w:val="000000"/>
          <w:sz w:val="28"/>
        </w:rPr>
        <w:t>
      3. Қазақстан Республикасының Ұлттық Банкі қордың активтерін шоғырландыру және орналастыру жөнiндегi, инвестициялық кiрiс алу жөнiндегi барлық операциялардың есебiн жүргiзедi және жасалған шартқа сәйкес қор шоттарының және оның активтерiмен инвестициялық қызметтiң жай-күйi туралы есепті қорға тоқсан сайын ұсынады.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36-бап. Есепке алу және есептілік</w:t>
      </w:r>
    </w:p>
    <w:p>
      <w:pPr>
        <w:spacing w:after="0"/>
        <w:ind w:left="0"/>
        <w:jc w:val="both"/>
      </w:pPr>
      <w:r>
        <w:rPr>
          <w:rFonts w:ascii="Times New Roman"/>
          <w:b w:val="false"/>
          <w:i w:val="false"/>
          <w:color w:val="000000"/>
          <w:sz w:val="28"/>
        </w:rPr>
        <w:t>
      1. Қор бухгалтерлiк есепке алуды жүргiзедi және қаржылық есептілікті қордың өзiнiң қаражаты мен активтерi бойынша Қазақстан Республикасының заңнамасында белгiленген тәртiппен бөлек ұсынады.</w:t>
      </w:r>
    </w:p>
    <w:p>
      <w:pPr>
        <w:spacing w:after="0"/>
        <w:ind w:left="0"/>
        <w:jc w:val="both"/>
      </w:pPr>
      <w:r>
        <w:rPr>
          <w:rFonts w:ascii="Times New Roman"/>
          <w:b w:val="false"/>
          <w:i w:val="false"/>
          <w:color w:val="000000"/>
          <w:sz w:val="28"/>
        </w:rPr>
        <w:t>
      2. Қор бухгалтерлiк есепті және есептiлiктi жасау кезiнде пайдаланылатын құжаттардың есебi мен сақталуын қамтамасыз етуге мiндеттi. Сақталуға жататын негiзгi құжаттардың тiзбесi және олардың сақталу мерзiмдері Қазақстан Республикасының заңнамасында белгiленедi.</w:t>
      </w:r>
    </w:p>
    <w:p>
      <w:pPr>
        <w:spacing w:after="0"/>
        <w:ind w:left="0"/>
        <w:jc w:val="both"/>
      </w:pPr>
      <w:r>
        <w:rPr>
          <w:rFonts w:ascii="Times New Roman"/>
          <w:b w:val="false"/>
          <w:i w:val="false"/>
          <w:color w:val="000000"/>
          <w:sz w:val="28"/>
        </w:rPr>
        <w:t xml:space="preserve">
      </w:t>
      </w:r>
      <w:r>
        <w:rPr>
          <w:rFonts w:ascii="Times New Roman"/>
          <w:b/>
          <w:i w:val="false"/>
          <w:color w:val="000000"/>
          <w:sz w:val="28"/>
        </w:rPr>
        <w:t>37-бап. Аудит</w:t>
      </w:r>
    </w:p>
    <w:p>
      <w:pPr>
        <w:spacing w:after="0"/>
        <w:ind w:left="0"/>
        <w:jc w:val="both"/>
      </w:pPr>
      <w:r>
        <w:rPr>
          <w:rFonts w:ascii="Times New Roman"/>
          <w:b w:val="false"/>
          <w:i w:val="false"/>
          <w:color w:val="000000"/>
          <w:sz w:val="28"/>
        </w:rPr>
        <w:t>
      1. Қорға аудиттi және міндетті әлеуметтік сақтандыру жүйесінің қаржылық тұрақтылығын бағалау аудитін аудиторлық қызмет туралы Қазақстан Республикасының заңнамасына сәйкес аудит жүргiзуге құқылы аудиторлық ұйым жүргiзедi.</w:t>
      </w:r>
    </w:p>
    <w:p>
      <w:pPr>
        <w:spacing w:after="0"/>
        <w:ind w:left="0"/>
        <w:jc w:val="both"/>
      </w:pPr>
      <w:r>
        <w:rPr>
          <w:rFonts w:ascii="Times New Roman"/>
          <w:b w:val="false"/>
          <w:i w:val="false"/>
          <w:color w:val="000000"/>
          <w:sz w:val="28"/>
        </w:rPr>
        <w:t>
      2. Аудиторлық есеп коммерциялық құпияны құрамайды.</w:t>
      </w:r>
    </w:p>
    <w:p>
      <w:pPr>
        <w:spacing w:after="0"/>
        <w:ind w:left="0"/>
        <w:jc w:val="both"/>
      </w:pPr>
      <w:r>
        <w:rPr>
          <w:rFonts w:ascii="Times New Roman"/>
          <w:b w:val="false"/>
          <w:i w:val="false"/>
          <w:color w:val="000000"/>
          <w:sz w:val="28"/>
        </w:rPr>
        <w:t>
      3. Қордың міндетті жыл сайынғы аудитінің нәтижелері бойынша аудиторлық ұйым:</w:t>
      </w:r>
    </w:p>
    <w:p>
      <w:pPr>
        <w:spacing w:after="0"/>
        <w:ind w:left="0"/>
        <w:jc w:val="both"/>
      </w:pPr>
      <w:r>
        <w:rPr>
          <w:rFonts w:ascii="Times New Roman"/>
          <w:b w:val="false"/>
          <w:i w:val="false"/>
          <w:color w:val="000000"/>
          <w:sz w:val="28"/>
        </w:rPr>
        <w:t>
      1) қордың меншікті қаражаты;</w:t>
      </w:r>
    </w:p>
    <w:p>
      <w:pPr>
        <w:spacing w:after="0"/>
        <w:ind w:left="0"/>
        <w:jc w:val="both"/>
      </w:pPr>
      <w:r>
        <w:rPr>
          <w:rFonts w:ascii="Times New Roman"/>
          <w:b w:val="false"/>
          <w:i w:val="false"/>
          <w:color w:val="000000"/>
          <w:sz w:val="28"/>
        </w:rPr>
        <w:t xml:space="preserve">
      2) қордың активтері бойынша екі аудиторлық есеп жасайды. </w:t>
      </w:r>
    </w:p>
    <w:p>
      <w:pPr>
        <w:spacing w:after="0"/>
        <w:ind w:left="0"/>
        <w:jc w:val="both"/>
      </w:pPr>
      <w:r>
        <w:rPr>
          <w:rFonts w:ascii="Times New Roman"/>
          <w:b w:val="false"/>
          <w:i w:val="false"/>
          <w:color w:val="000000"/>
          <w:sz w:val="28"/>
        </w:rPr>
        <w:t xml:space="preserve">
      4. Қордың міндетті жыл сайынғы аудиті және міндетті әлеуметтік сақтандыру жүйесінің қаржылық тұрақтылығын бағалау аудиті бойынша шығыстар Қордың меншікті қаражаты есебінен жүзеге асырылады.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5-тарау.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38-бап. Дауларды шешу</w:t>
      </w:r>
    </w:p>
    <w:p>
      <w:pPr>
        <w:spacing w:after="0"/>
        <w:ind w:left="0"/>
        <w:jc w:val="both"/>
      </w:pPr>
      <w:r>
        <w:rPr>
          <w:rFonts w:ascii="Times New Roman"/>
          <w:b w:val="false"/>
          <w:i w:val="false"/>
          <w:color w:val="000000"/>
          <w:sz w:val="28"/>
        </w:rPr>
        <w:t>
      Қордың, Мемлекеттік корпорацияның, мемлекеттiк органдардың, жеке және заңды тұлғалардың арасында осы Заңды орындау жөнiнде туындайтын барлық даулар Қазақстан Республикасының заңнамасына сәйкес шешiледi.</w:t>
      </w:r>
    </w:p>
    <w:p>
      <w:pPr>
        <w:spacing w:after="0"/>
        <w:ind w:left="0"/>
        <w:jc w:val="both"/>
      </w:pPr>
      <w:r>
        <w:rPr>
          <w:rFonts w:ascii="Times New Roman"/>
          <w:b w:val="false"/>
          <w:i w:val="false"/>
          <w:color w:val="000000"/>
          <w:sz w:val="28"/>
        </w:rPr>
        <w:t xml:space="preserve">
      </w:t>
      </w:r>
      <w:r>
        <w:rPr>
          <w:rFonts w:ascii="Times New Roman"/>
          <w:b/>
          <w:i w:val="false"/>
          <w:color w:val="000000"/>
          <w:sz w:val="28"/>
        </w:rPr>
        <w:t>39-бап. Қазақстан Республикасының мiндеттi әлеуметтiк сақтандыру туралы</w:t>
      </w:r>
      <w:r>
        <w:br/>
      </w:r>
      <w:r>
        <w:rPr>
          <w:rFonts w:ascii="Times New Roman"/>
          <w:b w:val="false"/>
          <w:i w:val="false"/>
          <w:color w:val="000000"/>
          <w:sz w:val="28"/>
        </w:rPr>
        <w:t xml:space="preserve">                         </w:t>
      </w:r>
      <w:r>
        <w:rPr>
          <w:rFonts w:ascii="Times New Roman"/>
          <w:b/>
          <w:i w:val="false"/>
          <w:color w:val="000000"/>
          <w:sz w:val="28"/>
        </w:rPr>
        <w:t>заңнамасын</w:t>
      </w:r>
      <w:r>
        <w:rPr>
          <w:rFonts w:ascii="Times New Roman"/>
          <w:b/>
          <w:i w:val="false"/>
          <w:color w:val="000000"/>
          <w:sz w:val="28"/>
        </w:rPr>
        <w:t xml:space="preserve"> бұзғаны үшiн жауаптылық</w:t>
      </w:r>
    </w:p>
    <w:p>
      <w:pPr>
        <w:spacing w:after="0"/>
        <w:ind w:left="0"/>
        <w:jc w:val="both"/>
      </w:pPr>
      <w:r>
        <w:rPr>
          <w:rFonts w:ascii="Times New Roman"/>
          <w:b w:val="false"/>
          <w:i w:val="false"/>
          <w:color w:val="000000"/>
          <w:sz w:val="28"/>
        </w:rPr>
        <w:t>
      Қазақстан Республикасының мiндеттi әлеуметтiк сақтандыру туралы заңнамасының бұзылуына кiнәлi адамдар Қазақстан Республикасының заңдарына сәйкес жауапты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40-бап. Осы Заңды қолданысқа енгізу тәртібі</w:t>
      </w:r>
    </w:p>
    <w:p>
      <w:pPr>
        <w:spacing w:after="0"/>
        <w:ind w:left="0"/>
        <w:jc w:val="both"/>
      </w:pPr>
      <w:r>
        <w:rPr>
          <w:rFonts w:ascii="Times New Roman"/>
          <w:b w:val="false"/>
          <w:i w:val="false"/>
          <w:color w:val="000000"/>
          <w:sz w:val="28"/>
        </w:rPr>
        <w:t xml:space="preserve">
      1. Осы Заң 2020 жылғы 1 қаңтардан бастап қолданысқа енгізіледі және еңбек ету қабiлетiнен айырылған және асыраушысынан айырылған жағдайларға әлеуметтік төлемдер мөлшерінің жыл сайынғы өсуін есепке ала отырып, әлеуметтiк төлемді алушылардың жағдайы жақсарған жағдайда 2020 жылғы 1 қаңтарға дейін туындаған құқықтық қатынастарға қолданылады.   </w:t>
      </w:r>
    </w:p>
    <w:p>
      <w:pPr>
        <w:spacing w:after="0"/>
        <w:ind w:left="0"/>
        <w:jc w:val="both"/>
      </w:pPr>
      <w:r>
        <w:rPr>
          <w:rFonts w:ascii="Times New Roman"/>
          <w:b w:val="false"/>
          <w:i w:val="false"/>
          <w:color w:val="000000"/>
          <w:sz w:val="28"/>
        </w:rPr>
        <w:t>
      2. Осы Заңның 1-бабының 7) тармақшасы, 8-бабының бесінші абзацы, 14-бабының 2-тармағының бірінші абзацы, 15-бабының 2-тармағы, 16-бабының 3-тармағы, 17-бабының 3-тармағы, 18-бабының 1-тармағы, 21-бабы 4-тармағының үшінші абзацы, 22-бабы 7-тармағының үшінші абзацы, 23-бабы 1-тармағының екінші абзацы, 24-бабы 3-тармағының үшінші абзацы, 25-бабы 4-тармағының үшінші абзацы 2024 жылғы 1 қаңтарға дейін қолданылады деп белгіленсін.</w:t>
      </w:r>
    </w:p>
    <w:p>
      <w:pPr>
        <w:spacing w:after="0"/>
        <w:ind w:left="0"/>
        <w:jc w:val="both"/>
      </w:pPr>
      <w:r>
        <w:rPr>
          <w:rFonts w:ascii="Times New Roman"/>
          <w:b w:val="false"/>
          <w:i w:val="false"/>
          <w:color w:val="000000"/>
          <w:sz w:val="28"/>
        </w:rPr>
        <w:t>
      3. Осы Заңның 1-бабының 7) тармақшасы 2024 жылғы 1 қаңтардан бастап мынадай редакцияда қолданылады деп белгіленсін:</w:t>
      </w:r>
    </w:p>
    <w:p>
      <w:pPr>
        <w:spacing w:after="0"/>
        <w:ind w:left="0"/>
        <w:jc w:val="both"/>
      </w:pPr>
      <w:r>
        <w:rPr>
          <w:rFonts w:ascii="Times New Roman"/>
          <w:b w:val="false"/>
          <w:i w:val="false"/>
          <w:color w:val="000000"/>
          <w:sz w:val="28"/>
        </w:rPr>
        <w:t>
      "7) әлеуметтiк аударымдарды төлеушi (бұдан әрi – төлеушi) – осы Заңда белгiленген тәртiппен әлеуметтiк аударымдарды есептеудi және Мемлекеттік әлеуметтік сақтандыру қорына төлеудi жүзеге асыратын жұмыс берушi, дара кәсіпкер, оның ішінде шаруа немесе фермер қожалықтары, жеке практикамен айналысатын адам;".</w:t>
      </w:r>
    </w:p>
    <w:p>
      <w:pPr>
        <w:spacing w:after="0"/>
        <w:ind w:left="0"/>
        <w:jc w:val="both"/>
      </w:pPr>
      <w:r>
        <w:rPr>
          <w:rFonts w:ascii="Times New Roman"/>
          <w:b w:val="false"/>
          <w:i w:val="false"/>
          <w:color w:val="000000"/>
          <w:sz w:val="28"/>
        </w:rPr>
        <w:t>
      4. Осы Заңның 14-бабының 2-тармағының бірінші абзацы 2024 жылғы 1 қаңтардан бастап мынадай редакцияда қолданылады деп белгіленсін:</w:t>
      </w:r>
    </w:p>
    <w:p>
      <w:pPr>
        <w:spacing w:after="0"/>
        <w:ind w:left="0"/>
        <w:jc w:val="both"/>
      </w:pPr>
      <w:r>
        <w:rPr>
          <w:rFonts w:ascii="Times New Roman"/>
          <w:b w:val="false"/>
          <w:i w:val="false"/>
          <w:color w:val="000000"/>
          <w:sz w:val="28"/>
        </w:rPr>
        <w:t>
      "2. Төлеуші міндетті:".</w:t>
      </w:r>
    </w:p>
    <w:p>
      <w:pPr>
        <w:spacing w:after="0"/>
        <w:ind w:left="0"/>
        <w:jc w:val="both"/>
      </w:pPr>
      <w:r>
        <w:rPr>
          <w:rFonts w:ascii="Times New Roman"/>
          <w:b w:val="false"/>
          <w:i w:val="false"/>
          <w:color w:val="000000"/>
          <w:sz w:val="28"/>
        </w:rPr>
        <w:t>
      5. Осы Заңның 18-бабының 1-тармағы 2024 жылғы 1 қаңтардан бастап мынадай редакцияда қолданылады деп белгіленсін:</w:t>
      </w:r>
    </w:p>
    <w:p>
      <w:pPr>
        <w:spacing w:after="0"/>
        <w:ind w:left="0"/>
        <w:jc w:val="both"/>
      </w:pPr>
      <w:r>
        <w:rPr>
          <w:rFonts w:ascii="Times New Roman"/>
          <w:b w:val="false"/>
          <w:i w:val="false"/>
          <w:color w:val="000000"/>
          <w:sz w:val="28"/>
        </w:rPr>
        <w:t>
      "1. "Әлеуметтiк аударымдардың уақтылы аударылмаған сомаларын мемлекеттік кіріс органдары өндiрiп алады немесе төлеушi оларды мерзiмi өткен әрбір күн үшiн (қорға төлеу күнін қоса алғанда) Қазақстан Республикасының Ұлттық Банкi белгілеген қайта қаржыландырудың             1,25 еселенген ресми мөлшерлемесі мөлшерiнде есепке жазылған өсiмпұлмен бірге қордың шотына аударуға тиiс.".</w:t>
      </w:r>
    </w:p>
    <w:p>
      <w:pPr>
        <w:spacing w:after="0"/>
        <w:ind w:left="0"/>
        <w:jc w:val="both"/>
      </w:pPr>
      <w:r>
        <w:rPr>
          <w:rFonts w:ascii="Times New Roman"/>
          <w:b w:val="false"/>
          <w:i w:val="false"/>
          <w:color w:val="000000"/>
          <w:sz w:val="28"/>
        </w:rPr>
        <w:t xml:space="preserve">
      6. 2020 жылғы 1 қаңтардан бастап "Міндетті әлеуметтік сақтандыру туралы" 2003 жылғы 25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125-құжат; 2013 ж., № 2, 13-құжат; № 3, 15-құжат; № 10-11, 56-құжат; № 14, 72-құжат; № 21-22,  115-құжат; 2014 ж., № 1, 1, 4-құжаттар; № 19-I, 19-II, 96-құжат; № 21, 122-құжат; № 22, 131-құжат; 2015 ж., № 6, 27-құжат; № 20-IV, 113-құжат; № 22-II, 145-құжат; 2016 ж., № 7-І, 49-құжат; 2017 ж., № 12, 36-құжат; № 13, 45-құжат; № 22-III, 109-құжат; 2018 ж., № 7-8, 22-құжат; № 14, 42-құжат) күші жойылды деп танылсын.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