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186a8" w14:textId="4c186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20 ақпандағы № 75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Үкіметінің кейбір шешімдеріне енгізілетін өзгерістер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 қаулысымен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"Қазақстандық индустрияны дамыту институты" акционерлік қоғамын құру туралы" Қазақстан Республикасы Үкіметінің 2010 жылғы 3 маусымдағы № 508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36, 294-құжат):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Мыналар Қоғам қызметінің негізгі нысанасы болып айқындалсын: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өңірлердің индустриялық-инновациялық дамуын, салалық және интеграциялық аспектілерді қоса алғанда, экономиканың басым секторларын дамыту саласында ақпараттық-талдамалық және консультациялық қызметтер көрсету;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индустриялық-инновациялық қызметтi мемлекеттiк қолдау саласындағы уәкiлеттi органға басым тауарлар мен көрсетiлетiн қызметтердiң бiрыңғай картасын әзiрлеу мен өзектілендіру бойынша қызметтер көрсету;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индустриялық-инновациялық қызметті мемлекеттік қолдау саласындағы уәкілетті органға индустрияландыру картасын сүйемелдеу бойынша қызметтер көрсету;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индустриялық-инновациялық қызмет субъектілерінің еңбек өнімділігін арттыруға бағытталған мемлекеттік қолдау шараларын ұсыну бойынша қызметтер көрсету;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аумақтық кластерлерді дамытуда мемлекеттік қолдау шараларын ұсыну бойынша қызметтер көрсету;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аумақтық кластерлерді дамыту процестерін сүйемелдеу бойынша қызметтер көрсету;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Қазақстан Республикасы Үкіметінің жанындағы өнеркәсіптік даму саласындағы консультативтік-кеңесші органның қызметін талдамалық және сараптамалық қамтамасыз ету бойынша қызметтер көрсету;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индустриялық-инновациялық қызмет саласындағы мемлекеттік бағдарламаларды іске асыру бойынша мемлекеттік органдар мен заңды тұлғалардан алынған статистикалық ақпарат пен деректерге талдау жүргізуді, сондай-ақ ұсыныстар мен сараптамалық қорытындылар әзірлеуді көздейтін индустриялық-инновациялық қызмет саласындағы мемлекеттік бағдарламаларды басқару бойынша қызметтер көрсету;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технологиялық болжау процесіне қатысу;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инновацияларды дамыту саласында ақпараттық-талдамалық және консультациялық қызметтер көрсету;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технологиялар трансфертінің халықаралық орталықтарын құруға, басқаруға және үйлестіруге қатысу;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экономиканың басым секторларын технологиялық дамытуды ынталандыру үшін ақпараттық, білім беру және қаржы ресурстарын тарту мақсатында халықаралық ұйымдармен ынтымақтастық орнату;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іске асырылатын индустриялық-инновациялық жобалар, енгізілген технологиялар, технологиялық болжау бойынша жүргізілген талдамалық зерттеулердің нәтижелері туралы ақпаратқа қолжетімділікті қамтамасыз ету;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технологиялар трансферті, индустриялық-инновациялық қызмет субъектілерінің кадрлық, басқарушылық және өндірістік әлеуетін күшейту бойынша мемлекеттік қолдау тетіктерін іске асыруға қатысу;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индустриялық-инновациялық қызметті мемлекеттік қолдау саласындағы уәкілетті органға сараптамалық қорытындылар және (немесе) ұсынымдар беру;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индустриялық-инновациялық қызметті мемлекеттік қолдау саласындағы уәкілетті органға инновациялық гранттар беру бойынша қызметтер көрсету;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технологиялық даму саласындағы ақпаратты жинауды жүзеге асыру және индустриялық-инновациялық жүйенің тиімділігін талдау;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сыртқы нарықтарға талдау жүргізу;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әлеуетті экспорттық нарықтарды іздеу және олардың тауарларын, көрсетілетін қызметтерін сыртқы нарыққа ілгерілету мәселелері бойынша отандық экспорттаушыларға ақпараттық және консультациялық қызметтер көрсету;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индустриялық-инновациялық қызметтi мемлекеттiк қолдау саласындағы уәкiлеттi органға отандық өңделген тауарларды ілгерілету бойынша индустриялық-инновациялық қызмет субъектілері шығындарының бір бөлігін өтеу бойынша қызметтер көрсету.".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Республикасының перспективалы ұлттық кластерлерін қалыптастырудың 2020 жылға дейінгі тұжырымдамасын бекіту туралы" Қазақстан Республикасы Үкіметінің 2013 жылғы 11 қазандағы № 1092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перспективалы ұлттық кластерлерін қалыптастырудың 2020 жылға дейінгі </w:t>
      </w:r>
      <w:r>
        <w:rPr>
          <w:rFonts w:ascii="Times New Roman"/>
          <w:b w:val="false"/>
          <w:i w:val="false"/>
          <w:color w:val="000000"/>
          <w:sz w:val="28"/>
        </w:rPr>
        <w:t>тұжырымдамасында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"Перспективалы ұлттық кластерлерді қалыптастырудың негізгі қағидаттары мен жалпы тәсілдері" деген </w:t>
      </w:r>
      <w:r>
        <w:rPr>
          <w:rFonts w:ascii="Times New Roman"/>
          <w:b w:val="false"/>
          <w:i w:val="false"/>
          <w:color w:val="000000"/>
          <w:sz w:val="28"/>
        </w:rPr>
        <w:t>2-бөлімде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"Кластерлік бастамаларды мемлекеттік қолдау" деген кіші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"Өнімділік – 2020", "Экспорттаушы-2020" деген сөздер алып тасталсын;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"ТДҰА" деген аббревиатура "ҚИДИ" деген аббревиатурамен ауыстырылсын.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- ҚР Үкіметінің 21.11.2022 </w:t>
      </w:r>
      <w:r>
        <w:rPr>
          <w:rFonts w:ascii="Times New Roman"/>
          <w:b w:val="false"/>
          <w:i w:val="false"/>
          <w:color w:val="000000"/>
          <w:sz w:val="28"/>
        </w:rPr>
        <w:t>№ 932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"Даму институттарын басқару жүйесін оңтайландыру жөніндегі кейбір шаралар туралы" Қазақстан Республикасы Үкіметінің 2018 жылғы 13 желтоқсандағы № 830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Қазақстан Республикасының Индустрия және инфрақұрылымдық даму министрлігі осы қаулының 1-тармағын орындағаннан кейін Қазақстан Республикасының заңнамасында белгіленген тәртіппен: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"Қазақстандық индустрияны дамыту институты" акционерлік қоғамын "Қазақстандық индустрия және экспорт орталығы" акционерлік қоғамы деп қайта атауды;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Үкіметінің кейбір шешімдеріне, соның ішінде "Қазақстандық индустрия және экспорт орталығы" акционерлік қоғамы қызметінің нысанасын айқындауды көздейтін шешімдеріне тиісті өзгерістер енгізуді қамтамасыз етсін.";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