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f2ec" w14:textId="410f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ақпандағы № 81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Тәжікстан Республикасының Үкіметі арасындағы Өтеусіз әскери-техникалық көмек көрсету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27 желтоқсанда Астанада жасалған Қазақстан Республикасының Үкіметі мен Тәжікстан Республикасының Үкіметі арасындағы Өтеусіз әскери-техникалық көмек көрсету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