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a5b24" w14:textId="74a5b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2008 жылғы 13 қазандағы № 669 Жарлығын іске асыру жөніндегі шаралар туралы" Қазақстан Республикасы Үкіметінің 2008 жылғы 17 қазандағы № 962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7 наурыздағы № 91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Президентінің 2008 жылғы 13 қазандағы № 669 Жарлығын іске асыру жөніндегі шаралар туралы" Қазақстан Республикасы Үкіметінің 2008 жылғы 17 қазандағы № 962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41, 458-құжат)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6"/>
        <w:gridCol w:w="2382"/>
        <w:gridCol w:w="6062"/>
      </w:tblGrid>
      <w:tr>
        <w:trPr>
          <w:trHeight w:val="30" w:hRule="atLeast"/>
        </w:trPr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"Сағынтаев Бақытжан Әбдірұлы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 Премьер-Министрі, төраға"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8"/>
        <w:gridCol w:w="2223"/>
        <w:gridCol w:w="6479"/>
      </w:tblGrid>
      <w:tr>
        <w:trPr>
          <w:trHeight w:val="30" w:hRule="atLeast"/>
        </w:trPr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"Мамин Асқар Ұзақбайұлы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 Премьер-Министрі, төраға";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3"/>
        <w:gridCol w:w="2566"/>
        <w:gridCol w:w="5581"/>
      </w:tblGrid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"Сүлейменов Тимур Мұратұлы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 Ұлттық экономика министрі"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8"/>
        <w:gridCol w:w="2427"/>
        <w:gridCol w:w="5945"/>
      </w:tblGrid>
      <w:tr>
        <w:trPr>
          <w:trHeight w:val="30" w:hRule="atLeast"/>
        </w:trPr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"Дәленов Руслан Ерболатұлы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 Ұлттық экономика министрі".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