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bbcf" w14:textId="708b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арнаулы мемлекеттік органдарын тұрмыстық техникамен, құрал-жабдықтармен және мүкәммал мүліктермен жабдықтаудың заттай нормаларын бекіту туралы" Қазақстан Республикасы Үкіметінің 2012 жылғы 14 желтоқсандағы № 1604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наурыздағы № 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арнаулы мемлекеттік органдарын тұрмыстық техникамен, құрал-жабдықтармен және мүкәммал мүліктермен жабдықтаудың заттай нормаларын бекіту туралы" Қазақстан Республикасы Үкіметінің 2012 жылғы 14 желтоқсандағы № 1604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