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3a86" w14:textId="a423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14 наурыздағы № 107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орындау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398-құжат)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мына:</w:t>
      </w:r>
    </w:p>
    <w:bookmarkEnd w:id="4"/>
    <w:bookmarkStart w:name="z6" w:id="5"/>
    <w:p>
      <w:pPr>
        <w:spacing w:after="0"/>
        <w:ind w:left="0"/>
        <w:jc w:val="both"/>
      </w:pPr>
      <w:r>
        <w:rPr>
          <w:rFonts w:ascii="Times New Roman"/>
          <w:b w:val="false"/>
          <w:i w:val="false"/>
          <w:color w:val="000000"/>
          <w:sz w:val="28"/>
        </w:rPr>
        <w:t>
      Қазақстан Республикасының Үкіметі;</w:t>
      </w:r>
    </w:p>
    <w:bookmarkEnd w:id="5"/>
    <w:bookmarkStart w:name="z7" w:id="6"/>
    <w:p>
      <w:pPr>
        <w:spacing w:after="0"/>
        <w:ind w:left="0"/>
        <w:jc w:val="both"/>
      </w:pPr>
      <w:r>
        <w:rPr>
          <w:rFonts w:ascii="Times New Roman"/>
          <w:b w:val="false"/>
          <w:i w:val="false"/>
          <w:color w:val="000000"/>
          <w:sz w:val="28"/>
        </w:rPr>
        <w:t>
      Қазақстан Республикасы Ұлттық Банкі (бұдан әрі – Ұлттық Банк);</w:t>
      </w:r>
    </w:p>
    <w:bookmarkEnd w:id="6"/>
    <w:bookmarkStart w:name="z8" w:id="7"/>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"17. Мынадай нысанда жергілікті атқарушы органдар тартқан қарыздарды тіркеу мен есепке алу:</w:t>
      </w:r>
    </w:p>
    <w:bookmarkEnd w:id="8"/>
    <w:bookmarkStart w:name="z11" w:id="9"/>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нотариалды расталған көшірмесі негізінде жүзеге асырылады;</w:t>
      </w:r>
    </w:p>
    <w:bookmarkEnd w:id="9"/>
    <w:bookmarkStart w:name="z12" w:id="10"/>
    <w:p>
      <w:pPr>
        <w:spacing w:after="0"/>
        <w:ind w:left="0"/>
        <w:jc w:val="both"/>
      </w:pPr>
      <w:r>
        <w:rPr>
          <w:rFonts w:ascii="Times New Roman"/>
          <w:b w:val="false"/>
          <w:i w:val="false"/>
          <w:color w:val="000000"/>
          <w:sz w:val="28"/>
        </w:rPr>
        <w:t>
      ішкі нарықта республикалық маңызы бар қалалар мен астананың мемлекеттік эмиссиялық бағалы қағаздарын шығару – мемлекеттік эмиссиялық бағалы қағаздарды бастапқы орналастырудың нәтижелері және "Қазақстан қор биржасы" акционерлік қоғамының оның көлемі туралы растауы негізінде жүзеге асырылады.</w:t>
      </w:r>
    </w:p>
    <w:bookmarkEnd w:id="10"/>
    <w:bookmarkStart w:name="z13" w:id="11"/>
    <w:p>
      <w:pPr>
        <w:spacing w:after="0"/>
        <w:ind w:left="0"/>
        <w:jc w:val="both"/>
      </w:pPr>
      <w:r>
        <w:rPr>
          <w:rFonts w:ascii="Times New Roman"/>
          <w:b w:val="false"/>
          <w:i w:val="false"/>
          <w:color w:val="000000"/>
          <w:sz w:val="28"/>
        </w:rPr>
        <w:t>
      18. Республикалық маңызы бар қалалардың және астананың жергілікті атқарушы органдары мемлекеттік эмиссиялық бағалы қағаздарды шығару нысанында тартқан қарыздарды тіркеу қарызға реттік нөмірін беру және оны мемлекеттік қарыздардың дерекқор тізіліміне енгізу жолымен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"21. Жергілікті атқарушы органдар өздері тартқан қарыздарды тіркеу үшін осы Ереженің 17-тармағында көрсетілген құжаттарды қарыз шартына қол қойылғаннан кейін немесе республикалық маңызы бар қалалардың және астананың жергілікті атқарушы органдары мемлекеттік эмиссиялық бағалы қағаздарды орналастырғаннан кейін он бес жұмыс күні ішінде бюджетті атқару жөніндегі орталық уәкілетті органға ұсынады.".</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