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1b2aa" w14:textId="bf1b2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мүлікті республикалық меншіктен коммуналдық меншікке берудің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19 наурыздағы № 121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заңды тұлғаларға бекітіліп берілген мемлекеттік мүлікті мемлекеттік меншіктің бір түрінен екіншісіне беру қағидасын бекіту туралы" Қазақстан Республикасы Үкіметінің 2011 жылғы 1 маусымдағы № 616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"Қорғас" шекара маңы ынтымақтастығы халықаралық орталығы" акционерлік қоғамының 100 (жүз) пайыз мөлшерiндегi акцияларының мемлекеттiк пакетi Қазақстан Республикасының заңнамасында белгіленген тәртіппен республикалық меншiктен Алматы облысының коммуналдық меншiгіне берілсін.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Мемлекеттік мүлік және жекешелендіру комитеті Алматы облысының әкімдігімен бірлесіп, Қазақстан Республикасының заңнамасында белгіленген тәртіппен осы қаулыдан туындайтын қажетті шараларды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Үкіметінің кейбір шешімдеріне мынадай өзгерістер мен толықтырулар енгізілсін: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үлестері коммуналдық меншікке жатқызылған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"Алматы облысы" деген бөлімде: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198-20-жолмен толықтырылсын: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"198-20. "Қорғас" шекара маңы ынтымақтастығы халықаралық орталығы" акционерлік қоғамы";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акцияларының мемлекеттік пакеттері мен қатысу үлестері республикалық меншікте қалатын акционерлік қоғамдар мен шаруашылық серіктестіктердің тізбесінде: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"Алматы облысы" деген бөлімде: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38-6-жол алып тасталсын;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"Жекешелендірудің 2016 – 2020 жылдарға арналған кейбір мәселелері туралы" Қазақстан Республикасы Үкіметінің 2015 жылғы 30 желтоқсандағы № 1141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77-78-79, 588-құжат):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басым тәртіппен жекешелендіруге жататын республикалық меншіктегі ірі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Қаржы министрлігі" деген бөлімде: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7-жол алып тасталсын.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