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5431" w14:textId="ef35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2019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26 наурыздағы № 134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2019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ағымдағы нысаналы трансферттердің бекітілген сомаларын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10-күніне дейін ағымдағы нысаналы трансферттердің бөлінген сомаларының пайдаланылуы туралы есептерді Қазақстан Республикасының Еңбек және халықты әлеуметтік қорғау министрлігіне беруді қамтамасыз етсін.</w:t>
      </w:r>
    </w:p>
    <w:bookmarkEnd w:id="5"/>
    <w:bookmarkStart w:name="z7" w:id="6"/>
    <w:p>
      <w:pPr>
        <w:spacing w:after="0"/>
        <w:ind w:left="0"/>
        <w:jc w:val="both"/>
      </w:pPr>
      <w:r>
        <w:rPr>
          <w:rFonts w:ascii="Times New Roman"/>
          <w:b w:val="false"/>
          <w:i w:val="false"/>
          <w:color w:val="000000"/>
          <w:sz w:val="28"/>
        </w:rPr>
        <w:t>
      4. Осы қаулы 2019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134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2019 жылға арналған республикалық бюджеттен берілетін ағымдағы нысаналы трансферттерді пайдалануы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2019 жылға арналған республикалық бюджеттен берілетін ағымдағы нысаналы трансферттерді пайдалануы қағидалары (бұдан әрі – Қағидалар) "2019 – 2021 жылдарға арналған республикалық бюджет туралы" 2018 жылғы 30 қарашадағы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астана бюджеттерінің пайдалану тәртібін айқындайды.</w:t>
      </w:r>
    </w:p>
    <w:bookmarkEnd w:id="10"/>
    <w:bookmarkStart w:name="z13" w:id="11"/>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11"/>
    <w:bookmarkStart w:name="z14" w:id="12"/>
    <w:p>
      <w:pPr>
        <w:spacing w:after="0"/>
        <w:ind w:left="0"/>
        <w:jc w:val="both"/>
      </w:pPr>
      <w:r>
        <w:rPr>
          <w:rFonts w:ascii="Times New Roman"/>
          <w:b w:val="false"/>
          <w:i w:val="false"/>
          <w:color w:val="000000"/>
          <w:sz w:val="28"/>
        </w:rPr>
        <w:t>
      4.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12"/>
    <w:bookmarkStart w:name="z15" w:id="13"/>
    <w:p>
      <w:pPr>
        <w:spacing w:after="0"/>
        <w:ind w:left="0"/>
        <w:jc w:val="both"/>
      </w:pPr>
      <w:r>
        <w:rPr>
          <w:rFonts w:ascii="Times New Roman"/>
          <w:b w:val="false"/>
          <w:i w:val="false"/>
          <w:color w:val="000000"/>
          <w:sz w:val="28"/>
        </w:rPr>
        <w:t>
      1) 105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(бұдан әрі – 105 кіші бағдарлама);</w:t>
      </w:r>
    </w:p>
    <w:bookmarkEnd w:id="13"/>
    <w:bookmarkStart w:name="z16" w:id="14"/>
    <w:p>
      <w:pPr>
        <w:spacing w:after="0"/>
        <w:ind w:left="0"/>
        <w:jc w:val="both"/>
      </w:pPr>
      <w:r>
        <w:rPr>
          <w:rFonts w:ascii="Times New Roman"/>
          <w:b w:val="false"/>
          <w:i w:val="false"/>
          <w:color w:val="000000"/>
          <w:sz w:val="28"/>
        </w:rPr>
        <w:t>
      2)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w:t>
      </w:r>
    </w:p>
    <w:bookmarkEnd w:id="14"/>
    <w:bookmarkStart w:name="z17" w:id="15"/>
    <w:p>
      <w:pPr>
        <w:spacing w:after="0"/>
        <w:ind w:left="0"/>
        <w:jc w:val="both"/>
      </w:pPr>
      <w:r>
        <w:rPr>
          <w:rFonts w:ascii="Times New Roman"/>
          <w:b w:val="false"/>
          <w:i w:val="false"/>
          <w:color w:val="000000"/>
          <w:sz w:val="28"/>
        </w:rPr>
        <w:t xml:space="preserve">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қалалардың, астана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белгіленген (Нормативтік құқықтық актілерді мемлекеттік тіркеу тізілімінде № 9934 болып тіркелген) тәртіппен төлемдер бойынша жүргізеді.</w:t>
      </w:r>
    </w:p>
    <w:bookmarkEnd w:id="15"/>
    <w:bookmarkStart w:name="z18" w:id="16"/>
    <w:p>
      <w:pPr>
        <w:spacing w:after="0"/>
        <w:ind w:left="0"/>
        <w:jc w:val="left"/>
      </w:pPr>
      <w:r>
        <w:rPr>
          <w:rFonts w:ascii="Times New Roman"/>
          <w:b/>
          <w:i w:val="false"/>
          <w:color w:val="000000"/>
        </w:rPr>
        <w:t xml:space="preserve"> 2-тарау.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2019 жылға арналған республикалық бюджеттен берілетін ағымдағы нысаналы трансферттерді пайдалану тәртібі</w:t>
      </w:r>
    </w:p>
    <w:bookmarkEnd w:id="16"/>
    <w:bookmarkStart w:name="z19" w:id="17"/>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 арналған іс-шаралар жоспарын іске асыруға берілетін ағымдағы нысаналы трансферттер:</w:t>
      </w:r>
    </w:p>
    <w:bookmarkEnd w:id="17"/>
    <w:bookmarkStart w:name="z20" w:id="18"/>
    <w:p>
      <w:pPr>
        <w:spacing w:after="0"/>
        <w:ind w:left="0"/>
        <w:jc w:val="both"/>
      </w:pPr>
      <w:r>
        <w:rPr>
          <w:rFonts w:ascii="Times New Roman"/>
          <w:b w:val="false"/>
          <w:i w:val="false"/>
          <w:color w:val="000000"/>
          <w:sz w:val="28"/>
        </w:rPr>
        <w:t xml:space="preserve">
      1) мүгедектерге қызмет көрсетуге бағдарланған ұйымдар орналасқан жерлерде жол белгілері мен сілтегіштерін орнатуға; </w:t>
      </w:r>
    </w:p>
    <w:bookmarkEnd w:id="18"/>
    <w:bookmarkStart w:name="z21" w:id="19"/>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жүргіншілер өтетін жолдарды дыбыстайтын құрылғылармен жарақтауға; </w:t>
      </w:r>
    </w:p>
    <w:bookmarkEnd w:id="19"/>
    <w:bookmarkStart w:name="z22" w:id="20"/>
    <w:p>
      <w:pPr>
        <w:spacing w:after="0"/>
        <w:ind w:left="0"/>
        <w:jc w:val="both"/>
      </w:pPr>
      <w:r>
        <w:rPr>
          <w:rFonts w:ascii="Times New Roman"/>
          <w:b w:val="false"/>
          <w:i w:val="false"/>
          <w:color w:val="000000"/>
          <w:sz w:val="28"/>
        </w:rPr>
        <w:t>
      3) жаңалықтар телебағдарламаларын трансляциялауды сурдоаудармамен сүйемелдеуді қамтамасыз етуге;</w:t>
      </w:r>
    </w:p>
    <w:bookmarkEnd w:id="20"/>
    <w:bookmarkStart w:name="z23" w:id="21"/>
    <w:p>
      <w:pPr>
        <w:spacing w:after="0"/>
        <w:ind w:left="0"/>
        <w:jc w:val="both"/>
      </w:pPr>
      <w:r>
        <w:rPr>
          <w:rFonts w:ascii="Times New Roman"/>
          <w:b w:val="false"/>
          <w:i w:val="false"/>
          <w:color w:val="000000"/>
          <w:sz w:val="28"/>
        </w:rPr>
        <w:t xml:space="preserve">
      4) мүгедектерді міндетті гигиеналық құралдармен (жөргектермен, несеп қабылдағыштармен және нәжіс қабылдағыштармен) қамтамасыз ету нормаларын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Мүгедектерді протездік-ортопедиялық көмекпен және техникалық көмекші (орнын толтырушы) құралдармен қамтамасыз ету қағидаларының 93-тармағында көзделген мөлшерге дейін ұлғайтуға;</w:t>
      </w:r>
    </w:p>
    <w:bookmarkEnd w:id="21"/>
    <w:bookmarkStart w:name="z24" w:id="22"/>
    <w:p>
      <w:pPr>
        <w:spacing w:after="0"/>
        <w:ind w:left="0"/>
        <w:jc w:val="both"/>
      </w:pPr>
      <w:r>
        <w:rPr>
          <w:rFonts w:ascii="Times New Roman"/>
          <w:b w:val="false"/>
          <w:i w:val="false"/>
          <w:color w:val="000000"/>
          <w:sz w:val="28"/>
        </w:rPr>
        <w:t>
      5)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оңалтудың жеке бағдарламасына сәйкес естуі бойынша мүгедектер үшін жылына алпыс сағат ымдау тілі маманының әлеуметтік қызметтерін ұсыну қағидаларына сәйкес ымдау тілі маманының қызметтерін көрсетуге;</w:t>
      </w:r>
    </w:p>
    <w:bookmarkEnd w:id="22"/>
    <w:bookmarkStart w:name="z25" w:id="23"/>
    <w:p>
      <w:pPr>
        <w:spacing w:after="0"/>
        <w:ind w:left="0"/>
        <w:jc w:val="both"/>
      </w:pPr>
      <w:r>
        <w:rPr>
          <w:rFonts w:ascii="Times New Roman"/>
          <w:b w:val="false"/>
          <w:i w:val="false"/>
          <w:color w:val="000000"/>
          <w:sz w:val="28"/>
        </w:rPr>
        <w:t xml:space="preserve">
      6)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берілетін техникалық көмекші (орнын толтырушы) құралдарының тізбесін кеңейтуге (бұдан әрі – тізбені кеңейту);</w:t>
      </w:r>
    </w:p>
    <w:bookmarkEnd w:id="23"/>
    <w:bookmarkStart w:name="z26" w:id="24"/>
    <w:p>
      <w:pPr>
        <w:spacing w:after="0"/>
        <w:ind w:left="0"/>
        <w:jc w:val="both"/>
      </w:pPr>
      <w:r>
        <w:rPr>
          <w:rFonts w:ascii="Times New Roman"/>
          <w:b w:val="false"/>
          <w:i w:val="false"/>
          <w:color w:val="000000"/>
          <w:sz w:val="28"/>
        </w:rPr>
        <w:t>
      7) Spina bifida диагнозы бар мүгедек балаларға арналған бір реттік қолданылатын катетерлерді ұсынуға пайдаланылады.</w:t>
      </w:r>
    </w:p>
    <w:bookmarkEnd w:id="24"/>
    <w:bookmarkStart w:name="z27" w:id="25"/>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тармақшалары бойынша республикалық бюджеттен қаражат бөлу жергілікті бюджеттен қоса қаржыландыруды ескере отырып, мынадай қатынаста: республикалық бюджеттен – іс-шараларды іске асыруға қажетті көлемнің 30 %-ы, жергілікті бюджеттен – 70 %-ы жүзеге асырылады.</w:t>
      </w:r>
    </w:p>
    <w:bookmarkEnd w:id="25"/>
    <w:bookmarkStart w:name="z28" w:id="26"/>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құралдарға, естуі бойынша мүгедектер үшін ымдау тілі маманының әлеуметтік қызметтеріне қажеттіліктің және (немесе) олардың құнының артуы салдарынан ағымдағы нысаналы трансферттер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ымдау тілі маманының қызметтерін көрсетуге, тізбені кеңейтуге шығыстарды тиісті жергілікті бюджет қаражатының есебінен көздейді.</w:t>
      </w:r>
    </w:p>
    <w:bookmarkEnd w:id="26"/>
    <w:bookmarkStart w:name="z29" w:id="27"/>
    <w:p>
      <w:pPr>
        <w:spacing w:after="0"/>
        <w:ind w:left="0"/>
        <w:jc w:val="both"/>
      </w:pPr>
      <w:r>
        <w:rPr>
          <w:rFonts w:ascii="Times New Roman"/>
          <w:b w:val="false"/>
          <w:i w:val="false"/>
          <w:color w:val="000000"/>
          <w:sz w:val="28"/>
        </w:rPr>
        <w:t>
      9. Облыстардың, республикалық маңызы бар қалалардың, астана әкімдері келіп түсетін ағымдағы нысаналы трансферттерді мына бюджеттік бағдарламалар бойынша:</w:t>
      </w:r>
    </w:p>
    <w:bookmarkEnd w:id="27"/>
    <w:bookmarkStart w:name="z30" w:id="28"/>
    <w:p>
      <w:pPr>
        <w:spacing w:after="0"/>
        <w:ind w:left="0"/>
        <w:jc w:val="both"/>
      </w:pPr>
      <w:r>
        <w:rPr>
          <w:rFonts w:ascii="Times New Roman"/>
          <w:b w:val="false"/>
          <w:i w:val="false"/>
          <w:color w:val="000000"/>
          <w:sz w:val="28"/>
        </w:rPr>
        <w:t>
      1) мынадай:</w:t>
      </w:r>
    </w:p>
    <w:bookmarkEnd w:id="28"/>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реттік қолданылатын катетерлермен қамтамасыз етуге аудандардың, облыстық маңызы бар қалалардың бюджеттеріне кейіннен трансферттерді аудару үшін 045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p>
      <w:pPr>
        <w:spacing w:after="0"/>
        <w:ind w:left="0"/>
        <w:jc w:val="both"/>
      </w:pPr>
      <w:r>
        <w:rPr>
          <w:rFonts w:ascii="Times New Roman"/>
          <w:b w:val="false"/>
          <w:i w:val="false"/>
          <w:color w:val="000000"/>
          <w:sz w:val="28"/>
        </w:rPr>
        <w:t>
      тізбені кеңейтуге облыстық деңгейде шығыстарды қаржыландыру үшін 046 "Қазақстан Республикасында мүгедектердің құқықтарын қамтамасыз етуге және өмір сүру сапасын жақсарту" жергілікті бюджеттік бағдарламалары бойынша 256 "Облыстың жұмыспен қамтуды үйлестіру және әлеуметтік бағдарламалар басқармасы" бюджеттік бағдарламалар әкімшісі бойынша;</w:t>
      </w:r>
    </w:p>
    <w:bookmarkStart w:name="z31" w:id="29"/>
    <w:p>
      <w:pPr>
        <w:spacing w:after="0"/>
        <w:ind w:left="0"/>
        <w:jc w:val="both"/>
      </w:pPr>
      <w:r>
        <w:rPr>
          <w:rFonts w:ascii="Times New Roman"/>
          <w:b w:val="false"/>
          <w:i w:val="false"/>
          <w:color w:val="000000"/>
          <w:sz w:val="28"/>
        </w:rPr>
        <w:t>
      2)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етуге және өмір сүру сапасын жақсарту" жергілікті бюджеттік бағдарламасы бойынша 263 "Облыстың ішкі саясат басқармасы", 328 "Республикалық маңызы бар қаланың, астананың ішкі саясат және дін істері басқармасы" және 362 "Республикалық маңызы бар қаланың, астананың ішкі саясат басқармасы" бюджеттік бағдарламалар әкімшілері бойынша;</w:t>
      </w:r>
    </w:p>
    <w:bookmarkEnd w:id="29"/>
    <w:bookmarkStart w:name="z32" w:id="30"/>
    <w:p>
      <w:pPr>
        <w:spacing w:after="0"/>
        <w:ind w:left="0"/>
        <w:jc w:val="both"/>
      </w:pPr>
      <w:r>
        <w:rPr>
          <w:rFonts w:ascii="Times New Roman"/>
          <w:b w:val="false"/>
          <w:i w:val="false"/>
          <w:color w:val="000000"/>
          <w:sz w:val="28"/>
        </w:rPr>
        <w:t xml:space="preserve">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аудандардың, облыстық маңызы бар қалалардың бюджеттеріне кейіннен трансферттерді аудару үшін 045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 </w:t>
      </w:r>
    </w:p>
    <w:bookmarkEnd w:id="30"/>
    <w:bookmarkStart w:name="z33" w:id="31"/>
    <w:p>
      <w:pPr>
        <w:spacing w:after="0"/>
        <w:ind w:left="0"/>
        <w:jc w:val="both"/>
      </w:pPr>
      <w:r>
        <w:rPr>
          <w:rFonts w:ascii="Times New Roman"/>
          <w:b w:val="false"/>
          <w:i w:val="false"/>
          <w:color w:val="000000"/>
          <w:sz w:val="28"/>
        </w:rPr>
        <w:t>
      4) мүгедектерді міндетті гигиеналық құралдармен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реттік қолданылатын катетерлермен қамтамасыз етуге 045 "Қазақстан Республикасында мүгедектердің құқықтарын қамтамасыз етуге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31"/>
    <w:bookmarkStart w:name="z34" w:id="32"/>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046 "Қазақстан Республикасында мүгедектердің құқықтарын қамтамасыз етуге және өмір сүру сапасын жақсарту" жергілікті бюджеттік бағдарламасы бойынша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32"/>
    <w:bookmarkStart w:name="z35" w:id="33"/>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013 "Қазақстан Республикасында мүгедектердің құқықтарын қамтамасыз етуге және өмір сүру сапасын жақсарту" жергілікті бюджеттік бағдарламасы бойынша 348 "Республикалық маңызы бар қаланың, астананың жолаушылар көлігі және автомобиль жолдары басқармасы" бюджеттік бағдарламалар әкімшісі бойынша көздейді.</w:t>
      </w:r>
    </w:p>
    <w:bookmarkEnd w:id="33"/>
    <w:bookmarkStart w:name="z36" w:id="34"/>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34"/>
    <w:bookmarkStart w:name="z37" w:id="35"/>
    <w:p>
      <w:pPr>
        <w:spacing w:after="0"/>
        <w:ind w:left="0"/>
        <w:jc w:val="both"/>
      </w:pPr>
      <w:r>
        <w:rPr>
          <w:rFonts w:ascii="Times New Roman"/>
          <w:b w:val="false"/>
          <w:i w:val="false"/>
          <w:color w:val="000000"/>
          <w:sz w:val="28"/>
        </w:rPr>
        <w:t>
      1) мүгедектерді міндетті гигиеналық құралдармен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реттік қолданылатын катетерлермен қамтамасыз етуге 050 "Қазақстан Республикасында мүгедектердің құқықтарын қамтамасыз етуге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35"/>
    <w:bookmarkStart w:name="z38" w:id="36"/>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36"/>
    <w:bookmarkStart w:name="z39" w:id="37"/>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059 "Қазақстан Республикасында мүгедектердің құқықтарын қамтамасыз етуге және өмір сүру сапасын жақсарту"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37"/>
    <w:bookmarkStart w:name="z40" w:id="38"/>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38"/>
    <w:bookmarkStart w:name="z41" w:id="39"/>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39"/>
    <w:bookmarkStart w:name="z42" w:id="40"/>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0"/>
    <w:bookmarkStart w:name="z43" w:id="41"/>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көздейді.</w:t>
      </w:r>
    </w:p>
    <w:bookmarkEnd w:id="41"/>
    <w:bookmarkStart w:name="z44" w:id="42"/>
    <w:p>
      <w:pPr>
        <w:spacing w:after="0"/>
        <w:ind w:left="0"/>
        <w:jc w:val="both"/>
      </w:pPr>
      <w:r>
        <w:rPr>
          <w:rFonts w:ascii="Times New Roman"/>
          <w:b w:val="false"/>
          <w:i w:val="false"/>
          <w:color w:val="000000"/>
          <w:sz w:val="28"/>
        </w:rPr>
        <w:t xml:space="preserve">
      11. Жергілікті атқарушы органдар Қазақстан Республикасының заңнамасында белгіленген тәртіппен: </w:t>
      </w:r>
    </w:p>
    <w:bookmarkEnd w:id="42"/>
    <w:bookmarkStart w:name="z45" w:id="43"/>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сілтегіштерін орнату және жүргіншілер өтетін жолдарды дыбыстайтын құрылғылармен жарақтау;</w:t>
      </w:r>
    </w:p>
    <w:bookmarkEnd w:id="43"/>
    <w:bookmarkStart w:name="z46" w:id="44"/>
    <w:p>
      <w:pPr>
        <w:spacing w:after="0"/>
        <w:ind w:left="0"/>
        <w:jc w:val="both"/>
      </w:pPr>
      <w:r>
        <w:rPr>
          <w:rFonts w:ascii="Times New Roman"/>
          <w:b w:val="false"/>
          <w:i w:val="false"/>
          <w:color w:val="000000"/>
          <w:sz w:val="28"/>
        </w:rPr>
        <w:t>
      2) қамтамасыз ету нормаларын ұлғайтуды ескере отырып, міндетті гигиеналық құралдар (жөргектер, несеп қабылдағыштар, нәжіс қабылдағыштар) сатып алу,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 тізбені кеңейту, әлеуметтік қорғау саласындағы жергілікті билік органдарының Spina bifida диагнозы бар мүгедек балаларға арналған бір реттік қолданылатын катетерлерді ұсыну;</w:t>
      </w:r>
    </w:p>
    <w:bookmarkEnd w:id="44"/>
    <w:bookmarkStart w:name="z47" w:id="45"/>
    <w:p>
      <w:pPr>
        <w:spacing w:after="0"/>
        <w:ind w:left="0"/>
        <w:jc w:val="both"/>
      </w:pPr>
      <w:r>
        <w:rPr>
          <w:rFonts w:ascii="Times New Roman"/>
          <w:b w:val="false"/>
          <w:i w:val="false"/>
          <w:color w:val="000000"/>
          <w:sz w:val="28"/>
        </w:rPr>
        <w:t>
      3) жергілікті уәкілетті органдардың өңірлік бұқаралық ақпарат құралдары арқылы мемлекеттік ақпараттық саясатты іске асыру жөніндегі жаңалықтар телебағдарламаларының трансляциялануын сурдоаудармамен сүйемелдеуді қамтамасыз ету жөніндегі іс-шаралар кешенін жүзеге асырады.</w:t>
      </w:r>
    </w:p>
    <w:bookmarkEnd w:id="45"/>
    <w:bookmarkStart w:name="z48" w:id="46"/>
    <w:p>
      <w:pPr>
        <w:spacing w:after="0"/>
        <w:ind w:left="0"/>
        <w:jc w:val="both"/>
      </w:pPr>
      <w:r>
        <w:rPr>
          <w:rFonts w:ascii="Times New Roman"/>
          <w:b w:val="false"/>
          <w:i w:val="false"/>
          <w:color w:val="000000"/>
          <w:sz w:val="28"/>
        </w:rPr>
        <w:t>
      12. Облыстардың, республикалық маңызы бар қалалардың, астана әкімдері есепті кезеңнен кейінгі жылдың 25 қаңтарынан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46"/>
    <w:bookmarkStart w:name="z49" w:id="47"/>
    <w:p>
      <w:pPr>
        <w:spacing w:after="0"/>
        <w:ind w:left="0"/>
        <w:jc w:val="left"/>
      </w:pPr>
      <w:r>
        <w:rPr>
          <w:rFonts w:ascii="Times New Roman"/>
          <w:b/>
          <w:i w:val="false"/>
          <w:color w:val="000000"/>
        </w:rPr>
        <w:t xml:space="preserve"> 3-тарау. Облыстық бюджеттердің, республикалық маңызы бар қалалардың, астана бюджеттерінің кохлеарлық импланттарға сөйлеу процессорларын ауыстыру және теңшеу жөніндегі көрсетілетін қызметтерге 2019 жылға арналған республикалық бюджеттен берілетін ағымдағы нысаналы трансферттерді пайдалану тәртiбi</w:t>
      </w:r>
    </w:p>
    <w:bookmarkEnd w:id="47"/>
    <w:bookmarkStart w:name="z50" w:id="48"/>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48"/>
    <w:bookmarkStart w:name="z51" w:id="49"/>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49"/>
    <w:bookmarkStart w:name="z52" w:id="50"/>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50"/>
    <w:bookmarkStart w:name="z53" w:id="51"/>
    <w:p>
      <w:pPr>
        <w:spacing w:after="0"/>
        <w:ind w:left="0"/>
        <w:jc w:val="both"/>
      </w:pPr>
      <w:r>
        <w:rPr>
          <w:rFonts w:ascii="Times New Roman"/>
          <w:b w:val="false"/>
          <w:i w:val="false"/>
          <w:color w:val="000000"/>
          <w:sz w:val="28"/>
        </w:rPr>
        <w:t>
      14. Облыстардың, республикалық маңызы бар қалалардың, астана әкімдері:</w:t>
      </w:r>
    </w:p>
    <w:bookmarkEnd w:id="51"/>
    <w:bookmarkStart w:name="z54" w:id="52"/>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 жергілікті бюджеттік бағдарламасы бойынша шығыстарды облыстық деңгейде қаржыландыру үшін 256 "Облыстың жұмыспен қамтуды үйлестіру және әлеуметтік бағдарламалар басқармасы";</w:t>
      </w:r>
    </w:p>
    <w:bookmarkEnd w:id="52"/>
    <w:p>
      <w:pPr>
        <w:spacing w:after="0"/>
        <w:ind w:left="0"/>
        <w:jc w:val="both"/>
      </w:pPr>
      <w:r>
        <w:rPr>
          <w:rFonts w:ascii="Times New Roman"/>
          <w:b w:val="false"/>
          <w:i w:val="false"/>
          <w:color w:val="000000"/>
          <w:sz w:val="28"/>
        </w:rPr>
        <w:t>
      шығыстарды республикалық қала, астана деңгейінде қаржыландыру үшін 333 "Республикалық маңызы бар қаланың, астананың жұмыспен қамту және әлеуметтік қорғау басқармасы", 355 "Республикалық маңызы бар қаланың, астананың жұмыспен қамту және әлеуметтік бағдарламалар басқармасы" бюджеттік бағдарламаларының әкімшілері бойынша келіп түсетін ағымдағы нысаналы трансферттерді көздейді.</w:t>
      </w:r>
    </w:p>
    <w:bookmarkStart w:name="z55" w:id="53"/>
    <w:p>
      <w:pPr>
        <w:spacing w:after="0"/>
        <w:ind w:left="0"/>
        <w:jc w:val="both"/>
      </w:pPr>
      <w:r>
        <w:rPr>
          <w:rFonts w:ascii="Times New Roman"/>
          <w:b w:val="false"/>
          <w:i w:val="false"/>
          <w:color w:val="000000"/>
          <w:sz w:val="28"/>
        </w:rPr>
        <w:t>
      15. Облыстардың, республикалық маңызы бар қалалардың, астана әкімдері есепті кезеңнен кейінгі жылдың 25 қаңтарынан кешіктірмей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