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1692" w14:textId="88e1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26 наурыздағы № 140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23-24, 137-құжат)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бекiтiлген Бюджет қаражаты есебінен қызметтік іссапарларға, оның ішінде шет мемлекеттерге қызметтік іссапарларға арналған шығыстарды өтеу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және 3) тармақшалары мынадай редакцияда жазылсын:</w:t>
      </w:r>
    </w:p>
    <w:bookmarkStart w:name="z5" w:id="3"/>
    <w:p>
      <w:pPr>
        <w:spacing w:after="0"/>
        <w:ind w:left="0"/>
        <w:jc w:val="both"/>
      </w:pPr>
      <w:r>
        <w:rPr>
          <w:rFonts w:ascii="Times New Roman"/>
          <w:b w:val="false"/>
          <w:i w:val="false"/>
          <w:color w:val="000000"/>
          <w:sz w:val="28"/>
        </w:rPr>
        <w:t>
      "2) тұрғын үй-жайды жалдау бойынша:</w:t>
      </w:r>
    </w:p>
    <w:bookmarkEnd w:id="3"/>
    <w:bookmarkStart w:name="z6" w:id="4"/>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Қазақстан Республикасы Конституциялық Кеңесінің мүшелері,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Астана, Алматы, Шымкент, Атырау, Ақтау және Байқоңыр қалаларында – тәулiгiне айлық есептiк көрсеткiштің он еселенген мөлшерiнен, облыс орталықтары мен облыстық маңызы бар қалаларда –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bookmarkEnd w:id="4"/>
    <w:bookmarkStart w:name="z7" w:id="5"/>
    <w:p>
      <w:pPr>
        <w:spacing w:after="0"/>
        <w:ind w:left="0"/>
        <w:jc w:val="both"/>
      </w:pPr>
      <w:r>
        <w:rPr>
          <w:rFonts w:ascii="Times New Roman"/>
          <w:b w:val="false"/>
          <w:i w:val="false"/>
          <w:color w:val="000000"/>
          <w:sz w:val="28"/>
        </w:rPr>
        <w:t>
      мемлекеттік мекемелердің қызметкерлері үшін тұрғын үй-жайды жалдау жөніндегі шығыстарды өтеу нормасы Астана, Алматы, Шымкент, Атырау, Ақтау және Байқоңыр қалаларында – тәулігіне айлық есептік көрсеткіштің жеті еселенген мөлшерінен, облыс орталықтары мен облыстық маңызы бар қалаларда –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 айлық есептік көрсеткіштің төрт еселенген мөлшерінен және ауылдық округтерде айлық есептік көрсеткіштің екі еселенген мөлшерінен аспауға тиіс;</w:t>
      </w:r>
    </w:p>
    <w:bookmarkEnd w:id="5"/>
    <w:bookmarkStart w:name="z8" w:id="6"/>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атқарушы органның жауапты хатшысының (белгiленген тәртіппен орталық атқарушы органның жауапты хатшысының өкiлеттiктерi жүктелген лауазымды адамның), ал мұндайлар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орталық атқарушы органның жауапты хатшысына (белгіленген тәртіппен орталық атқарушы органның жауапты хатшысының өкілеттіктері жүктелген лауазымды адамға), ал мұндайлар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хатшысына, Қазақстан Республикасы Президенті Әкімшілігінің Басшысына, оның бірінші орынбасарына және орынбасарларына, Қазақстан Республикасы Президентінің көмекшісі – Қауіпсіздік Кеңесінің Хатшысына, Қазақстан Республикасы Президенті Кеңсесінің Бастығына және Қазақстан Республикасының заңнамасына сәйкес оларға теңестірілген тұлғаларға әуе көлігімен жол жүрген кезде "Бизнес" класс тарифі бойынша;".</w:t>
      </w:r>
    </w:p>
    <w:bookmarkEnd w:id="6"/>
    <w:bookmarkStart w:name="z9"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