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3160" w14:textId="9a93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 және қоғамдық даму министрлігінің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наурыздағы № 142 қаулысы. Күші жойылды - Қазақстан Республикасы Үкіметінің 2023 жылғы 4 қазандағы № 866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09.07.2021 </w:t>
      </w:r>
      <w:r>
        <w:rPr>
          <w:rFonts w:ascii="Times New Roman"/>
          <w:b w:val="false"/>
          <w:i w:val="false"/>
          <w:color w:val="000000"/>
          <w:sz w:val="28"/>
        </w:rPr>
        <w:t>№ 472</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Қаулының қолданысқа енгізілу тәртібін </w:t>
      </w:r>
      <w:r>
        <w:rPr>
          <w:rFonts w:ascii="Times New Roman"/>
          <w:b w:val="false"/>
          <w:i w:val="false"/>
          <w:color w:val="000000"/>
          <w:sz w:val="28"/>
        </w:rPr>
        <w:t>7-т.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25 ақпандағы № 848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Ақпарат және қоғамдық даму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Күші жойылды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bookmarkStart w:name="z6" w:id="5"/>
    <w:p>
      <w:pPr>
        <w:spacing w:after="0"/>
        <w:ind w:left="0"/>
        <w:jc w:val="both"/>
      </w:pPr>
      <w:r>
        <w:rPr>
          <w:rFonts w:ascii="Times New Roman"/>
          <w:b w:val="false"/>
          <w:i w:val="false"/>
          <w:color w:val="000000"/>
          <w:sz w:val="28"/>
        </w:rPr>
        <w:t>
      2. Мыналар:</w:t>
      </w:r>
    </w:p>
    <w:bookmarkEnd w:id="5"/>
    <w:bookmarkStart w:name="z7" w:id="6"/>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 комитеті" республикалық мемлекеттік мекемесі "Қазақстан Республикасы Ақпарат және қоғамдық даму министрлігінің Ақпарат комитеті" республикалық мемлекеттік мекемесі;</w:t>
      </w:r>
    </w:p>
    <w:bookmarkEnd w:id="6"/>
    <w:bookmarkStart w:name="z8" w:id="7"/>
    <w:p>
      <w:pPr>
        <w:spacing w:after="0"/>
        <w:ind w:left="0"/>
        <w:jc w:val="both"/>
      </w:pPr>
      <w:r>
        <w:rPr>
          <w:rFonts w:ascii="Times New Roman"/>
          <w:b w:val="false"/>
          <w:i w:val="false"/>
          <w:color w:val="000000"/>
          <w:sz w:val="28"/>
        </w:rPr>
        <w:t>
      2) "Қазақстан Республикасы Қоғамдық даму министрлігінің Қоғамдық келісім комитеті" республикалық мемлекеттік мекемесі "Қазақстан Республикасы Ақпарат және қоғамдық даму министрлігінің Дін істері комитеті" республикалық мемлекеттік мекемесі;</w:t>
      </w:r>
    </w:p>
    <w:bookmarkEnd w:id="7"/>
    <w:bookmarkStart w:name="z9" w:id="8"/>
    <w:p>
      <w:pPr>
        <w:spacing w:after="0"/>
        <w:ind w:left="0"/>
        <w:jc w:val="both"/>
      </w:pPr>
      <w:r>
        <w:rPr>
          <w:rFonts w:ascii="Times New Roman"/>
          <w:b w:val="false"/>
          <w:i w:val="false"/>
          <w:color w:val="000000"/>
          <w:sz w:val="28"/>
        </w:rPr>
        <w:t>
      3) "Қазақстан Республикасы Қоғамдық даму министрлігінің Азаматтық қоғам істері комитеті" республикалық мемлекеттік мекемесі "Қазақстан Республикасы Ақпарат және қоғамдық даму министрлігінің Азаматтық қоғам істері комитеті" республикалық мемлекеттік мекемесі;</w:t>
      </w:r>
    </w:p>
    <w:bookmarkEnd w:id="8"/>
    <w:bookmarkStart w:name="z10" w:id="9"/>
    <w:p>
      <w:pPr>
        <w:spacing w:after="0"/>
        <w:ind w:left="0"/>
        <w:jc w:val="both"/>
      </w:pPr>
      <w:r>
        <w:rPr>
          <w:rFonts w:ascii="Times New Roman"/>
          <w:b w:val="false"/>
          <w:i w:val="false"/>
          <w:color w:val="000000"/>
          <w:sz w:val="28"/>
        </w:rPr>
        <w:t>
      4) "Қазақстан Республикасы Қоғамдық даму министрлігінің Жастар және отбасы істері комитеті" республикалық мемлекеттік мекемесі "Қазақстан Республикасы Ақпарат және қоғамдық даму министрлігінің Жастар және отбасы істері комитеті" республикалық мемлекеттік мекемесі;</w:t>
      </w:r>
    </w:p>
    <w:bookmarkEnd w:id="9"/>
    <w:bookmarkStart w:name="z11" w:id="10"/>
    <w:p>
      <w:pPr>
        <w:spacing w:after="0"/>
        <w:ind w:left="0"/>
        <w:jc w:val="both"/>
      </w:pPr>
      <w:r>
        <w:rPr>
          <w:rFonts w:ascii="Times New Roman"/>
          <w:b w:val="false"/>
          <w:i w:val="false"/>
          <w:color w:val="000000"/>
          <w:sz w:val="28"/>
        </w:rPr>
        <w:t>
      5) "Қазақстан Республикасы Қорғаныс және аэроғарыш өнеркәсібі министрлігінің Аэроғарыш комитеті" республикалық мемлекеттік мекемесі "Қазақстан Республикасы Цифрлық даму, қорғаныс және аэроғарыш өнеркәсібі министрлігінің Аэроғарыш комитеті" республикалық мемлекеттік мекемесі;</w:t>
      </w:r>
    </w:p>
    <w:bookmarkEnd w:id="10"/>
    <w:bookmarkStart w:name="z12" w:id="11"/>
    <w:p>
      <w:pPr>
        <w:spacing w:after="0"/>
        <w:ind w:left="0"/>
        <w:jc w:val="both"/>
      </w:pPr>
      <w:r>
        <w:rPr>
          <w:rFonts w:ascii="Times New Roman"/>
          <w:b w:val="false"/>
          <w:i w:val="false"/>
          <w:color w:val="000000"/>
          <w:sz w:val="28"/>
        </w:rPr>
        <w:t>
      6) "Қазақстан Республикасы Қорғаныс және аэроғарыш өнеркәсібі министрлігінің Мемлекеттік материалдық резервтер комитеті" республикалық мемлекеттік мекемесі "Қазақстан Республикасы Цифрлық даму, қорғаныс және аэроғарыш өнеркәсібі министрлігінің Мемлекеттік материалдық резервтер комитеті" республикалық мемлекеттік мекемесі;</w:t>
      </w:r>
    </w:p>
    <w:bookmarkEnd w:id="11"/>
    <w:bookmarkStart w:name="z13" w:id="12"/>
    <w:p>
      <w:pPr>
        <w:spacing w:after="0"/>
        <w:ind w:left="0"/>
        <w:jc w:val="both"/>
      </w:pPr>
      <w:r>
        <w:rPr>
          <w:rFonts w:ascii="Times New Roman"/>
          <w:b w:val="false"/>
          <w:i w:val="false"/>
          <w:color w:val="000000"/>
          <w:sz w:val="28"/>
        </w:rPr>
        <w:t>
      7) "Қазақстан Республикасы Қорғаныс және аэроғарыш өнеркәсібі министрлігінің Ақпараттық қауіпсіздік комитеті" республикалық мемлекеттік мекемесі "Қазақстан Республикасы Цифрлық даму, қорғаныс және аэроғарыш өнеркәсібі министрлігінің Ақпараттық қауіпсіздік комитеті" республикалық мемлекеттік мекемесі;</w:t>
      </w:r>
    </w:p>
    <w:bookmarkEnd w:id="12"/>
    <w:bookmarkStart w:name="z14" w:id="13"/>
    <w:p>
      <w:pPr>
        <w:spacing w:after="0"/>
        <w:ind w:left="0"/>
        <w:jc w:val="both"/>
      </w:pPr>
      <w:r>
        <w:rPr>
          <w:rFonts w:ascii="Times New Roman"/>
          <w:b w:val="false"/>
          <w:i w:val="false"/>
          <w:color w:val="000000"/>
          <w:sz w:val="28"/>
        </w:rPr>
        <w:t>
      8) "Қазақстан Республикасы Ақпарат және коммуникациялар министрлігінің Телекоммуникациялар комитеті" республикалық мемлекеттік мекемесі "Қазақстан Республикасы Цифрлық даму, қорғаныс және аэроғарыш өнеркәсібі министрлігінің Телекоммуникациялар комитеті" республикалық мемлекеттік мекемесі болып;</w:t>
      </w:r>
    </w:p>
    <w:bookmarkEnd w:id="13"/>
    <w:bookmarkStart w:name="z15" w:id="14"/>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 Ақпарат және коммуникациялар министрлігі Телекоммуникациялар комитетінің аумақтық бөлімшелері;</w:t>
      </w:r>
    </w:p>
    <w:bookmarkEnd w:id="14"/>
    <w:bookmarkStart w:name="z16" w:id="15"/>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мемлекеттік мекемелер;</w:t>
      </w:r>
    </w:p>
    <w:bookmarkEnd w:id="15"/>
    <w:bookmarkStart w:name="z17" w:id="16"/>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 қайта аталсын.</w:t>
      </w:r>
    </w:p>
    <w:bookmarkEnd w:id="16"/>
    <w:bookmarkStart w:name="z18" w:id="17"/>
    <w:p>
      <w:pPr>
        <w:spacing w:after="0"/>
        <w:ind w:left="0"/>
        <w:jc w:val="both"/>
      </w:pPr>
      <w:r>
        <w:rPr>
          <w:rFonts w:ascii="Times New Roman"/>
          <w:b w:val="false"/>
          <w:i w:val="false"/>
          <w:color w:val="000000"/>
          <w:sz w:val="28"/>
        </w:rPr>
        <w:t>
      3. Мыналар:</w:t>
      </w:r>
    </w:p>
    <w:bookmarkEnd w:id="17"/>
    <w:bookmarkStart w:name="z19" w:id="18"/>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 осы қаулыға 2-қосымшаның </w:t>
      </w:r>
      <w:r>
        <w:rPr>
          <w:rFonts w:ascii="Times New Roman"/>
          <w:b w:val="false"/>
          <w:i w:val="false"/>
          <w:color w:val="000000"/>
          <w:sz w:val="28"/>
        </w:rPr>
        <w:t>1-тармағында</w:t>
      </w:r>
      <w:r>
        <w:rPr>
          <w:rFonts w:ascii="Times New Roman"/>
          <w:b w:val="false"/>
          <w:i w:val="false"/>
          <w:color w:val="000000"/>
          <w:sz w:val="28"/>
        </w:rPr>
        <w:t xml:space="preserve">, осы қаулыға 3-қосымшаның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8"/>
    <w:bookmarkStart w:name="z20" w:id="19"/>
    <w:p>
      <w:pPr>
        <w:spacing w:after="0"/>
        <w:ind w:left="0"/>
        <w:jc w:val="both"/>
      </w:pPr>
      <w:r>
        <w:rPr>
          <w:rFonts w:ascii="Times New Roman"/>
          <w:b w:val="false"/>
          <w:i w:val="false"/>
          <w:color w:val="000000"/>
          <w:sz w:val="28"/>
        </w:rPr>
        <w:t xml:space="preserve">
      2) Қазақстан Республикасының Цифрлық даму, қорғаныс және аэроғарыш өнеркәсібі министрлігі осы қаулыға 2-қосымшаның </w:t>
      </w:r>
      <w:r>
        <w:rPr>
          <w:rFonts w:ascii="Times New Roman"/>
          <w:b w:val="false"/>
          <w:i w:val="false"/>
          <w:color w:val="000000"/>
          <w:sz w:val="28"/>
        </w:rPr>
        <w:t>4-тармағында</w:t>
      </w:r>
      <w:r>
        <w:rPr>
          <w:rFonts w:ascii="Times New Roman"/>
          <w:b w:val="false"/>
          <w:i w:val="false"/>
          <w:color w:val="000000"/>
          <w:sz w:val="28"/>
        </w:rPr>
        <w:t xml:space="preserve">, осы қаулыға 3-қосымшаның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9"/>
    <w:bookmarkStart w:name="z21" w:id="20"/>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министрлігінің Дін істері комитеті осы қаулыға 2-қосымшаның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20"/>
    <w:bookmarkStart w:name="z22" w:id="21"/>
    <w:p>
      <w:pPr>
        <w:spacing w:after="0"/>
        <w:ind w:left="0"/>
        <w:jc w:val="both"/>
      </w:pPr>
      <w:r>
        <w:rPr>
          <w:rFonts w:ascii="Times New Roman"/>
          <w:b w:val="false"/>
          <w:i w:val="false"/>
          <w:color w:val="000000"/>
          <w:sz w:val="28"/>
        </w:rPr>
        <w:t xml:space="preserve">
      4) Қазақстан Республикасы Цифрлық даму, қорғаныс және аэроғарыш өнеркәсібі министрлігінің Аэроғарыш комитеті осы қаулыға 3-қосымшаның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21"/>
    <w:bookmarkStart w:name="z23" w:id="22"/>
    <w:p>
      <w:pPr>
        <w:spacing w:after="0"/>
        <w:ind w:left="0"/>
        <w:jc w:val="both"/>
      </w:pPr>
      <w:r>
        <w:rPr>
          <w:rFonts w:ascii="Times New Roman"/>
          <w:b w:val="false"/>
          <w:i w:val="false"/>
          <w:color w:val="000000"/>
          <w:sz w:val="28"/>
        </w:rPr>
        <w:t xml:space="preserve">
      5) Қазақстан Республикасы Цифрлық даму, қорғаныс және аэроғарыш өнеркәсібі министрлігінің Мемлекеттік материалдық резервтер комитеті осы қаулыға 3-қосымшаның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 болып айқындалсын.</w:t>
      </w:r>
    </w:p>
    <w:bookmarkEnd w:id="22"/>
    <w:bookmarkStart w:name="z24" w:id="23"/>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p>
    <w:bookmarkEnd w:id="23"/>
    <w:bookmarkStart w:name="z25" w:id="2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пакеттерін (қатысу үлестерін) иелену және пайдалану құқығын Қазақстан Республикасы Ақпарат және қоғамдық даму министрлігі мен оның ведомстволарына берсін;</w:t>
      </w:r>
    </w:p>
    <w:bookmarkEnd w:id="24"/>
    <w:bookmarkStart w:name="z26" w:id="2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ұйымдардың мемлекеттік акциялар пакеттері мен қатысу үлестерін иелену және пайдалану құқығын Қазақстан Республикасы Цифрлық даму, қорғаныс және аэроғарыш өнеркәсібі министрлігіне және оның ведомстволарына берсін.</w:t>
      </w:r>
    </w:p>
    <w:bookmarkEnd w:id="25"/>
    <w:bookmarkStart w:name="z27" w:id="26"/>
    <w:p>
      <w:pPr>
        <w:spacing w:after="0"/>
        <w:ind w:left="0"/>
        <w:jc w:val="both"/>
      </w:pPr>
      <w:r>
        <w:rPr>
          <w:rFonts w:ascii="Times New Roman"/>
          <w:b w:val="false"/>
          <w:i w:val="false"/>
          <w:color w:val="000000"/>
          <w:sz w:val="28"/>
        </w:rPr>
        <w:t>
      5. Қазақстан Республикасының Ақпарат және қоғамдық даму, Цифрлық даму, қорғаныс және аэроғарыш өнеркәсібі министрліктері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шараларды қабылдасын.</w:t>
      </w:r>
    </w:p>
    <w:bookmarkEnd w:id="26"/>
    <w:bookmarkStart w:name="z28" w:id="2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7"/>
    <w:bookmarkStart w:name="z29" w:id="28"/>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09.07.2021 </w:t>
      </w:r>
      <w:r>
        <w:rPr>
          <w:rFonts w:ascii="Times New Roman"/>
          <w:b w:val="false"/>
          <w:i w:val="false"/>
          <w:color w:val="000000"/>
          <w:sz w:val="28"/>
        </w:rPr>
        <w:t>№ 472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 xml:space="preserve">Премьер-Министрі </w:t>
      </w:r>
      <w:r>
        <w:rPr>
          <w:rFonts w:ascii="Times New Roman"/>
          <w:b/>
          <w:i w:val="false"/>
          <w:color w:val="000000"/>
          <w:sz w:val="28"/>
        </w:rPr>
        <w:t>      А. 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142 қаулысымен</w:t>
            </w:r>
            <w:r>
              <w:br/>
            </w:r>
            <w:r>
              <w:rPr>
                <w:rFonts w:ascii="Times New Roman"/>
                <w:b w:val="false"/>
                <w:i w:val="false"/>
                <w:color w:val="000000"/>
                <w:sz w:val="20"/>
              </w:rPr>
              <w:t>бекітілген</w:t>
            </w:r>
          </w:p>
        </w:tc>
      </w:tr>
    </w:tbl>
    <w:bookmarkStart w:name="z31" w:id="29"/>
    <w:p>
      <w:pPr>
        <w:spacing w:after="0"/>
        <w:ind w:left="0"/>
        <w:jc w:val="left"/>
      </w:pPr>
      <w:r>
        <w:rPr>
          <w:rFonts w:ascii="Times New Roman"/>
          <w:b/>
          <w:i w:val="false"/>
          <w:color w:val="000000"/>
        </w:rPr>
        <w:t xml:space="preserve"> Қазақстан Республикасының Ақпарат және қоғамдық даму министрлігі туралы ереже</w:t>
      </w:r>
    </w:p>
    <w:bookmarkEnd w:id="29"/>
    <w:p>
      <w:pPr>
        <w:spacing w:after="0"/>
        <w:ind w:left="0"/>
        <w:jc w:val="both"/>
      </w:pPr>
      <w:r>
        <w:rPr>
          <w:rFonts w:ascii="Times New Roman"/>
          <w:b w:val="false"/>
          <w:i w:val="false"/>
          <w:color w:val="ff0000"/>
          <w:sz w:val="28"/>
        </w:rPr>
        <w:t xml:space="preserve">
      Ескерту. Ереже жаңа редакцияда - ҚР Үкіметінің 18.03.2022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297" w:id="30"/>
    <w:p>
      <w:pPr>
        <w:spacing w:after="0"/>
        <w:ind w:left="0"/>
        <w:jc w:val="left"/>
      </w:pPr>
      <w:r>
        <w:rPr>
          <w:rFonts w:ascii="Times New Roman"/>
          <w:b/>
          <w:i w:val="false"/>
          <w:color w:val="000000"/>
        </w:rPr>
        <w:t xml:space="preserve"> 1-тарау. Жалпы ережелер</w:t>
      </w:r>
    </w:p>
    <w:bookmarkEnd w:id="30"/>
    <w:bookmarkStart w:name="z298" w:id="3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(бұдан әрі – Министрлік) ақпарат,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салаларындағы басшылықты, сондай-ақ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w:t>
      </w:r>
    </w:p>
    <w:bookmarkEnd w:id="31"/>
    <w:bookmarkStart w:name="z299" w:id="32"/>
    <w:p>
      <w:pPr>
        <w:spacing w:after="0"/>
        <w:ind w:left="0"/>
        <w:jc w:val="both"/>
      </w:pPr>
      <w:r>
        <w:rPr>
          <w:rFonts w:ascii="Times New Roman"/>
          <w:b w:val="false"/>
          <w:i w:val="false"/>
          <w:color w:val="000000"/>
          <w:sz w:val="28"/>
        </w:rPr>
        <w:t>
      2. Министрліктің мынадай ведомстволары бар:</w:t>
      </w:r>
    </w:p>
    <w:bookmarkEnd w:id="32"/>
    <w:bookmarkStart w:name="z300" w:id="33"/>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республикалық мемлекеттік мекемесі;</w:t>
      </w:r>
    </w:p>
    <w:bookmarkEnd w:id="33"/>
    <w:bookmarkStart w:name="z301" w:id="34"/>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республикалық мемлекеттік мекемесі;</w:t>
      </w:r>
    </w:p>
    <w:bookmarkEnd w:id="34"/>
    <w:bookmarkStart w:name="z302" w:id="35"/>
    <w:p>
      <w:pPr>
        <w:spacing w:after="0"/>
        <w:ind w:left="0"/>
        <w:jc w:val="both"/>
      </w:pPr>
      <w:r>
        <w:rPr>
          <w:rFonts w:ascii="Times New Roman"/>
          <w:b w:val="false"/>
          <w:i w:val="false"/>
          <w:color w:val="000000"/>
          <w:sz w:val="28"/>
        </w:rPr>
        <w:t>
      3) "Қазақстан Республикасы Қоғамдық даму министрлігінің Жастар және отбасы істері комитеті" республикалық мемлекеттік мекемесі;</w:t>
      </w:r>
    </w:p>
    <w:bookmarkEnd w:id="35"/>
    <w:bookmarkStart w:name="z303" w:id="36"/>
    <w:p>
      <w:pPr>
        <w:spacing w:after="0"/>
        <w:ind w:left="0"/>
        <w:jc w:val="both"/>
      </w:pPr>
      <w:r>
        <w:rPr>
          <w:rFonts w:ascii="Times New Roman"/>
          <w:b w:val="false"/>
          <w:i w:val="false"/>
          <w:color w:val="000000"/>
          <w:sz w:val="28"/>
        </w:rPr>
        <w:t>
      4) "Қазақстан Республикасы Қоғамдық даму министрлігінің Дін істері комитеті" республикалық мемлекеттік мекемесі;</w:t>
      </w:r>
    </w:p>
    <w:bookmarkEnd w:id="36"/>
    <w:bookmarkStart w:name="z304" w:id="37"/>
    <w:p>
      <w:pPr>
        <w:spacing w:after="0"/>
        <w:ind w:left="0"/>
        <w:jc w:val="both"/>
      </w:pPr>
      <w:r>
        <w:rPr>
          <w:rFonts w:ascii="Times New Roman"/>
          <w:b w:val="false"/>
          <w:i w:val="false"/>
          <w:color w:val="000000"/>
          <w:sz w:val="28"/>
        </w:rPr>
        <w:t>
      5) "Қазақстан Республикасы Ақпарат және қоғамдық даму министрлігінің Этносаралық қатынастарды дамыту комитеті" республикалық мемлекеттік мекемесі.</w:t>
      </w:r>
    </w:p>
    <w:bookmarkEnd w:id="37"/>
    <w:bookmarkStart w:name="z305" w:id="3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8"/>
    <w:bookmarkStart w:name="z306" w:id="3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9"/>
    <w:bookmarkStart w:name="z307" w:id="4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40"/>
    <w:bookmarkStart w:name="z308" w:id="41"/>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берілсе, мемлекет атынан азаматтық-құқықтық қатынастардың тарапы болуға құқығы бар.</w:t>
      </w:r>
    </w:p>
    <w:bookmarkEnd w:id="41"/>
    <w:bookmarkStart w:name="z309" w:id="4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42"/>
    <w:bookmarkStart w:name="z310" w:id="43"/>
    <w:p>
      <w:pPr>
        <w:spacing w:after="0"/>
        <w:ind w:left="0"/>
        <w:jc w:val="both"/>
      </w:pPr>
      <w:r>
        <w:rPr>
          <w:rFonts w:ascii="Times New Roman"/>
          <w:b w:val="false"/>
          <w:i w:val="false"/>
          <w:color w:val="000000"/>
          <w:sz w:val="28"/>
        </w:rPr>
        <w:t>
      8. Министрліктің құрылымы мен штат санының лимитi Қазақстан Республикасының заңнамасына сәйкес бекітіледі.</w:t>
      </w:r>
    </w:p>
    <w:bookmarkEnd w:id="43"/>
    <w:bookmarkStart w:name="z311" w:id="44"/>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Мәңгілік ел даңғылы, 8-үй, № 15 кіреберіс.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312" w:id="4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5"/>
    <w:bookmarkStart w:name="z313" w:id="46"/>
    <w:p>
      <w:pPr>
        <w:spacing w:after="0"/>
        <w:ind w:left="0"/>
        <w:jc w:val="both"/>
      </w:pPr>
      <w:r>
        <w:rPr>
          <w:rFonts w:ascii="Times New Roman"/>
          <w:b w:val="false"/>
          <w:i w:val="false"/>
          <w:color w:val="000000"/>
          <w:sz w:val="28"/>
        </w:rPr>
        <w:t>
      11. Министрліктің қызметiн қаржыландыру Қазақстан Республикасының заңнамасына сәйкес республикалық бюджеттен жүзеге асырылады.</w:t>
      </w:r>
    </w:p>
    <w:bookmarkEnd w:id="46"/>
    <w:bookmarkStart w:name="z314" w:id="47"/>
    <w:p>
      <w:pPr>
        <w:spacing w:after="0"/>
        <w:ind w:left="0"/>
        <w:jc w:val="both"/>
      </w:pPr>
      <w:r>
        <w:rPr>
          <w:rFonts w:ascii="Times New Roman"/>
          <w:b w:val="false"/>
          <w:i w:val="false"/>
          <w:color w:val="000000"/>
          <w:sz w:val="28"/>
        </w:rPr>
        <w:t>
      12. Министрлікке кәсiпкерлiк субъектiлерiмен Министрліктің өкілеттіктері болып табылатын мiндеттердi орындау тұрғысынан шарттық қатынастарға түсуіне тыйым салынады.</w:t>
      </w:r>
    </w:p>
    <w:bookmarkEnd w:id="47"/>
    <w:bookmarkStart w:name="z315" w:id="48"/>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End w:id="48"/>
    <w:bookmarkStart w:name="z316" w:id="49"/>
    <w:p>
      <w:pPr>
        <w:spacing w:after="0"/>
        <w:ind w:left="0"/>
        <w:jc w:val="left"/>
      </w:pPr>
      <w:r>
        <w:rPr>
          <w:rFonts w:ascii="Times New Roman"/>
          <w:b/>
          <w:i w:val="false"/>
          <w:color w:val="000000"/>
        </w:rPr>
        <w:t xml:space="preserve"> 2-тарау. Қазақстан Республикасы Ақпарат және қоғамдық даму министрлігінің міндеттері мен өкілеттіктері</w:t>
      </w:r>
    </w:p>
    <w:bookmarkEnd w:id="49"/>
    <w:bookmarkStart w:name="z317" w:id="50"/>
    <w:p>
      <w:pPr>
        <w:spacing w:after="0"/>
        <w:ind w:left="0"/>
        <w:jc w:val="both"/>
      </w:pPr>
      <w:r>
        <w:rPr>
          <w:rFonts w:ascii="Times New Roman"/>
          <w:b w:val="false"/>
          <w:i w:val="false"/>
          <w:color w:val="000000"/>
          <w:sz w:val="28"/>
        </w:rPr>
        <w:t>
      13. Міндеттері:</w:t>
      </w:r>
    </w:p>
    <w:bookmarkEnd w:id="50"/>
    <w:bookmarkStart w:name="z318" w:id="51"/>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51"/>
    <w:bookmarkStart w:name="z319" w:id="52"/>
    <w:p>
      <w:pPr>
        <w:spacing w:after="0"/>
        <w:ind w:left="0"/>
        <w:jc w:val="both"/>
      </w:pPr>
      <w:r>
        <w:rPr>
          <w:rFonts w:ascii="Times New Roman"/>
          <w:b w:val="false"/>
          <w:i w:val="false"/>
          <w:color w:val="000000"/>
          <w:sz w:val="28"/>
        </w:rPr>
        <w:t>
      1) ақпарат;</w:t>
      </w:r>
    </w:p>
    <w:bookmarkEnd w:id="52"/>
    <w:bookmarkStart w:name="z320" w:id="53"/>
    <w:p>
      <w:pPr>
        <w:spacing w:after="0"/>
        <w:ind w:left="0"/>
        <w:jc w:val="both"/>
      </w:pPr>
      <w:r>
        <w:rPr>
          <w:rFonts w:ascii="Times New Roman"/>
          <w:b w:val="false"/>
          <w:i w:val="false"/>
          <w:color w:val="000000"/>
          <w:sz w:val="28"/>
        </w:rPr>
        <w:t>
      2) ақпаратқа қол жеткізу;</w:t>
      </w:r>
    </w:p>
    <w:bookmarkEnd w:id="53"/>
    <w:bookmarkStart w:name="z321" w:id="54"/>
    <w:p>
      <w:pPr>
        <w:spacing w:after="0"/>
        <w:ind w:left="0"/>
        <w:jc w:val="both"/>
      </w:pPr>
      <w:r>
        <w:rPr>
          <w:rFonts w:ascii="Times New Roman"/>
          <w:b w:val="false"/>
          <w:i w:val="false"/>
          <w:color w:val="000000"/>
          <w:sz w:val="28"/>
        </w:rPr>
        <w:t>
      3) балаларды олардың денсаулығына және дамуына зиян келтіретін ақпараттан қорғау;</w:t>
      </w:r>
    </w:p>
    <w:bookmarkEnd w:id="54"/>
    <w:bookmarkStart w:name="z322" w:id="55"/>
    <w:p>
      <w:pPr>
        <w:spacing w:after="0"/>
        <w:ind w:left="0"/>
        <w:jc w:val="both"/>
      </w:pPr>
      <w:r>
        <w:rPr>
          <w:rFonts w:ascii="Times New Roman"/>
          <w:b w:val="false"/>
          <w:i w:val="false"/>
          <w:color w:val="000000"/>
          <w:sz w:val="28"/>
        </w:rPr>
        <w:t>
      4) телерадио хабарларын тарату;</w:t>
      </w:r>
    </w:p>
    <w:bookmarkEnd w:id="55"/>
    <w:bookmarkStart w:name="z323" w:id="56"/>
    <w:p>
      <w:pPr>
        <w:spacing w:after="0"/>
        <w:ind w:left="0"/>
        <w:jc w:val="both"/>
      </w:pPr>
      <w:r>
        <w:rPr>
          <w:rFonts w:ascii="Times New Roman"/>
          <w:b w:val="false"/>
          <w:i w:val="false"/>
          <w:color w:val="000000"/>
          <w:sz w:val="28"/>
        </w:rPr>
        <w:t>
      5) бұқаралық ақпарат құралдары;</w:t>
      </w:r>
    </w:p>
    <w:bookmarkEnd w:id="56"/>
    <w:bookmarkStart w:name="z324" w:id="57"/>
    <w:p>
      <w:pPr>
        <w:spacing w:after="0"/>
        <w:ind w:left="0"/>
        <w:jc w:val="both"/>
      </w:pPr>
      <w:r>
        <w:rPr>
          <w:rFonts w:ascii="Times New Roman"/>
          <w:b w:val="false"/>
          <w:i w:val="false"/>
          <w:color w:val="000000"/>
          <w:sz w:val="28"/>
        </w:rPr>
        <w:t>
      6) діни қызмет;</w:t>
      </w:r>
    </w:p>
    <w:bookmarkEnd w:id="57"/>
    <w:bookmarkStart w:name="z325" w:id="58"/>
    <w:p>
      <w:pPr>
        <w:spacing w:after="0"/>
        <w:ind w:left="0"/>
        <w:jc w:val="both"/>
      </w:pPr>
      <w:r>
        <w:rPr>
          <w:rFonts w:ascii="Times New Roman"/>
          <w:b w:val="false"/>
          <w:i w:val="false"/>
          <w:color w:val="000000"/>
          <w:sz w:val="28"/>
        </w:rPr>
        <w:t>
      7) мемлекеттік жастар және отбасы саясаты;</w:t>
      </w:r>
    </w:p>
    <w:bookmarkEnd w:id="58"/>
    <w:bookmarkStart w:name="z326" w:id="59"/>
    <w:p>
      <w:pPr>
        <w:spacing w:after="0"/>
        <w:ind w:left="0"/>
        <w:jc w:val="both"/>
      </w:pPr>
      <w:r>
        <w:rPr>
          <w:rFonts w:ascii="Times New Roman"/>
          <w:b w:val="false"/>
          <w:i w:val="false"/>
          <w:color w:val="000000"/>
          <w:sz w:val="28"/>
        </w:rPr>
        <w:t>
      8) қоғамдық сананы жаңғырту;</w:t>
      </w:r>
    </w:p>
    <w:bookmarkEnd w:id="59"/>
    <w:bookmarkStart w:name="z327" w:id="60"/>
    <w:p>
      <w:pPr>
        <w:spacing w:after="0"/>
        <w:ind w:left="0"/>
        <w:jc w:val="both"/>
      </w:pPr>
      <w:r>
        <w:rPr>
          <w:rFonts w:ascii="Times New Roman"/>
          <w:b w:val="false"/>
          <w:i w:val="false"/>
          <w:color w:val="000000"/>
          <w:sz w:val="28"/>
        </w:rPr>
        <w:t>
      9) қайырымдылық;</w:t>
      </w:r>
    </w:p>
    <w:bookmarkEnd w:id="60"/>
    <w:bookmarkStart w:name="z328" w:id="61"/>
    <w:p>
      <w:pPr>
        <w:spacing w:after="0"/>
        <w:ind w:left="0"/>
        <w:jc w:val="both"/>
      </w:pPr>
      <w:r>
        <w:rPr>
          <w:rFonts w:ascii="Times New Roman"/>
          <w:b w:val="false"/>
          <w:i w:val="false"/>
          <w:color w:val="000000"/>
          <w:sz w:val="28"/>
        </w:rPr>
        <w:t>
      10) волонтерлік қызмет;</w:t>
      </w:r>
    </w:p>
    <w:bookmarkEnd w:id="61"/>
    <w:bookmarkStart w:name="z329" w:id="62"/>
    <w:p>
      <w:pPr>
        <w:spacing w:after="0"/>
        <w:ind w:left="0"/>
        <w:jc w:val="both"/>
      </w:pPr>
      <w:r>
        <w:rPr>
          <w:rFonts w:ascii="Times New Roman"/>
          <w:b w:val="false"/>
          <w:i w:val="false"/>
          <w:color w:val="000000"/>
          <w:sz w:val="28"/>
        </w:rPr>
        <w:t>
      11) медиация;</w:t>
      </w:r>
    </w:p>
    <w:bookmarkEnd w:id="62"/>
    <w:bookmarkStart w:name="z330" w:id="63"/>
    <w:p>
      <w:pPr>
        <w:spacing w:after="0"/>
        <w:ind w:left="0"/>
        <w:jc w:val="both"/>
      </w:pPr>
      <w:r>
        <w:rPr>
          <w:rFonts w:ascii="Times New Roman"/>
          <w:b w:val="false"/>
          <w:i w:val="false"/>
          <w:color w:val="000000"/>
          <w:sz w:val="28"/>
        </w:rPr>
        <w:t>
      12) ішкі саяси тұрақтылықты, конфессияаралық және этносаралық келісімді қамтамасыз ету;</w:t>
      </w:r>
    </w:p>
    <w:bookmarkEnd w:id="63"/>
    <w:bookmarkStart w:name="z331" w:id="64"/>
    <w:p>
      <w:pPr>
        <w:spacing w:after="0"/>
        <w:ind w:left="0"/>
        <w:jc w:val="both"/>
      </w:pPr>
      <w:r>
        <w:rPr>
          <w:rFonts w:ascii="Times New Roman"/>
          <w:b w:val="false"/>
          <w:i w:val="false"/>
          <w:color w:val="000000"/>
          <w:sz w:val="28"/>
        </w:rPr>
        <w:t>
      13) мемлекеттің, азаматтық қоғамның және қоғамдық кеңестердің өзара іс-қимылы;</w:t>
      </w:r>
    </w:p>
    <w:bookmarkEnd w:id="64"/>
    <w:bookmarkStart w:name="z332" w:id="65"/>
    <w:p>
      <w:pPr>
        <w:spacing w:after="0"/>
        <w:ind w:left="0"/>
        <w:jc w:val="both"/>
      </w:pPr>
      <w:r>
        <w:rPr>
          <w:rFonts w:ascii="Times New Roman"/>
          <w:b w:val="false"/>
          <w:i w:val="false"/>
          <w:color w:val="000000"/>
          <w:sz w:val="28"/>
        </w:rPr>
        <w:t>
      14) өз құзыреті шегінде Министрлікке жүктелген өзге де міндеттерді жүзеге асыру.</w:t>
      </w:r>
    </w:p>
    <w:bookmarkEnd w:id="65"/>
    <w:bookmarkStart w:name="z333" w:id="66"/>
    <w:p>
      <w:pPr>
        <w:spacing w:after="0"/>
        <w:ind w:left="0"/>
        <w:jc w:val="both"/>
      </w:pPr>
      <w:r>
        <w:rPr>
          <w:rFonts w:ascii="Times New Roman"/>
          <w:b w:val="false"/>
          <w:i w:val="false"/>
          <w:color w:val="000000"/>
          <w:sz w:val="28"/>
        </w:rPr>
        <w:t>
      14. Өкілеттіктері:</w:t>
      </w:r>
    </w:p>
    <w:bookmarkEnd w:id="66"/>
    <w:bookmarkStart w:name="z334" w:id="67"/>
    <w:p>
      <w:pPr>
        <w:spacing w:after="0"/>
        <w:ind w:left="0"/>
        <w:jc w:val="both"/>
      </w:pPr>
      <w:r>
        <w:rPr>
          <w:rFonts w:ascii="Times New Roman"/>
          <w:b w:val="false"/>
          <w:i w:val="false"/>
          <w:color w:val="000000"/>
          <w:sz w:val="28"/>
        </w:rPr>
        <w:t>
      1) құқықтары:</w:t>
      </w:r>
    </w:p>
    <w:bookmarkEnd w:id="67"/>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 мен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құқықтарды жүзеге асыру;</w:t>
      </w:r>
    </w:p>
    <w:p>
      <w:pPr>
        <w:spacing w:after="0"/>
        <w:ind w:left="0"/>
        <w:jc w:val="both"/>
      </w:pPr>
      <w:r>
        <w:rPr>
          <w:rFonts w:ascii="Times New Roman"/>
          <w:b w:val="false"/>
          <w:i w:val="false"/>
          <w:color w:val="000000"/>
          <w:sz w:val="28"/>
        </w:rPr>
        <w:t>
      онлайн-платформаны немесе лездік хабарлар алмасу сервисін пайдаланушылардың саны туралы мәліметтерді тексеру мақсатында онлайн-платформадан немесе лездік хабар алмасу сервисінен бір тәуліктегі пайдаланушылардың саны туралы ақпаратты сұрату;</w:t>
      </w:r>
    </w:p>
    <w:bookmarkStart w:name="z7" w:id="68"/>
    <w:p>
      <w:pPr>
        <w:spacing w:after="0"/>
        <w:ind w:left="0"/>
        <w:jc w:val="both"/>
      </w:pPr>
      <w:r>
        <w:rPr>
          <w:rFonts w:ascii="Times New Roman"/>
          <w:b w:val="false"/>
          <w:i w:val="false"/>
          <w:color w:val="000000"/>
          <w:sz w:val="28"/>
        </w:rPr>
        <w:t>
      онлайн-платформа немесе лездік хабар алмасу сервисі интернетте ақпараттық ресурсты пайдаланушылардың санын айқындауға арналған бағдарламаны орнатпаған жағдайда оларды пайдаланушылардың санын өз ресурстарымен айқындау;</w:t>
      </w:r>
    </w:p>
    <w:bookmarkEnd w:id="68"/>
    <w:bookmarkStart w:name="z8" w:id="69"/>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шетелдік онлайн-платформаның немесе лездік хабар алмасу сервисінің қызметін шектеу;</w:t>
      </w:r>
    </w:p>
    <w:bookmarkEnd w:id="69"/>
    <w:bookmarkStart w:name="z335" w:id="70"/>
    <w:p>
      <w:pPr>
        <w:spacing w:after="0"/>
        <w:ind w:left="0"/>
        <w:jc w:val="both"/>
      </w:pPr>
      <w:r>
        <w:rPr>
          <w:rFonts w:ascii="Times New Roman"/>
          <w:b w:val="false"/>
          <w:i w:val="false"/>
          <w:color w:val="000000"/>
          <w:sz w:val="28"/>
        </w:rPr>
        <w:t>
      2) міндеттері:</w:t>
      </w:r>
    </w:p>
    <w:bookmarkEnd w:id="70"/>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Министрлікке жүктелген мақсаттар мен функцияларды іске асыруды қамтамасыз ету;</w:t>
      </w:r>
    </w:p>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жататын мәселелер бойынша қолданыстағы заңнаманы қолдану бойынша түсіндірмелер мен түсініктемелер беру;</w:t>
      </w:r>
    </w:p>
    <w:p>
      <w:pPr>
        <w:spacing w:after="0"/>
        <w:ind w:left="0"/>
        <w:jc w:val="both"/>
      </w:pPr>
      <w:r>
        <w:rPr>
          <w:rFonts w:ascii="Times New Roman"/>
          <w:b w:val="false"/>
          <w:i w:val="false"/>
          <w:color w:val="000000"/>
          <w:sz w:val="28"/>
        </w:rPr>
        <w:t>
      Министрліктің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міндеттерді жүзеге асыру;</w:t>
      </w:r>
    </w:p>
    <w:p>
      <w:pPr>
        <w:spacing w:after="0"/>
        <w:ind w:left="0"/>
        <w:jc w:val="both"/>
      </w:pPr>
      <w:r>
        <w:rPr>
          <w:rFonts w:ascii="Times New Roman"/>
          <w:b w:val="false"/>
          <w:i w:val="false"/>
          <w:color w:val="000000"/>
          <w:sz w:val="28"/>
        </w:rPr>
        <w:t>
      терроризмді қаржыландыру тәуекелдерін анықтау тұрғысынан коммерциялық емес ұйымдардың қызметіне талдау және мониторинг жүргізу және осындай ақпаратты қылмыстық жолмен алынған кірістерді заңдастыруға (жылыстатуға), терроризмді қаржыландыруға қарсы іс-қимыл саласындағы уәкілетті органға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22.07.2022 </w:t>
      </w:r>
      <w:r>
        <w:rPr>
          <w:rFonts w:ascii="Times New Roman"/>
          <w:b w:val="false"/>
          <w:i w:val="false"/>
          <w:color w:val="000000"/>
          <w:sz w:val="28"/>
        </w:rPr>
        <w:t>№ 515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36" w:id="71"/>
    <w:p>
      <w:pPr>
        <w:spacing w:after="0"/>
        <w:ind w:left="0"/>
        <w:jc w:val="both"/>
      </w:pPr>
      <w:r>
        <w:rPr>
          <w:rFonts w:ascii="Times New Roman"/>
          <w:b w:val="false"/>
          <w:i w:val="false"/>
          <w:color w:val="000000"/>
          <w:sz w:val="28"/>
        </w:rPr>
        <w:t>
      15. Функциялары:</w:t>
      </w:r>
    </w:p>
    <w:bookmarkEnd w:id="71"/>
    <w:bookmarkStart w:name="z337" w:id="72"/>
    <w:p>
      <w:pPr>
        <w:spacing w:after="0"/>
        <w:ind w:left="0"/>
        <w:jc w:val="both"/>
      </w:pPr>
      <w:r>
        <w:rPr>
          <w:rFonts w:ascii="Times New Roman"/>
          <w:b w:val="false"/>
          <w:i w:val="false"/>
          <w:color w:val="000000"/>
          <w:sz w:val="28"/>
        </w:rPr>
        <w:t>
      1)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72"/>
    <w:bookmarkStart w:name="z338" w:id="73"/>
    <w:p>
      <w:pPr>
        <w:spacing w:after="0"/>
        <w:ind w:left="0"/>
        <w:jc w:val="both"/>
      </w:pPr>
      <w:r>
        <w:rPr>
          <w:rFonts w:ascii="Times New Roman"/>
          <w:b w:val="false"/>
          <w:i w:val="false"/>
          <w:color w:val="000000"/>
          <w:sz w:val="28"/>
        </w:rPr>
        <w:t>
      2) Қазақстан Республикасының заңнамасында белгіленген құзыреті шегінде терроризмге қарсы іс-қимылды жүзеге асыру;</w:t>
      </w:r>
    </w:p>
    <w:bookmarkEnd w:id="73"/>
    <w:bookmarkStart w:name="z339" w:id="74"/>
    <w:p>
      <w:pPr>
        <w:spacing w:after="0"/>
        <w:ind w:left="0"/>
        <w:jc w:val="both"/>
      </w:pPr>
      <w:r>
        <w:rPr>
          <w:rFonts w:ascii="Times New Roman"/>
          <w:b w:val="false"/>
          <w:i w:val="false"/>
          <w:color w:val="000000"/>
          <w:sz w:val="28"/>
        </w:rPr>
        <w:t>
      3) Қазақстан Республикасының заңнамасына сәйкес соттарға талап қоюды беру;</w:t>
      </w:r>
    </w:p>
    <w:bookmarkEnd w:id="74"/>
    <w:bookmarkStart w:name="z340" w:id="75"/>
    <w:p>
      <w:pPr>
        <w:spacing w:after="0"/>
        <w:ind w:left="0"/>
        <w:jc w:val="both"/>
      </w:pPr>
      <w:r>
        <w:rPr>
          <w:rFonts w:ascii="Times New Roman"/>
          <w:b w:val="false"/>
          <w:i w:val="false"/>
          <w:color w:val="000000"/>
          <w:sz w:val="28"/>
        </w:rPr>
        <w:t>
      4) реттелетін салаларда кадрларға қажеттілікті айқындау;</w:t>
      </w:r>
    </w:p>
    <w:bookmarkEnd w:id="75"/>
    <w:bookmarkStart w:name="z341" w:id="76"/>
    <w:p>
      <w:pPr>
        <w:spacing w:after="0"/>
        <w:ind w:left="0"/>
        <w:jc w:val="both"/>
      </w:pPr>
      <w:r>
        <w:rPr>
          <w:rFonts w:ascii="Times New Roman"/>
          <w:b w:val="false"/>
          <w:i w:val="false"/>
          <w:color w:val="000000"/>
          <w:sz w:val="28"/>
        </w:rPr>
        <w:t>
      5) Қазақстан Республикасы Үкіметінің шешімі бойынша акциялардың мемлекеттік пакетін (жарғылық капиталға қатысу үлестерін) иелену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76"/>
    <w:bookmarkStart w:name="z342" w:id="77"/>
    <w:p>
      <w:pPr>
        <w:spacing w:after="0"/>
        <w:ind w:left="0"/>
        <w:jc w:val="both"/>
      </w:pPr>
      <w:r>
        <w:rPr>
          <w:rFonts w:ascii="Times New Roman"/>
          <w:b w:val="false"/>
          <w:i w:val="false"/>
          <w:color w:val="000000"/>
          <w:sz w:val="28"/>
        </w:rPr>
        <w:t>
      6) Қазақстан Республикасының бірыңғай ақпараттық кеңістігін қалыптастыруды, дамытуды және қауіпсіздігін қамтамасыз етуді жүзеге асыру, сондай-ақ ақпараттық кеңістіктің қауіпсіздігін қамтамасыз ету жөніндегі қызметті ведомствоаралық үйлестіру;</w:t>
      </w:r>
    </w:p>
    <w:bookmarkEnd w:id="77"/>
    <w:bookmarkStart w:name="z343" w:id="78"/>
    <w:p>
      <w:pPr>
        <w:spacing w:after="0"/>
        <w:ind w:left="0"/>
        <w:jc w:val="both"/>
      </w:pPr>
      <w:r>
        <w:rPr>
          <w:rFonts w:ascii="Times New Roman"/>
          <w:b w:val="false"/>
          <w:i w:val="false"/>
          <w:color w:val="000000"/>
          <w:sz w:val="28"/>
        </w:rPr>
        <w:t>
      7) қызметкерлерді жұмысқа қабылдау және ілгерілету кезінде гендерлік теңгерімді сақтау;</w:t>
      </w:r>
    </w:p>
    <w:bookmarkEnd w:id="78"/>
    <w:bookmarkStart w:name="z344" w:id="79"/>
    <w:p>
      <w:pPr>
        <w:spacing w:after="0"/>
        <w:ind w:left="0"/>
        <w:jc w:val="both"/>
      </w:pPr>
      <w:r>
        <w:rPr>
          <w:rFonts w:ascii="Times New Roman"/>
          <w:b w:val="false"/>
          <w:i w:val="false"/>
          <w:color w:val="000000"/>
          <w:sz w:val="28"/>
        </w:rPr>
        <w:t>
      8) Министрліктің құзыретіне жатқызылған қызмет салаларында салааралық үйлестіруді жүзеге асыру;</w:t>
      </w:r>
    </w:p>
    <w:bookmarkEnd w:id="79"/>
    <w:bookmarkStart w:name="z345" w:id="80"/>
    <w:p>
      <w:pPr>
        <w:spacing w:after="0"/>
        <w:ind w:left="0"/>
        <w:jc w:val="both"/>
      </w:pPr>
      <w:r>
        <w:rPr>
          <w:rFonts w:ascii="Times New Roman"/>
          <w:b w:val="false"/>
          <w:i w:val="false"/>
          <w:color w:val="000000"/>
          <w:sz w:val="28"/>
        </w:rPr>
        <w:t>
      9) Мемлекеттік ақпараттық саясат мәселелері жөніндегі республикалық комиссия туралы ережені және оның құрамын әзірлеу және бекіту;</w:t>
      </w:r>
    </w:p>
    <w:bookmarkEnd w:id="80"/>
    <w:bookmarkStart w:name="z346" w:id="81"/>
    <w:p>
      <w:pPr>
        <w:spacing w:after="0"/>
        <w:ind w:left="0"/>
        <w:jc w:val="both"/>
      </w:pPr>
      <w:r>
        <w:rPr>
          <w:rFonts w:ascii="Times New Roman"/>
          <w:b w:val="false"/>
          <w:i w:val="false"/>
          <w:color w:val="000000"/>
          <w:sz w:val="28"/>
        </w:rPr>
        <w:t>
      10) "Тұмар" және "Үркер" ұлттық сыйлықтарын беру тәртібін, олардың ақшалай сыйақы мөлшері мен номинациясын әзірлеу және бекіту;</w:t>
      </w:r>
    </w:p>
    <w:bookmarkEnd w:id="81"/>
    <w:bookmarkStart w:name="z347" w:id="82"/>
    <w:p>
      <w:pPr>
        <w:spacing w:after="0"/>
        <w:ind w:left="0"/>
        <w:jc w:val="both"/>
      </w:pPr>
      <w:r>
        <w:rPr>
          <w:rFonts w:ascii="Times New Roman"/>
          <w:b w:val="false"/>
          <w:i w:val="false"/>
          <w:color w:val="000000"/>
          <w:sz w:val="28"/>
        </w:rPr>
        <w:t>
      11) мемлекеттік ақпараттық саясат мәселелері жөніндегі өңірлік комиссиялар туралы үлгілік ережені әзірлеу және бекіту;</w:t>
      </w:r>
    </w:p>
    <w:bookmarkEnd w:id="82"/>
    <w:bookmarkStart w:name="z348" w:id="83"/>
    <w:p>
      <w:pPr>
        <w:spacing w:after="0"/>
        <w:ind w:left="0"/>
        <w:jc w:val="both"/>
      </w:pPr>
      <w:r>
        <w:rPr>
          <w:rFonts w:ascii="Times New Roman"/>
          <w:b w:val="false"/>
          <w:i w:val="false"/>
          <w:color w:val="000000"/>
          <w:sz w:val="28"/>
        </w:rPr>
        <w:t>
      12) денсаулық сақтау және жарнама саласындағы уәкілетті органдармен келісу бойынша саламатты өмір салтын дәріптеу жөніндегі әлеуметтік жарнаманы қалыптастыру және отандық телеарналарда орналастыру қағидаларын әзірлеу және бекіту;</w:t>
      </w:r>
    </w:p>
    <w:bookmarkEnd w:id="83"/>
    <w:bookmarkStart w:name="z349" w:id="84"/>
    <w:p>
      <w:pPr>
        <w:spacing w:after="0"/>
        <w:ind w:left="0"/>
        <w:jc w:val="both"/>
      </w:pPr>
      <w:r>
        <w:rPr>
          <w:rFonts w:ascii="Times New Roman"/>
          <w:b w:val="false"/>
          <w:i w:val="false"/>
          <w:color w:val="000000"/>
          <w:sz w:val="28"/>
        </w:rPr>
        <w:t>
      13) журналистерді аккредиттеу қағидаларын әзірлеу және бекіту;</w:t>
      </w:r>
    </w:p>
    <w:bookmarkEnd w:id="84"/>
    <w:bookmarkStart w:name="z350" w:id="85"/>
    <w:p>
      <w:pPr>
        <w:spacing w:after="0"/>
        <w:ind w:left="0"/>
        <w:jc w:val="both"/>
      </w:pPr>
      <w:r>
        <w:rPr>
          <w:rFonts w:ascii="Times New Roman"/>
          <w:b w:val="false"/>
          <w:i w:val="false"/>
          <w:color w:val="000000"/>
          <w:sz w:val="28"/>
        </w:rPr>
        <w:t>
      14)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 және бекіту;</w:t>
      </w:r>
    </w:p>
    <w:bookmarkEnd w:id="85"/>
    <w:bookmarkStart w:name="z351" w:id="86"/>
    <w:p>
      <w:pPr>
        <w:spacing w:after="0"/>
        <w:ind w:left="0"/>
        <w:jc w:val="both"/>
      </w:pP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әзірлеу және бекіту;</w:t>
      </w:r>
    </w:p>
    <w:bookmarkEnd w:id="86"/>
    <w:bookmarkStart w:name="z352" w:id="87"/>
    <w:p>
      <w:pPr>
        <w:spacing w:after="0"/>
        <w:ind w:left="0"/>
        <w:jc w:val="both"/>
      </w:pPr>
      <w:r>
        <w:rPr>
          <w:rFonts w:ascii="Times New Roman"/>
          <w:b w:val="false"/>
          <w:i w:val="false"/>
          <w:color w:val="000000"/>
          <w:sz w:val="28"/>
        </w:rPr>
        <w:t>
      16) кәсіпкерлік жөніндегі уәкілетті органмен бірлесіп, Қазақстан Республикасының Кәсіпкерлік кодексіне сәйкес тексеру парақтарын, тәуекел дәрежесін бағалау өлшемшарттарын әзірлеу және бекіту;</w:t>
      </w:r>
    </w:p>
    <w:bookmarkEnd w:id="87"/>
    <w:bookmarkStart w:name="z353" w:id="88"/>
    <w:p>
      <w:pPr>
        <w:spacing w:after="0"/>
        <w:ind w:left="0"/>
        <w:jc w:val="both"/>
      </w:pPr>
      <w:r>
        <w:rPr>
          <w:rFonts w:ascii="Times New Roman"/>
          <w:b w:val="false"/>
          <w:i w:val="false"/>
          <w:color w:val="000000"/>
          <w:sz w:val="28"/>
        </w:rPr>
        <w:t>
      17)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 және бекіту;</w:t>
      </w:r>
    </w:p>
    <w:bookmarkEnd w:id="88"/>
    <w:bookmarkStart w:name="z354" w:id="89"/>
    <w:p>
      <w:pPr>
        <w:spacing w:after="0"/>
        <w:ind w:left="0"/>
        <w:jc w:val="both"/>
      </w:pPr>
      <w:r>
        <w:rPr>
          <w:rFonts w:ascii="Times New Roman"/>
          <w:b w:val="false"/>
          <w:i w:val="false"/>
          <w:color w:val="000000"/>
          <w:sz w:val="28"/>
        </w:rPr>
        <w:t>
      18) телерадио хабарларын тарату мақсаттары үшін жиіліктер белдеулерін, радиожиіліктерді (радиожиілік арналарын) бөлу қағидаларын әзірлеу және бекіту;</w:t>
      </w:r>
    </w:p>
    <w:bookmarkEnd w:id="89"/>
    <w:bookmarkStart w:name="z355" w:id="90"/>
    <w:p>
      <w:pPr>
        <w:spacing w:after="0"/>
        <w:ind w:left="0"/>
        <w:jc w:val="both"/>
      </w:pPr>
      <w:r>
        <w:rPr>
          <w:rFonts w:ascii="Times New Roman"/>
          <w:b w:val="false"/>
          <w:i w:val="false"/>
          <w:color w:val="000000"/>
          <w:sz w:val="28"/>
        </w:rPr>
        <w:t>
      19)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 және бекіту;</w:t>
      </w:r>
    </w:p>
    <w:bookmarkEnd w:id="90"/>
    <w:bookmarkStart w:name="z356" w:id="91"/>
    <w:p>
      <w:pPr>
        <w:spacing w:after="0"/>
        <w:ind w:left="0"/>
        <w:jc w:val="both"/>
      </w:pPr>
      <w:r>
        <w:rPr>
          <w:rFonts w:ascii="Times New Roman"/>
          <w:b w:val="false"/>
          <w:i w:val="false"/>
          <w:color w:val="000000"/>
          <w:sz w:val="28"/>
        </w:rPr>
        <w:t>
      20) мерзімді баспасөз басылымдарының міндетті тегін даналарының электрондық архивін қалыптастыру қағидаларын әзірлеу және бекіту;</w:t>
      </w:r>
    </w:p>
    <w:bookmarkEnd w:id="91"/>
    <w:bookmarkStart w:name="z357" w:id="92"/>
    <w:p>
      <w:pPr>
        <w:spacing w:after="0"/>
        <w:ind w:left="0"/>
        <w:jc w:val="both"/>
      </w:pPr>
      <w:r>
        <w:rPr>
          <w:rFonts w:ascii="Times New Roman"/>
          <w:b w:val="false"/>
          <w:i w:val="false"/>
          <w:color w:val="000000"/>
          <w:sz w:val="28"/>
        </w:rPr>
        <w:t>
      21)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 және бекіту;</w:t>
      </w:r>
    </w:p>
    <w:bookmarkEnd w:id="92"/>
    <w:bookmarkStart w:name="z358" w:id="93"/>
    <w:p>
      <w:pPr>
        <w:spacing w:after="0"/>
        <w:ind w:left="0"/>
        <w:jc w:val="both"/>
      </w:pPr>
      <w:r>
        <w:rPr>
          <w:rFonts w:ascii="Times New Roman"/>
          <w:b w:val="false"/>
          <w:i w:val="false"/>
          <w:color w:val="000000"/>
          <w:sz w:val="28"/>
        </w:rPr>
        <w:t>
      22)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 және бекіту;</w:t>
      </w:r>
    </w:p>
    <w:bookmarkEnd w:id="93"/>
    <w:bookmarkStart w:name="z359" w:id="94"/>
    <w:p>
      <w:pPr>
        <w:spacing w:after="0"/>
        <w:ind w:left="0"/>
        <w:jc w:val="both"/>
      </w:pPr>
      <w:r>
        <w:rPr>
          <w:rFonts w:ascii="Times New Roman"/>
          <w:b w:val="false"/>
          <w:i w:val="false"/>
          <w:color w:val="000000"/>
          <w:sz w:val="28"/>
        </w:rPr>
        <w:t>
      23) міндетті теле-, радиоарналардың тізбесін әзірлеу және бекіту;</w:t>
      </w:r>
    </w:p>
    <w:bookmarkEnd w:id="94"/>
    <w:bookmarkStart w:name="z360" w:id="95"/>
    <w:p>
      <w:pPr>
        <w:spacing w:after="0"/>
        <w:ind w:left="0"/>
        <w:jc w:val="both"/>
      </w:pPr>
      <w:r>
        <w:rPr>
          <w:rFonts w:ascii="Times New Roman"/>
          <w:b w:val="false"/>
          <w:i w:val="false"/>
          <w:color w:val="000000"/>
          <w:sz w:val="28"/>
        </w:rPr>
        <w:t>
      24) ұлттық оператор тарататын еркін қолжетімді теле-, радиоарналардың тізбесін әзірлеу және бекіту;</w:t>
      </w:r>
    </w:p>
    <w:bookmarkEnd w:id="95"/>
    <w:bookmarkStart w:name="z361" w:id="96"/>
    <w:p>
      <w:pPr>
        <w:spacing w:after="0"/>
        <w:ind w:left="0"/>
        <w:jc w:val="both"/>
      </w:pPr>
      <w:r>
        <w:rPr>
          <w:rFonts w:ascii="Times New Roman"/>
          <w:b w:val="false"/>
          <w:i w:val="false"/>
          <w:color w:val="000000"/>
          <w:sz w:val="28"/>
        </w:rPr>
        <w:t>
      25)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 және бекіту;</w:t>
      </w:r>
    </w:p>
    <w:bookmarkEnd w:id="96"/>
    <w:bookmarkStart w:name="z362" w:id="97"/>
    <w:p>
      <w:pPr>
        <w:spacing w:after="0"/>
        <w:ind w:left="0"/>
        <w:jc w:val="both"/>
      </w:pPr>
      <w:r>
        <w:rPr>
          <w:rFonts w:ascii="Times New Roman"/>
          <w:b w:val="false"/>
          <w:i w:val="false"/>
          <w:color w:val="000000"/>
          <w:sz w:val="28"/>
        </w:rPr>
        <w:t>
      26)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әзірлеу және бекіту;</w:t>
      </w:r>
    </w:p>
    <w:bookmarkEnd w:id="97"/>
    <w:bookmarkStart w:name="z363" w:id="98"/>
    <w:p>
      <w:pPr>
        <w:spacing w:after="0"/>
        <w:ind w:left="0"/>
        <w:jc w:val="both"/>
      </w:pPr>
      <w:r>
        <w:rPr>
          <w:rFonts w:ascii="Times New Roman"/>
          <w:b w:val="false"/>
          <w:i w:val="false"/>
          <w:color w:val="000000"/>
          <w:sz w:val="28"/>
        </w:rPr>
        <w:t>
      27) республикалық және өңірлік деңгейлерде мемлекеттік ақпараттық саясатты жүргізу жөніндегі мемлекеттік тапсырысты орналастыру қағидаларын әзірлеу және бекіту;</w:t>
      </w:r>
    </w:p>
    <w:bookmarkEnd w:id="98"/>
    <w:bookmarkStart w:name="z364" w:id="99"/>
    <w:p>
      <w:pPr>
        <w:spacing w:after="0"/>
        <w:ind w:left="0"/>
        <w:jc w:val="both"/>
      </w:pPr>
      <w:r>
        <w:rPr>
          <w:rFonts w:ascii="Times New Roman"/>
          <w:b w:val="false"/>
          <w:i w:val="false"/>
          <w:color w:val="000000"/>
          <w:sz w:val="28"/>
        </w:rPr>
        <w:t>
      28)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әзірлеу және бекіту;</w:t>
      </w:r>
    </w:p>
    <w:bookmarkEnd w:id="99"/>
    <w:bookmarkStart w:name="z365" w:id="100"/>
    <w:p>
      <w:pPr>
        <w:spacing w:after="0"/>
        <w:ind w:left="0"/>
        <w:jc w:val="both"/>
      </w:pPr>
      <w:r>
        <w:rPr>
          <w:rFonts w:ascii="Times New Roman"/>
          <w:b w:val="false"/>
          <w:i w:val="false"/>
          <w:color w:val="000000"/>
          <w:sz w:val="28"/>
        </w:rPr>
        <w:t>
      29) бұқаралық ақпарат құралдарымен өзара іс-қимыл жасау жөніндегі уәкілетті тұлға (бөлімше) туралы үлгілік ережені әзірлеу және бекіту;</w:t>
      </w:r>
    </w:p>
    <w:bookmarkEnd w:id="100"/>
    <w:bookmarkStart w:name="z366" w:id="101"/>
    <w:p>
      <w:pPr>
        <w:spacing w:after="0"/>
        <w:ind w:left="0"/>
        <w:jc w:val="both"/>
      </w:pPr>
      <w:r>
        <w:rPr>
          <w:rFonts w:ascii="Times New Roman"/>
          <w:b w:val="false"/>
          <w:i w:val="false"/>
          <w:color w:val="000000"/>
          <w:sz w:val="28"/>
        </w:rPr>
        <w:t>
      30)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әзірлеу және бекіту;</w:t>
      </w:r>
    </w:p>
    <w:bookmarkEnd w:id="101"/>
    <w:bookmarkStart w:name="z367" w:id="102"/>
    <w:p>
      <w:pPr>
        <w:spacing w:after="0"/>
        <w:ind w:left="0"/>
        <w:jc w:val="both"/>
      </w:pPr>
      <w:r>
        <w:rPr>
          <w:rFonts w:ascii="Times New Roman"/>
          <w:b w:val="false"/>
          <w:i w:val="false"/>
          <w:color w:val="000000"/>
          <w:sz w:val="28"/>
        </w:rPr>
        <w:t>
      31) белгілі бір аумақта халықтың тіршілік ету жағдайлары бұзылған кезде бұқаралық ақпарат құралдарына ресми хабарламалар беру қағидаларын әзірлеу және бекіту;</w:t>
      </w:r>
    </w:p>
    <w:bookmarkEnd w:id="102"/>
    <w:bookmarkStart w:name="z368" w:id="103"/>
    <w:p>
      <w:pPr>
        <w:spacing w:after="0"/>
        <w:ind w:left="0"/>
        <w:jc w:val="both"/>
      </w:pPr>
      <w:r>
        <w:rPr>
          <w:rFonts w:ascii="Times New Roman"/>
          <w:b w:val="false"/>
          <w:i w:val="false"/>
          <w:color w:val="000000"/>
          <w:sz w:val="28"/>
        </w:rPr>
        <w:t>
      32) цифрлық эфирлік телерадио хабарларын таратуға көшу тәртібі мен мерзімдерін айқындау;</w:t>
      </w:r>
    </w:p>
    <w:bookmarkEnd w:id="103"/>
    <w:bookmarkStart w:name="z369" w:id="104"/>
    <w:p>
      <w:pPr>
        <w:spacing w:after="0"/>
        <w:ind w:left="0"/>
        <w:jc w:val="both"/>
      </w:pPr>
      <w:r>
        <w:rPr>
          <w:rFonts w:ascii="Times New Roman"/>
          <w:b w:val="false"/>
          <w:i w:val="false"/>
          <w:color w:val="000000"/>
          <w:sz w:val="28"/>
        </w:rPr>
        <w:t>
      33) жас ерекшелігіне қарай жіктеудің ақпараттық өнімін беру қағидалары мен әдістемесін әзірлеу және бекіту;</w:t>
      </w:r>
    </w:p>
    <w:bookmarkEnd w:id="104"/>
    <w:bookmarkStart w:name="z370" w:id="105"/>
    <w:p>
      <w:pPr>
        <w:spacing w:after="0"/>
        <w:ind w:left="0"/>
        <w:jc w:val="both"/>
      </w:pPr>
      <w:r>
        <w:rPr>
          <w:rFonts w:ascii="Times New Roman"/>
          <w:b w:val="false"/>
          <w:i w:val="false"/>
          <w:color w:val="000000"/>
          <w:sz w:val="28"/>
        </w:rPr>
        <w:t>
      34) жас санатының белгісіне қойылатын талаптарды әзірлеу және бекіту;</w:t>
      </w:r>
    </w:p>
    <w:bookmarkEnd w:id="105"/>
    <w:bookmarkStart w:name="z371" w:id="106"/>
    <w:p>
      <w:pPr>
        <w:spacing w:after="0"/>
        <w:ind w:left="0"/>
        <w:jc w:val="both"/>
      </w:pPr>
      <w:r>
        <w:rPr>
          <w:rFonts w:ascii="Times New Roman"/>
          <w:b w:val="false"/>
          <w:i w:val="false"/>
          <w:color w:val="000000"/>
          <w:sz w:val="28"/>
        </w:rPr>
        <w:t>
      35) көпарналы хабар таратуда таралуына байланысты міндетті теле-, радиоарналардың санын айқындау;</w:t>
      </w:r>
    </w:p>
    <w:bookmarkEnd w:id="106"/>
    <w:bookmarkStart w:name="z372" w:id="107"/>
    <w:p>
      <w:pPr>
        <w:spacing w:after="0"/>
        <w:ind w:left="0"/>
        <w:jc w:val="both"/>
      </w:pPr>
      <w:r>
        <w:rPr>
          <w:rFonts w:ascii="Times New Roman"/>
          <w:b w:val="false"/>
          <w:i w:val="false"/>
          <w:color w:val="000000"/>
          <w:sz w:val="28"/>
        </w:rPr>
        <w:t>
      36) Қазақстан Республикасының аумағында таратылатын бұқаралық ақпарат құралдарына мониторинг жүргізу қағидаларын және оны есептеу әдістемесін әзірлеу және бекіту;</w:t>
      </w:r>
    </w:p>
    <w:bookmarkEnd w:id="107"/>
    <w:bookmarkStart w:name="z373" w:id="108"/>
    <w:p>
      <w:pPr>
        <w:spacing w:after="0"/>
        <w:ind w:left="0"/>
        <w:jc w:val="both"/>
      </w:pPr>
      <w:r>
        <w:rPr>
          <w:rFonts w:ascii="Times New Roman"/>
          <w:b w:val="false"/>
          <w:i w:val="false"/>
          <w:color w:val="000000"/>
          <w:sz w:val="28"/>
        </w:rPr>
        <w:t>
      37) міндетті теле-, радиоарналарда әлеуметтік жарнаманы қалыптастыру және орналастыру қағидаларын әзірлеу және бекіту;</w:t>
      </w:r>
    </w:p>
    <w:bookmarkEnd w:id="108"/>
    <w:bookmarkStart w:name="z374" w:id="109"/>
    <w:p>
      <w:pPr>
        <w:spacing w:after="0"/>
        <w:ind w:left="0"/>
        <w:jc w:val="both"/>
      </w:pPr>
      <w:r>
        <w:rPr>
          <w:rFonts w:ascii="Times New Roman"/>
          <w:b w:val="false"/>
          <w:i w:val="false"/>
          <w:color w:val="000000"/>
          <w:sz w:val="28"/>
        </w:rPr>
        <w:t>
      38) Ақпаратқа қол жеткізу мәселелері жөніндегі комиссия туралы ережені әзірлеу және бекіту;</w:t>
      </w:r>
    </w:p>
    <w:bookmarkEnd w:id="109"/>
    <w:bookmarkStart w:name="z375" w:id="110"/>
    <w:p>
      <w:pPr>
        <w:spacing w:after="0"/>
        <w:ind w:left="0"/>
        <w:jc w:val="both"/>
      </w:pPr>
      <w:r>
        <w:rPr>
          <w:rFonts w:ascii="Times New Roman"/>
          <w:b w:val="false"/>
          <w:i w:val="false"/>
          <w:color w:val="000000"/>
          <w:sz w:val="28"/>
        </w:rPr>
        <w:t>
      39) Ақпаратқа қол жеткізу мәселелері жөніндегі комиссияның жұмысын ұйымдастыру және оның құрамын бекіту;</w:t>
      </w:r>
    </w:p>
    <w:bookmarkEnd w:id="110"/>
    <w:bookmarkStart w:name="z376" w:id="111"/>
    <w:p>
      <w:pPr>
        <w:spacing w:after="0"/>
        <w:ind w:left="0"/>
        <w:jc w:val="both"/>
      </w:pPr>
      <w:r>
        <w:rPr>
          <w:rFonts w:ascii="Times New Roman"/>
          <w:b w:val="false"/>
          <w:i w:val="false"/>
          <w:color w:val="000000"/>
          <w:sz w:val="28"/>
        </w:rPr>
        <w:t>
      40) ақпаратқа қол жеткізу саласындағы мемлекеттік органдардың қызметін мониторингтеу мен ведомствоаралық үйлестіруді жүзеге асыру;</w:t>
      </w:r>
    </w:p>
    <w:bookmarkEnd w:id="111"/>
    <w:bookmarkStart w:name="z377" w:id="112"/>
    <w:p>
      <w:pPr>
        <w:spacing w:after="0"/>
        <w:ind w:left="0"/>
        <w:jc w:val="both"/>
      </w:pPr>
      <w:r>
        <w:rPr>
          <w:rFonts w:ascii="Times New Roman"/>
          <w:b w:val="false"/>
          <w:i w:val="false"/>
          <w:color w:val="000000"/>
          <w:sz w:val="28"/>
        </w:rPr>
        <w:t>
      41) ақпарат иеленушілерге ақпаратқа қол жеткізу мәселелері бойынша практикалық және әдістемелік көмек көрсету;</w:t>
      </w:r>
    </w:p>
    <w:bookmarkEnd w:id="112"/>
    <w:bookmarkStart w:name="z378" w:id="113"/>
    <w:p>
      <w:pPr>
        <w:spacing w:after="0"/>
        <w:ind w:left="0"/>
        <w:jc w:val="both"/>
      </w:pPr>
      <w:r>
        <w:rPr>
          <w:rFonts w:ascii="Times New Roman"/>
          <w:b w:val="false"/>
          <w:i w:val="false"/>
          <w:color w:val="000000"/>
          <w:sz w:val="28"/>
        </w:rPr>
        <w:t>
      42) ақпарат иеленушілермен және пайдаланушылармен ақпаратқа қол жеткізу мәселелері бойынша өзара іс-қимыл жасау;</w:t>
      </w:r>
    </w:p>
    <w:bookmarkEnd w:id="113"/>
    <w:bookmarkStart w:name="z379" w:id="114"/>
    <w:p>
      <w:pPr>
        <w:spacing w:after="0"/>
        <w:ind w:left="0"/>
        <w:jc w:val="both"/>
      </w:pPr>
      <w:r>
        <w:rPr>
          <w:rFonts w:ascii="Times New Roman"/>
          <w:b w:val="false"/>
          <w:i w:val="false"/>
          <w:color w:val="000000"/>
          <w:sz w:val="28"/>
        </w:rPr>
        <w:t>
      43) ақпараттандыру саласындағы уәкілетті органмен келісу бойынша ашық деректердің интернет-порталында ақпаратты орналастыру қағидаларын әзірлеу және бекіту;</w:t>
      </w:r>
    </w:p>
    <w:bookmarkEnd w:id="114"/>
    <w:bookmarkStart w:name="z380" w:id="115"/>
    <w:p>
      <w:pPr>
        <w:spacing w:after="0"/>
        <w:ind w:left="0"/>
        <w:jc w:val="both"/>
      </w:pPr>
      <w:r>
        <w:rPr>
          <w:rFonts w:ascii="Times New Roman"/>
          <w:b w:val="false"/>
          <w:i w:val="false"/>
          <w:color w:val="000000"/>
          <w:sz w:val="28"/>
        </w:rPr>
        <w:t>
      44)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әзірлеу және бекіту;</w:t>
      </w:r>
    </w:p>
    <w:bookmarkEnd w:id="115"/>
    <w:bookmarkStart w:name="z381" w:id="116"/>
    <w:p>
      <w:pPr>
        <w:spacing w:after="0"/>
        <w:ind w:left="0"/>
        <w:jc w:val="both"/>
      </w:pPr>
      <w:r>
        <w:rPr>
          <w:rFonts w:ascii="Times New Roman"/>
          <w:b w:val="false"/>
          <w:i w:val="false"/>
          <w:color w:val="000000"/>
          <w:sz w:val="28"/>
        </w:rPr>
        <w:t>
      45)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әзірлеу және бекіту;</w:t>
      </w:r>
    </w:p>
    <w:bookmarkEnd w:id="116"/>
    <w:bookmarkStart w:name="z382" w:id="117"/>
    <w:p>
      <w:pPr>
        <w:spacing w:after="0"/>
        <w:ind w:left="0"/>
        <w:jc w:val="both"/>
      </w:pPr>
      <w:r>
        <w:rPr>
          <w:rFonts w:ascii="Times New Roman"/>
          <w:b w:val="false"/>
          <w:i w:val="false"/>
          <w:color w:val="000000"/>
          <w:sz w:val="28"/>
        </w:rPr>
        <w:t>
      46) ақпараттандыру саласындағы уәкілетті органмен келісу бойынша ашық диалог интернет-порталында жұмыс істеу қағидаларын әзірлеу және бекіту;</w:t>
      </w:r>
    </w:p>
    <w:bookmarkEnd w:id="117"/>
    <w:bookmarkStart w:name="z383" w:id="118"/>
    <w:p>
      <w:pPr>
        <w:spacing w:after="0"/>
        <w:ind w:left="0"/>
        <w:jc w:val="both"/>
      </w:pPr>
      <w:r>
        <w:rPr>
          <w:rFonts w:ascii="Times New Roman"/>
          <w:b w:val="false"/>
          <w:i w:val="false"/>
          <w:color w:val="000000"/>
          <w:sz w:val="28"/>
        </w:rPr>
        <w:t>
      47) мемлекеттік органдардың ашық деректердің интернет-порталында орналастырылатын ашық деректерінің бірыңғай тізбесін әзірлеу және бекіту;</w:t>
      </w:r>
    </w:p>
    <w:bookmarkEnd w:id="118"/>
    <w:bookmarkStart w:name="z384" w:id="119"/>
    <w:p>
      <w:pPr>
        <w:spacing w:after="0"/>
        <w:ind w:left="0"/>
        <w:jc w:val="both"/>
      </w:pPr>
      <w:r>
        <w:rPr>
          <w:rFonts w:ascii="Times New Roman"/>
          <w:b w:val="false"/>
          <w:i w:val="false"/>
          <w:color w:val="000000"/>
          <w:sz w:val="28"/>
        </w:rPr>
        <w:t>
      48)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ұсыну;</w:t>
      </w:r>
    </w:p>
    <w:bookmarkEnd w:id="119"/>
    <w:bookmarkStart w:name="z385" w:id="120"/>
    <w:p>
      <w:pPr>
        <w:spacing w:after="0"/>
        <w:ind w:left="0"/>
        <w:jc w:val="both"/>
      </w:pPr>
      <w:r>
        <w:rPr>
          <w:rFonts w:ascii="Times New Roman"/>
          <w:b w:val="false"/>
          <w:i w:val="false"/>
          <w:color w:val="000000"/>
          <w:sz w:val="28"/>
        </w:rPr>
        <w:t>
      49) Қазақстан Республикасында ақпаратқа қол жеткізу саласының жай-күйі туралы жылдық есепті өзінің интернет-ресурсында орналастыру;</w:t>
      </w:r>
    </w:p>
    <w:bookmarkEnd w:id="120"/>
    <w:bookmarkStart w:name="z386" w:id="121"/>
    <w:p>
      <w:pPr>
        <w:spacing w:after="0"/>
        <w:ind w:left="0"/>
        <w:jc w:val="both"/>
      </w:pPr>
      <w:r>
        <w:rPr>
          <w:rFonts w:ascii="Times New Roman"/>
          <w:b w:val="false"/>
          <w:i w:val="false"/>
          <w:color w:val="000000"/>
          <w:sz w:val="28"/>
        </w:rPr>
        <w:t>
      50)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әзірлеу және бекіту;</w:t>
      </w:r>
    </w:p>
    <w:bookmarkEnd w:id="121"/>
    <w:bookmarkStart w:name="z387" w:id="122"/>
    <w:p>
      <w:pPr>
        <w:spacing w:after="0"/>
        <w:ind w:left="0"/>
        <w:jc w:val="both"/>
      </w:pPr>
      <w:r>
        <w:rPr>
          <w:rFonts w:ascii="Times New Roman"/>
          <w:b w:val="false"/>
          <w:i w:val="false"/>
          <w:color w:val="000000"/>
          <w:sz w:val="28"/>
        </w:rPr>
        <w:t>
      51)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ету;</w:t>
      </w:r>
    </w:p>
    <w:bookmarkEnd w:id="122"/>
    <w:bookmarkStart w:name="z388" w:id="123"/>
    <w:p>
      <w:pPr>
        <w:spacing w:after="0"/>
        <w:ind w:left="0"/>
        <w:jc w:val="both"/>
      </w:pPr>
      <w:r>
        <w:rPr>
          <w:rFonts w:ascii="Times New Roman"/>
          <w:b w:val="false"/>
          <w:i w:val="false"/>
          <w:color w:val="000000"/>
          <w:sz w:val="28"/>
        </w:rPr>
        <w:t>
      52) Қазақстан Республикасының азаматтық қорғау саласындағы нормативтік құқықтық актілерінің орындалуын қамтамасыз ету;</w:t>
      </w:r>
    </w:p>
    <w:bookmarkEnd w:id="123"/>
    <w:bookmarkStart w:name="z389" w:id="124"/>
    <w:p>
      <w:pPr>
        <w:spacing w:after="0"/>
        <w:ind w:left="0"/>
        <w:jc w:val="both"/>
      </w:pPr>
      <w:r>
        <w:rPr>
          <w:rFonts w:ascii="Times New Roman"/>
          <w:b w:val="false"/>
          <w:i w:val="false"/>
          <w:color w:val="000000"/>
          <w:sz w:val="28"/>
        </w:rPr>
        <w:t>
      53) халықаралық шарттардан туындайтын Қазақстан Республикасы міндеттемелерінің орындалуын және құқықтарының жүзеге асырылуын қамтамасыз ету, сондай-ақ халықаралық шарттарға басқа да қатысушылардың өз міндеттемелерін орындауын қадағалау;</w:t>
      </w:r>
    </w:p>
    <w:bookmarkEnd w:id="124"/>
    <w:bookmarkStart w:name="z390" w:id="125"/>
    <w:p>
      <w:pPr>
        <w:spacing w:after="0"/>
        <w:ind w:left="0"/>
        <w:jc w:val="both"/>
      </w:pPr>
      <w:r>
        <w:rPr>
          <w:rFonts w:ascii="Times New Roman"/>
          <w:b w:val="false"/>
          <w:i w:val="false"/>
          <w:color w:val="000000"/>
          <w:sz w:val="28"/>
        </w:rPr>
        <w:t>
      54) Министрлік жасасу туралы ұсыныс енгізген, сондай-ақ Министрліктің құзыретіне жататын мәселелер бойынша бұрын жасалған халықаралық шарттар бойынша тұрақты негізде халықаралық шарттар мониторингін жүргізу;</w:t>
      </w:r>
    </w:p>
    <w:bookmarkEnd w:id="125"/>
    <w:bookmarkStart w:name="z391" w:id="126"/>
    <w:p>
      <w:pPr>
        <w:spacing w:after="0"/>
        <w:ind w:left="0"/>
        <w:jc w:val="both"/>
      </w:pPr>
      <w:r>
        <w:rPr>
          <w:rFonts w:ascii="Times New Roman"/>
          <w:b w:val="false"/>
          <w:i w:val="false"/>
          <w:color w:val="000000"/>
          <w:sz w:val="28"/>
        </w:rPr>
        <w:t>
      55)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126"/>
    <w:bookmarkStart w:name="z392" w:id="127"/>
    <w:p>
      <w:pPr>
        <w:spacing w:after="0"/>
        <w:ind w:left="0"/>
        <w:jc w:val="both"/>
      </w:pPr>
      <w:r>
        <w:rPr>
          <w:rFonts w:ascii="Times New Roman"/>
          <w:b w:val="false"/>
          <w:i w:val="false"/>
          <w:color w:val="000000"/>
          <w:sz w:val="28"/>
        </w:rPr>
        <w:t>
      56) өз құзыреті шегінде ведомстволық бағынысты ұйымдардың ұлттық қауіпсіздікті қамтамасыз ету жөніндегі іс-шараларды жоспарлау және өткізу жөніндегі қызметіне басшылық жасау;</w:t>
      </w:r>
    </w:p>
    <w:bookmarkEnd w:id="127"/>
    <w:bookmarkStart w:name="z393" w:id="128"/>
    <w:p>
      <w:pPr>
        <w:spacing w:after="0"/>
        <w:ind w:left="0"/>
        <w:jc w:val="both"/>
      </w:pPr>
      <w:r>
        <w:rPr>
          <w:rFonts w:ascii="Times New Roman"/>
          <w:b w:val="false"/>
          <w:i w:val="false"/>
          <w:color w:val="000000"/>
          <w:sz w:val="28"/>
        </w:rPr>
        <w:t>
      57) Министрлік реттейтін салаларда жергілікті атқарушы органдарды үйлестіруді және оларға әдістемелік басшылық жасауды жүзеге асыру;</w:t>
      </w:r>
    </w:p>
    <w:bookmarkEnd w:id="128"/>
    <w:bookmarkStart w:name="z394" w:id="129"/>
    <w:p>
      <w:pPr>
        <w:spacing w:after="0"/>
        <w:ind w:left="0"/>
        <w:jc w:val="both"/>
      </w:pPr>
      <w:r>
        <w:rPr>
          <w:rFonts w:ascii="Times New Roman"/>
          <w:b w:val="false"/>
          <w:i w:val="false"/>
          <w:color w:val="000000"/>
          <w:sz w:val="28"/>
        </w:rPr>
        <w:t>
      58) Министрліктің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bookmarkEnd w:id="129"/>
    <w:bookmarkStart w:name="z395" w:id="130"/>
    <w:p>
      <w:pPr>
        <w:spacing w:after="0"/>
        <w:ind w:left="0"/>
        <w:jc w:val="both"/>
      </w:pPr>
      <w:r>
        <w:rPr>
          <w:rFonts w:ascii="Times New Roman"/>
          <w:b w:val="false"/>
          <w:i w:val="false"/>
          <w:color w:val="000000"/>
          <w:sz w:val="28"/>
        </w:rPr>
        <w:t>
      59) Министрлік реттейтін салалардағы нормативтік құқықтық актілерді әзірлеу, келісу және бекіту;</w:t>
      </w:r>
    </w:p>
    <w:bookmarkEnd w:id="130"/>
    <w:bookmarkStart w:name="z396" w:id="131"/>
    <w:p>
      <w:pPr>
        <w:spacing w:after="0"/>
        <w:ind w:left="0"/>
        <w:jc w:val="both"/>
      </w:pPr>
      <w:r>
        <w:rPr>
          <w:rFonts w:ascii="Times New Roman"/>
          <w:b w:val="false"/>
          <w:i w:val="false"/>
          <w:color w:val="000000"/>
          <w:sz w:val="28"/>
        </w:rPr>
        <w:t>
      60) Министрліктің даму жоспарын бекіту;</w:t>
      </w:r>
    </w:p>
    <w:bookmarkEnd w:id="131"/>
    <w:bookmarkStart w:name="z397" w:id="132"/>
    <w:p>
      <w:pPr>
        <w:spacing w:after="0"/>
        <w:ind w:left="0"/>
        <w:jc w:val="both"/>
      </w:pPr>
      <w:r>
        <w:rPr>
          <w:rFonts w:ascii="Times New Roman"/>
          <w:b w:val="false"/>
          <w:i w:val="false"/>
          <w:color w:val="000000"/>
          <w:sz w:val="28"/>
        </w:rPr>
        <w:t>
      61) Министрліктің құзыретіне жататын мәселелер бойынша стратегиялық және бағдарламалық құжаттарды әзірлеу;</w:t>
      </w:r>
    </w:p>
    <w:bookmarkEnd w:id="132"/>
    <w:bookmarkStart w:name="z398" w:id="133"/>
    <w:p>
      <w:pPr>
        <w:spacing w:after="0"/>
        <w:ind w:left="0"/>
        <w:jc w:val="both"/>
      </w:pPr>
      <w:r>
        <w:rPr>
          <w:rFonts w:ascii="Times New Roman"/>
          <w:b w:val="false"/>
          <w:i w:val="false"/>
          <w:color w:val="000000"/>
          <w:sz w:val="28"/>
        </w:rPr>
        <w:t>
      62)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133"/>
    <w:bookmarkStart w:name="z399" w:id="134"/>
    <w:p>
      <w:pPr>
        <w:spacing w:after="0"/>
        <w:ind w:left="0"/>
        <w:jc w:val="both"/>
      </w:pPr>
      <w:r>
        <w:rPr>
          <w:rFonts w:ascii="Times New Roman"/>
          <w:b w:val="false"/>
          <w:i w:val="false"/>
          <w:color w:val="000000"/>
          <w:sz w:val="28"/>
        </w:rPr>
        <w:t>
      63) біліктілік анықтамалықтарды және басшылардың, мамандардың және Министрлік реттейтін басқа да мемлекеттік ұйымдардың қызметшілері лауазымдарының үлгілік біліктілік сипаттамаларын әзірлеу, бекіту;</w:t>
      </w:r>
    </w:p>
    <w:bookmarkEnd w:id="134"/>
    <w:bookmarkStart w:name="z400" w:id="135"/>
    <w:p>
      <w:pPr>
        <w:spacing w:after="0"/>
        <w:ind w:left="0"/>
        <w:jc w:val="both"/>
      </w:pPr>
      <w:r>
        <w:rPr>
          <w:rFonts w:ascii="Times New Roman"/>
          <w:b w:val="false"/>
          <w:i w:val="false"/>
          <w:color w:val="000000"/>
          <w:sz w:val="28"/>
        </w:rPr>
        <w:t>
      64) Министрліктің "А" корпусының мемлекеттік әкімшілік қызметшілеріне қызметтік куәлік беру тәртібі мен оның сипаттамасын әзірлеу және бекіту;</w:t>
      </w:r>
    </w:p>
    <w:bookmarkEnd w:id="135"/>
    <w:bookmarkStart w:name="z401" w:id="136"/>
    <w:p>
      <w:pPr>
        <w:spacing w:after="0"/>
        <w:ind w:left="0"/>
        <w:jc w:val="both"/>
      </w:pPr>
      <w:r>
        <w:rPr>
          <w:rFonts w:ascii="Times New Roman"/>
          <w:b w:val="false"/>
          <w:i w:val="false"/>
          <w:color w:val="000000"/>
          <w:sz w:val="28"/>
        </w:rPr>
        <w:t>
      65) Министрліктің "Б" корпусының мемлекеттік әкімшілік қызметшілерінің қызметін бағалау әдістемесін әзірлеу және бекіту;</w:t>
      </w:r>
    </w:p>
    <w:bookmarkEnd w:id="136"/>
    <w:bookmarkStart w:name="z402" w:id="137"/>
    <w:p>
      <w:pPr>
        <w:spacing w:after="0"/>
        <w:ind w:left="0"/>
        <w:jc w:val="both"/>
      </w:pPr>
      <w:r>
        <w:rPr>
          <w:rFonts w:ascii="Times New Roman"/>
          <w:b w:val="false"/>
          <w:i w:val="false"/>
          <w:color w:val="000000"/>
          <w:sz w:val="28"/>
        </w:rPr>
        <w:t>
      66) Министрліктің тиісті қызмет салаларында азаматтық қызметшілерін аттестаттаудан өткізудің қағидалары мен шарттарын әзірлеу және бекіту;</w:t>
      </w:r>
    </w:p>
    <w:bookmarkEnd w:id="137"/>
    <w:bookmarkStart w:name="z403" w:id="138"/>
    <w:p>
      <w:pPr>
        <w:spacing w:after="0"/>
        <w:ind w:left="0"/>
        <w:jc w:val="both"/>
      </w:pPr>
      <w:r>
        <w:rPr>
          <w:rFonts w:ascii="Times New Roman"/>
          <w:b w:val="false"/>
          <w:i w:val="false"/>
          <w:color w:val="000000"/>
          <w:sz w:val="28"/>
        </w:rPr>
        <w:t>
      67) Министрлік реттейтін салада мемлекеттік қызметтер көрсету тәртібін айқындайтын заңға тәуелді нормативтік құқықтық актілерді әзірлеу және бекіту;</w:t>
      </w:r>
    </w:p>
    <w:bookmarkEnd w:id="138"/>
    <w:bookmarkStart w:name="z404" w:id="139"/>
    <w:p>
      <w:pPr>
        <w:spacing w:after="0"/>
        <w:ind w:left="0"/>
        <w:jc w:val="both"/>
      </w:pPr>
      <w:r>
        <w:rPr>
          <w:rFonts w:ascii="Times New Roman"/>
          <w:b w:val="false"/>
          <w:i w:val="false"/>
          <w:color w:val="000000"/>
          <w:sz w:val="28"/>
        </w:rPr>
        <w:t>
      68) ақпараттандыру саласындағы уәкілетті органмен келісу бойынша Қазақстан Республикасының заңнамасына сәйкес ведомстволардың мемлекеттік қызметтер көрсету процесін автоматтандыруды және оңтайландыруды қамтамасыз ету жөніндегі қызметін үйлестіру;</w:t>
      </w:r>
    </w:p>
    <w:bookmarkEnd w:id="139"/>
    <w:bookmarkStart w:name="z405" w:id="140"/>
    <w:p>
      <w:pPr>
        <w:spacing w:after="0"/>
        <w:ind w:left="0"/>
        <w:jc w:val="both"/>
      </w:pPr>
      <w:r>
        <w:rPr>
          <w:rFonts w:ascii="Times New Roman"/>
          <w:b w:val="false"/>
          <w:i w:val="false"/>
          <w:color w:val="000000"/>
          <w:sz w:val="28"/>
        </w:rPr>
        <w:t>
      69) Министрліктің кадр саясатында гендерлік теңдік қағидаттарының сақталуын қамтамасыз ету;</w:t>
      </w:r>
    </w:p>
    <w:bookmarkEnd w:id="140"/>
    <w:bookmarkStart w:name="z406" w:id="141"/>
    <w:p>
      <w:pPr>
        <w:spacing w:after="0"/>
        <w:ind w:left="0"/>
        <w:jc w:val="both"/>
      </w:pPr>
      <w:r>
        <w:rPr>
          <w:rFonts w:ascii="Times New Roman"/>
          <w:b w:val="false"/>
          <w:i w:val="false"/>
          <w:color w:val="000000"/>
          <w:sz w:val="28"/>
        </w:rPr>
        <w:t>
      70) дінтану сараптамасын жүргізу қағидаларын әзірлеу және бекіту;</w:t>
      </w:r>
    </w:p>
    <w:bookmarkEnd w:id="141"/>
    <w:bookmarkStart w:name="z407" w:id="142"/>
    <w:p>
      <w:pPr>
        <w:spacing w:after="0"/>
        <w:ind w:left="0"/>
        <w:jc w:val="both"/>
      </w:pPr>
      <w:r>
        <w:rPr>
          <w:rFonts w:ascii="Times New Roman"/>
          <w:b w:val="false"/>
          <w:i w:val="false"/>
          <w:color w:val="000000"/>
          <w:sz w:val="28"/>
        </w:rPr>
        <w:t>
      71)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 және бекіту;</w:t>
      </w:r>
    </w:p>
    <w:bookmarkEnd w:id="142"/>
    <w:bookmarkStart w:name="z408" w:id="143"/>
    <w:p>
      <w:pPr>
        <w:spacing w:after="0"/>
        <w:ind w:left="0"/>
        <w:jc w:val="both"/>
      </w:pPr>
      <w:r>
        <w:rPr>
          <w:rFonts w:ascii="Times New Roman"/>
          <w:b w:val="false"/>
          <w:i w:val="false"/>
          <w:color w:val="000000"/>
          <w:sz w:val="28"/>
        </w:rPr>
        <w:t>
      72)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 және бекіту;</w:t>
      </w:r>
    </w:p>
    <w:bookmarkEnd w:id="143"/>
    <w:bookmarkStart w:name="z657" w:id="144"/>
    <w:p>
      <w:pPr>
        <w:spacing w:after="0"/>
        <w:ind w:left="0"/>
        <w:jc w:val="both"/>
      </w:pPr>
      <w:r>
        <w:rPr>
          <w:rFonts w:ascii="Times New Roman"/>
          <w:b w:val="false"/>
          <w:i w:val="false"/>
          <w:color w:val="000000"/>
          <w:sz w:val="28"/>
        </w:rPr>
        <w:t>
      72-1) діни қызмет саласындағы кәсіптік стандартты әзірлеу және бекіту;</w:t>
      </w:r>
    </w:p>
    <w:bookmarkEnd w:id="144"/>
    <w:bookmarkStart w:name="z409" w:id="145"/>
    <w:p>
      <w:pPr>
        <w:spacing w:after="0"/>
        <w:ind w:left="0"/>
        <w:jc w:val="both"/>
      </w:pPr>
      <w:r>
        <w:rPr>
          <w:rFonts w:ascii="Times New Roman"/>
          <w:b w:val="false"/>
          <w:i w:val="false"/>
          <w:color w:val="000000"/>
          <w:sz w:val="28"/>
        </w:rPr>
        <w:t>
      73) мемлекеттік статистика саласындағы уәкілетті органмен келісу бойынша Министрлік реттейтін салада әкімшілік деректерді жинауға арналған нысандарды әзірлеу және бекіту;</w:t>
      </w:r>
    </w:p>
    <w:bookmarkEnd w:id="145"/>
    <w:bookmarkStart w:name="z410" w:id="146"/>
    <w:p>
      <w:pPr>
        <w:spacing w:after="0"/>
        <w:ind w:left="0"/>
        <w:jc w:val="both"/>
      </w:pPr>
      <w:r>
        <w:rPr>
          <w:rFonts w:ascii="Times New Roman"/>
          <w:b w:val="false"/>
          <w:i w:val="false"/>
          <w:color w:val="000000"/>
          <w:sz w:val="28"/>
        </w:rPr>
        <w:t>
      74) өз құзыреті шегінде ұлттық қауіпсіздік жүйесін жетілдіру жөнінде ұсыныстар енгізу, сондай-ақ ұлттық қауіпсіздік саласындағы заңдар мен өзге де нормативтік құқықтық актілердің сақталуын қамтамасыз ету;</w:t>
      </w:r>
    </w:p>
    <w:bookmarkEnd w:id="146"/>
    <w:bookmarkStart w:name="z411" w:id="147"/>
    <w:p>
      <w:pPr>
        <w:spacing w:after="0"/>
        <w:ind w:left="0"/>
        <w:jc w:val="both"/>
      </w:pPr>
      <w:r>
        <w:rPr>
          <w:rFonts w:ascii="Times New Roman"/>
          <w:b w:val="false"/>
          <w:i w:val="false"/>
          <w:color w:val="000000"/>
          <w:sz w:val="28"/>
        </w:rPr>
        <w:t>
      75) халықты ұлттық қауіпсіздіктің жай-күйі және оны қамтамасыз ету жөнінде қабылданатын шаралар туралы хабардар ету, мемлекеттік құпияларды қорғау саласындағы заңнаманы сақтай отырып, насихаттау және қарсы насихаттау қызметін жүргізу;</w:t>
      </w:r>
    </w:p>
    <w:bookmarkEnd w:id="147"/>
    <w:bookmarkStart w:name="z412" w:id="148"/>
    <w:p>
      <w:pPr>
        <w:spacing w:after="0"/>
        <w:ind w:left="0"/>
        <w:jc w:val="both"/>
      </w:pPr>
      <w:r>
        <w:rPr>
          <w:rFonts w:ascii="Times New Roman"/>
          <w:b w:val="false"/>
          <w:i w:val="false"/>
          <w:color w:val="000000"/>
          <w:sz w:val="28"/>
        </w:rPr>
        <w:t>
      76) әрекеті (немесе әрекетсіздігі) Қазақстан Республикасының ұлттық мүдделерін бұзуға, ұлттық қауіпсіздігіне қатер төндіретін лауазымды адамдарды, мемлекеттік қызметшілерді тиісті жауапкершілікке тарту;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14" w:id="149"/>
    <w:p>
      <w:pPr>
        <w:spacing w:after="0"/>
        <w:ind w:left="0"/>
        <w:jc w:val="both"/>
      </w:pPr>
      <w:r>
        <w:rPr>
          <w:rFonts w:ascii="Times New Roman"/>
          <w:b w:val="false"/>
          <w:i w:val="false"/>
          <w:color w:val="000000"/>
          <w:sz w:val="28"/>
        </w:rPr>
        <w:t>
      78) үкіметтік емес ұйымдарға сыйлықақылар беру қағидаларын әзірлеу және бекіту;</w:t>
      </w:r>
    </w:p>
    <w:bookmarkEnd w:id="149"/>
    <w:bookmarkStart w:name="z415" w:id="150"/>
    <w:p>
      <w:pPr>
        <w:spacing w:after="0"/>
        <w:ind w:left="0"/>
        <w:jc w:val="both"/>
      </w:pPr>
      <w:r>
        <w:rPr>
          <w:rFonts w:ascii="Times New Roman"/>
          <w:b w:val="false"/>
          <w:i w:val="false"/>
          <w:color w:val="000000"/>
          <w:sz w:val="28"/>
        </w:rPr>
        <w:t>
      79) уәкілетті органның жанынан Үкіметтік емес ұйымдармен өзара іс-қимыл жөніндегі үйлестіру кеңесін құру, оның ережесі мен құрамын әзірлеу және бекіту;</w:t>
      </w:r>
    </w:p>
    <w:bookmarkEnd w:id="150"/>
    <w:bookmarkStart w:name="z416" w:id="151"/>
    <w:p>
      <w:pPr>
        <w:spacing w:after="0"/>
        <w:ind w:left="0"/>
        <w:jc w:val="both"/>
      </w:pPr>
      <w:r>
        <w:rPr>
          <w:rFonts w:ascii="Times New Roman"/>
          <w:b w:val="false"/>
          <w:i w:val="false"/>
          <w:color w:val="000000"/>
          <w:sz w:val="28"/>
        </w:rPr>
        <w:t>
      80) мемлекеттік әлеуметтік тапсырыстың нәтижелерін қалыптастыру, іске асырылуын мониторингтеу және бағалау қағидаларын әзірлеу және бекіту;</w:t>
      </w:r>
    </w:p>
    <w:bookmarkEnd w:id="151"/>
    <w:bookmarkStart w:name="z417" w:id="152"/>
    <w:p>
      <w:pPr>
        <w:spacing w:after="0"/>
        <w:ind w:left="0"/>
        <w:jc w:val="both"/>
      </w:pPr>
      <w:r>
        <w:rPr>
          <w:rFonts w:ascii="Times New Roman"/>
          <w:b w:val="false"/>
          <w:i w:val="false"/>
          <w:color w:val="000000"/>
          <w:sz w:val="28"/>
        </w:rPr>
        <w:t>
      81) мемлекеттік әлеуметтік тапсырыс стандарттарын әзірлеу және бекіту;</w:t>
      </w:r>
    </w:p>
    <w:bookmarkEnd w:id="152"/>
    <w:bookmarkStart w:name="z418" w:id="153"/>
    <w:p>
      <w:pPr>
        <w:spacing w:after="0"/>
        <w:ind w:left="0"/>
        <w:jc w:val="both"/>
      </w:pPr>
      <w:r>
        <w:rPr>
          <w:rFonts w:ascii="Times New Roman"/>
          <w:b w:val="false"/>
          <w:i w:val="false"/>
          <w:color w:val="000000"/>
          <w:sz w:val="28"/>
        </w:rPr>
        <w:t>
      82) үкіметтік емес ұйымдардың дерекқорын қалыптастыру қағидаларын әзірлеу және бекіту;</w:t>
      </w:r>
    </w:p>
    <w:bookmarkEnd w:id="153"/>
    <w:bookmarkStart w:name="z419" w:id="154"/>
    <w:p>
      <w:pPr>
        <w:spacing w:after="0"/>
        <w:ind w:left="0"/>
        <w:jc w:val="both"/>
      </w:pPr>
      <w:r>
        <w:rPr>
          <w:rFonts w:ascii="Times New Roman"/>
          <w:b w:val="false"/>
          <w:i w:val="false"/>
          <w:color w:val="000000"/>
          <w:sz w:val="28"/>
        </w:rPr>
        <w:t>
      83) үкіметтік емес ұйымдарды гранттық қаржыландыру саласындағы оператор қызметінің нәтижелері туралы оның есебінің нысанын әзірлеу және бекіту;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84) тармақша жаңа редакцияда көзделген - ҚР Үкіметінің 19.10.2022 </w:t>
      </w:r>
      <w:r>
        <w:rPr>
          <w:rFonts w:ascii="Times New Roman"/>
          <w:b w:val="false"/>
          <w:i w:val="false"/>
          <w:color w:val="ff0000"/>
          <w:sz w:val="28"/>
        </w:rPr>
        <w:t>№ 834</w:t>
      </w:r>
      <w:r>
        <w:rPr>
          <w:rFonts w:ascii="Times New Roman"/>
          <w:b w:val="false"/>
          <w:i w:val="false"/>
          <w:color w:val="ff0000"/>
          <w:sz w:val="28"/>
        </w:rPr>
        <w:t xml:space="preserve"> қаулысымен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волонтерлік қызметті есепке алу тізілімін жүргізу жөніндегі үлгілік қағидаларды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23" w:id="155"/>
    <w:p>
      <w:pPr>
        <w:spacing w:after="0"/>
        <w:ind w:left="0"/>
        <w:jc w:val="both"/>
      </w:pPr>
      <w:r>
        <w:rPr>
          <w:rFonts w:ascii="Times New Roman"/>
          <w:b w:val="false"/>
          <w:i w:val="false"/>
          <w:color w:val="000000"/>
          <w:sz w:val="28"/>
        </w:rPr>
        <w:t>
      87) қоғамдық медиаторды сайлау қағидаларын әзірлеу және бекіту;</w:t>
      </w:r>
    </w:p>
    <w:bookmarkEnd w:id="155"/>
    <w:bookmarkStart w:name="z424" w:id="156"/>
    <w:p>
      <w:pPr>
        <w:spacing w:after="0"/>
        <w:ind w:left="0"/>
        <w:jc w:val="both"/>
      </w:pPr>
      <w:r>
        <w:rPr>
          <w:rFonts w:ascii="Times New Roman"/>
          <w:b w:val="false"/>
          <w:i w:val="false"/>
          <w:color w:val="000000"/>
          <w:sz w:val="28"/>
        </w:rPr>
        <w:t>
      88) қоғамдық медиаторлардың тізілімін жүргізу қағидаларын әзірлеу және бекіту;</w:t>
      </w:r>
    </w:p>
    <w:bookmarkEnd w:id="156"/>
    <w:bookmarkStart w:name="z649" w:id="157"/>
    <w:p>
      <w:pPr>
        <w:spacing w:after="0"/>
        <w:ind w:left="0"/>
        <w:jc w:val="both"/>
      </w:pPr>
      <w:r>
        <w:rPr>
          <w:rFonts w:ascii="Times New Roman"/>
          <w:b w:val="false"/>
          <w:i w:val="false"/>
          <w:color w:val="000000"/>
          <w:sz w:val="28"/>
        </w:rPr>
        <w:t>
      88-1) медиаторларды даярлау бағдарламасы бойынша оқудан өту қағидаларын әзірлеу және бекіту;</w:t>
      </w:r>
    </w:p>
    <w:bookmarkEnd w:id="157"/>
    <w:bookmarkStart w:name="z425" w:id="158"/>
    <w:p>
      <w:pPr>
        <w:spacing w:after="0"/>
        <w:ind w:left="0"/>
        <w:jc w:val="both"/>
      </w:pPr>
      <w:r>
        <w:rPr>
          <w:rFonts w:ascii="Times New Roman"/>
          <w:b w:val="false"/>
          <w:i w:val="false"/>
          <w:color w:val="000000"/>
          <w:sz w:val="28"/>
        </w:rPr>
        <w:t>
      89) жеке кәсіпкерлік субъектілерінің бірлестіктерін және өзге де коммерциялық емес ұйымдарды аккредиттеу;</w:t>
      </w:r>
    </w:p>
    <w:bookmarkEnd w:id="158"/>
    <w:bookmarkStart w:name="z426" w:id="159"/>
    <w:p>
      <w:pPr>
        <w:spacing w:after="0"/>
        <w:ind w:left="0"/>
        <w:jc w:val="both"/>
      </w:pPr>
      <w:r>
        <w:rPr>
          <w:rFonts w:ascii="Times New Roman"/>
          <w:b w:val="false"/>
          <w:i w:val="false"/>
          <w:color w:val="000000"/>
          <w:sz w:val="28"/>
        </w:rPr>
        <w:t>
      90) үкіметтік емес ұйымдарға арналған сыйлықақылар беру;</w:t>
      </w:r>
    </w:p>
    <w:bookmarkEnd w:id="159"/>
    <w:bookmarkStart w:name="z427" w:id="160"/>
    <w:p>
      <w:pPr>
        <w:spacing w:after="0"/>
        <w:ind w:left="0"/>
        <w:jc w:val="both"/>
      </w:pPr>
      <w:r>
        <w:rPr>
          <w:rFonts w:ascii="Times New Roman"/>
          <w:b w:val="false"/>
          <w:i w:val="false"/>
          <w:color w:val="000000"/>
          <w:sz w:val="28"/>
        </w:rPr>
        <w:t>
      91)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End w:id="160"/>
    <w:bookmarkStart w:name="z428" w:id="161"/>
    <w:p>
      <w:pPr>
        <w:spacing w:after="0"/>
        <w:ind w:left="0"/>
        <w:jc w:val="both"/>
      </w:pPr>
      <w:r>
        <w:rPr>
          <w:rFonts w:ascii="Times New Roman"/>
          <w:b w:val="false"/>
          <w:i w:val="false"/>
          <w:color w:val="000000"/>
          <w:sz w:val="28"/>
        </w:rPr>
        <w:t>
      92) Қазақстан Республикасының қоғамдық кеңестер туралы заңнамасын жетілдіру жөнінде ұсыныстар әзірлеу;</w:t>
      </w:r>
    </w:p>
    <w:bookmarkEnd w:id="161"/>
    <w:bookmarkStart w:name="z429" w:id="162"/>
    <w:p>
      <w:pPr>
        <w:spacing w:after="0"/>
        <w:ind w:left="0"/>
        <w:jc w:val="both"/>
      </w:pPr>
      <w:r>
        <w:rPr>
          <w:rFonts w:ascii="Times New Roman"/>
          <w:b w:val="false"/>
          <w:i w:val="false"/>
          <w:color w:val="000000"/>
          <w:sz w:val="28"/>
        </w:rPr>
        <w:t>
      93) Қоғамдық кеңес туралы үлгілік ережені әзірлеу және бекіту;</w:t>
      </w:r>
    </w:p>
    <w:bookmarkEnd w:id="162"/>
    <w:bookmarkStart w:name="z430" w:id="163"/>
    <w:p>
      <w:pPr>
        <w:spacing w:after="0"/>
        <w:ind w:left="0"/>
        <w:jc w:val="both"/>
      </w:pPr>
      <w:r>
        <w:rPr>
          <w:rFonts w:ascii="Times New Roman"/>
          <w:b w:val="false"/>
          <w:i w:val="false"/>
          <w:color w:val="000000"/>
          <w:sz w:val="28"/>
        </w:rPr>
        <w:t>
      94) қоғамдық бақылауды ұйымдастыру мен жүргізу қағидаларын әзірлеу және бекіту;</w:t>
      </w:r>
    </w:p>
    <w:bookmarkEnd w:id="163"/>
    <w:bookmarkStart w:name="z431" w:id="164"/>
    <w:p>
      <w:pPr>
        <w:spacing w:after="0"/>
        <w:ind w:left="0"/>
        <w:jc w:val="both"/>
      </w:pPr>
      <w:r>
        <w:rPr>
          <w:rFonts w:ascii="Times New Roman"/>
          <w:b w:val="false"/>
          <w:i w:val="false"/>
          <w:color w:val="000000"/>
          <w:sz w:val="28"/>
        </w:rPr>
        <w:t>
      95) қоғамдық кеңес құру;</w:t>
      </w:r>
    </w:p>
    <w:bookmarkEnd w:id="164"/>
    <w:bookmarkStart w:name="z432" w:id="165"/>
    <w:p>
      <w:pPr>
        <w:spacing w:after="0"/>
        <w:ind w:left="0"/>
        <w:jc w:val="both"/>
      </w:pPr>
      <w:r>
        <w:rPr>
          <w:rFonts w:ascii="Times New Roman"/>
          <w:b w:val="false"/>
          <w:i w:val="false"/>
          <w:color w:val="000000"/>
          <w:sz w:val="28"/>
        </w:rPr>
        <w:t>
      96) қоғамдық кеңестің ұсынымдарын қарау;</w:t>
      </w:r>
    </w:p>
    <w:bookmarkEnd w:id="165"/>
    <w:bookmarkStart w:name="z433" w:id="166"/>
    <w:p>
      <w:pPr>
        <w:spacing w:after="0"/>
        <w:ind w:left="0"/>
        <w:jc w:val="both"/>
      </w:pPr>
      <w:r>
        <w:rPr>
          <w:rFonts w:ascii="Times New Roman"/>
          <w:b w:val="false"/>
          <w:i w:val="false"/>
          <w:color w:val="000000"/>
          <w:sz w:val="28"/>
        </w:rPr>
        <w:t>
      97) қоғамдық кеңесті қалыптастыру жөніндегі жұмыс тобының құрамындағы өкілдіктің дербес құрамын айқындау;</w:t>
      </w:r>
    </w:p>
    <w:bookmarkEnd w:id="166"/>
    <w:bookmarkStart w:name="z434" w:id="167"/>
    <w:p>
      <w:pPr>
        <w:spacing w:after="0"/>
        <w:ind w:left="0"/>
        <w:jc w:val="both"/>
      </w:pPr>
      <w:r>
        <w:rPr>
          <w:rFonts w:ascii="Times New Roman"/>
          <w:b w:val="false"/>
          <w:i w:val="false"/>
          <w:color w:val="000000"/>
          <w:sz w:val="28"/>
        </w:rPr>
        <w:t>
      98) қоғамдық кеңесті қалыптастыру жөніндегі жұмыс тобының құрамын бекіту;</w:t>
      </w:r>
    </w:p>
    <w:bookmarkEnd w:id="167"/>
    <w:bookmarkStart w:name="z435" w:id="168"/>
    <w:p>
      <w:pPr>
        <w:spacing w:after="0"/>
        <w:ind w:left="0"/>
        <w:jc w:val="both"/>
      </w:pPr>
      <w:r>
        <w:rPr>
          <w:rFonts w:ascii="Times New Roman"/>
          <w:b w:val="false"/>
          <w:i w:val="false"/>
          <w:color w:val="000000"/>
          <w:sz w:val="28"/>
        </w:rPr>
        <w:t>
      99) үкіметтік емес ұйымдар үшін гранттар беру жоспарын әзірлеу және бекіту;</w:t>
      </w:r>
    </w:p>
    <w:bookmarkEnd w:id="168"/>
    <w:bookmarkStart w:name="z436" w:id="169"/>
    <w:p>
      <w:pPr>
        <w:spacing w:after="0"/>
        <w:ind w:left="0"/>
        <w:jc w:val="both"/>
      </w:pPr>
      <w:r>
        <w:rPr>
          <w:rFonts w:ascii="Times New Roman"/>
          <w:b w:val="false"/>
          <w:i w:val="false"/>
          <w:color w:val="000000"/>
          <w:sz w:val="28"/>
        </w:rPr>
        <w:t>
      100) қоғамдық кеңесті қалыптастыру жөніндегі жұмыс тобының құрамында өкілдік ету;</w:t>
      </w:r>
    </w:p>
    <w:bookmarkEnd w:id="169"/>
    <w:bookmarkStart w:name="z437" w:id="170"/>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170"/>
    <w:bookmarkStart w:name="z438" w:id="171"/>
    <w:p>
      <w:pPr>
        <w:spacing w:after="0"/>
        <w:ind w:left="0"/>
        <w:jc w:val="both"/>
      </w:pPr>
      <w:r>
        <w:rPr>
          <w:rFonts w:ascii="Times New Roman"/>
          <w:b w:val="false"/>
          <w:i w:val="false"/>
          <w:color w:val="000000"/>
          <w:sz w:val="28"/>
        </w:rPr>
        <w:t>
      102)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171"/>
    <w:bookmarkStart w:name="z439" w:id="172"/>
    <w:p>
      <w:pPr>
        <w:spacing w:after="0"/>
        <w:ind w:left="0"/>
        <w:jc w:val="both"/>
      </w:pPr>
      <w:r>
        <w:rPr>
          <w:rFonts w:ascii="Times New Roman"/>
          <w:b w:val="false"/>
          <w:i w:val="false"/>
          <w:color w:val="000000"/>
          <w:sz w:val="28"/>
        </w:rPr>
        <w:t>
      103) қоғамдық сананы жаңғырту саласын және қоғамдық сананы жаңғырту саласындағы бағдарламалар мен жобаларды іске асыру жөніндегі қызметті үйлестіру;</w:t>
      </w:r>
    </w:p>
    <w:bookmarkEnd w:id="172"/>
    <w:bookmarkStart w:name="z440" w:id="173"/>
    <w:p>
      <w:pPr>
        <w:spacing w:after="0"/>
        <w:ind w:left="0"/>
        <w:jc w:val="both"/>
      </w:pPr>
      <w:r>
        <w:rPr>
          <w:rFonts w:ascii="Times New Roman"/>
          <w:b w:val="false"/>
          <w:i w:val="false"/>
          <w:color w:val="000000"/>
          <w:sz w:val="28"/>
        </w:rPr>
        <w:t>
      104) тиісті аядағы (саладағы) өзін-өзі реттейтін ұйымдардың тізілімін жүргізу;</w:t>
      </w:r>
    </w:p>
    <w:bookmarkEnd w:id="173"/>
    <w:bookmarkStart w:name="z441" w:id="174"/>
    <w:p>
      <w:pPr>
        <w:spacing w:after="0"/>
        <w:ind w:left="0"/>
        <w:jc w:val="both"/>
      </w:pPr>
      <w:r>
        <w:rPr>
          <w:rFonts w:ascii="Times New Roman"/>
          <w:b w:val="false"/>
          <w:i w:val="false"/>
          <w:color w:val="000000"/>
          <w:sz w:val="28"/>
        </w:rPr>
        <w:t>
      105) техникалық реттеу саласындағы уәкілетті органмен келісу бойынша техникалық регламенттерді әзірлеу, бекіту, күшін жою, тоқтата тұру, сондай-ақ құзыретіне кіретін мәселелер бойынша техникалық регламенттерге өзгерістер және (немесе) толықтырулар енгізу; 106) техникалық реттеу саласында сараптамалық кеңестер құру;</w:t>
      </w:r>
    </w:p>
    <w:bookmarkEnd w:id="174"/>
    <w:bookmarkStart w:name="z442" w:id="175"/>
    <w:p>
      <w:pPr>
        <w:spacing w:after="0"/>
        <w:ind w:left="0"/>
        <w:jc w:val="both"/>
      </w:pPr>
      <w:r>
        <w:rPr>
          <w:rFonts w:ascii="Times New Roman"/>
          <w:b w:val="false"/>
          <w:i w:val="false"/>
          <w:color w:val="000000"/>
          <w:sz w:val="28"/>
        </w:rPr>
        <w:t>
      107) техникалық реттеу саласында сараптамалық кеңестердің құрамын және олар туралы ережені әзірлеу және бекіту;</w:t>
      </w:r>
    </w:p>
    <w:bookmarkEnd w:id="175"/>
    <w:bookmarkStart w:name="z443" w:id="176"/>
    <w:p>
      <w:pPr>
        <w:spacing w:after="0"/>
        <w:ind w:left="0"/>
        <w:jc w:val="both"/>
      </w:pPr>
      <w:r>
        <w:rPr>
          <w:rFonts w:ascii="Times New Roman"/>
          <w:b w:val="false"/>
          <w:i w:val="false"/>
          <w:color w:val="000000"/>
          <w:sz w:val="28"/>
        </w:rPr>
        <w:t>
      108) қоғамдық сананы жаңғырту саласындағы мемлекеттік саясатты іске асыру жөніндегі жобалар мен жоспарларды әзірлеу және Қазақстан Республикасының Үкіметіне және Қазақстан Республикасы Президентінің Әкімшілігіне бекітуге енгізу;</w:t>
      </w:r>
    </w:p>
    <w:bookmarkEnd w:id="176"/>
    <w:bookmarkStart w:name="z444" w:id="177"/>
    <w:p>
      <w:pPr>
        <w:spacing w:after="0"/>
        <w:ind w:left="0"/>
        <w:jc w:val="both"/>
      </w:pPr>
      <w:r>
        <w:rPr>
          <w:rFonts w:ascii="Times New Roman"/>
          <w:b w:val="false"/>
          <w:i w:val="false"/>
          <w:color w:val="000000"/>
          <w:sz w:val="28"/>
        </w:rPr>
        <w:t>
      109) қоғамдық сананы жаңғырту саласындағы қызметті әдістемелік қамтамасыз етуді жүзеге асыру;</w:t>
      </w:r>
    </w:p>
    <w:bookmarkEnd w:id="177"/>
    <w:bookmarkStart w:name="z445" w:id="178"/>
    <w:p>
      <w:pPr>
        <w:spacing w:after="0"/>
        <w:ind w:left="0"/>
        <w:jc w:val="both"/>
      </w:pPr>
      <w:r>
        <w:rPr>
          <w:rFonts w:ascii="Times New Roman"/>
          <w:b w:val="false"/>
          <w:i w:val="false"/>
          <w:color w:val="000000"/>
          <w:sz w:val="28"/>
        </w:rPr>
        <w:t>
      110) қоғамдық сананы жаңғырту саласындағы үрдістерді талдау мен болжауды жүзеге асыру;</w:t>
      </w:r>
    </w:p>
    <w:bookmarkEnd w:id="178"/>
    <w:bookmarkStart w:name="z446" w:id="179"/>
    <w:p>
      <w:pPr>
        <w:spacing w:after="0"/>
        <w:ind w:left="0"/>
        <w:jc w:val="both"/>
      </w:pPr>
      <w:r>
        <w:rPr>
          <w:rFonts w:ascii="Times New Roman"/>
          <w:b w:val="false"/>
          <w:i w:val="false"/>
          <w:color w:val="000000"/>
          <w:sz w:val="28"/>
        </w:rPr>
        <w:t>
      111) қоғамдық сананы жаңғырту саласындағы бағдарламалар мен жобаларды іске асыру мәселелері бойынша түсіндіру жұмысын жүзеге асыру;</w:t>
      </w:r>
    </w:p>
    <w:bookmarkEnd w:id="179"/>
    <w:bookmarkStart w:name="z447" w:id="180"/>
    <w:p>
      <w:pPr>
        <w:spacing w:after="0"/>
        <w:ind w:left="0"/>
        <w:jc w:val="both"/>
      </w:pPr>
      <w:r>
        <w:rPr>
          <w:rFonts w:ascii="Times New Roman"/>
          <w:b w:val="false"/>
          <w:i w:val="false"/>
          <w:color w:val="000000"/>
          <w:sz w:val="28"/>
        </w:rPr>
        <w:t>
      112) қоғамдық сананы жаңғырту мәселелері бойынша мемлекеттік әлеуметтік тапсырысты қалыптастыруға және іске асыруға қатысу;</w:t>
      </w:r>
    </w:p>
    <w:bookmarkEnd w:id="180"/>
    <w:bookmarkStart w:name="z448" w:id="181"/>
    <w:p>
      <w:pPr>
        <w:spacing w:after="0"/>
        <w:ind w:left="0"/>
        <w:jc w:val="both"/>
      </w:pPr>
      <w:r>
        <w:rPr>
          <w:rFonts w:ascii="Times New Roman"/>
          <w:b w:val="false"/>
          <w:i w:val="false"/>
          <w:color w:val="000000"/>
          <w:sz w:val="28"/>
        </w:rPr>
        <w:t>
      113) "Рухани жаңғыру" бағдарламасын үйлестіру;</w:t>
      </w:r>
    </w:p>
    <w:bookmarkEnd w:id="181"/>
    <w:bookmarkStart w:name="z449" w:id="182"/>
    <w:p>
      <w:pPr>
        <w:spacing w:after="0"/>
        <w:ind w:left="0"/>
        <w:jc w:val="both"/>
      </w:pPr>
      <w:r>
        <w:rPr>
          <w:rFonts w:ascii="Times New Roman"/>
          <w:b w:val="false"/>
          <w:i w:val="false"/>
          <w:color w:val="000000"/>
          <w:sz w:val="28"/>
        </w:rPr>
        <w:t>
      114) әкімдіктер жанындағы жастар ісі жөніндегі кеңестер туралы үлгілік ережені әзірлеу және бекіту;</w:t>
      </w:r>
    </w:p>
    <w:bookmarkEnd w:id="182"/>
    <w:bookmarkStart w:name="z450" w:id="183"/>
    <w:p>
      <w:pPr>
        <w:spacing w:after="0"/>
        <w:ind w:left="0"/>
        <w:jc w:val="both"/>
      </w:pPr>
      <w:r>
        <w:rPr>
          <w:rFonts w:ascii="Times New Roman"/>
          <w:b w:val="false"/>
          <w:i w:val="false"/>
          <w:color w:val="000000"/>
          <w:sz w:val="28"/>
        </w:rPr>
        <w:t>
      115) республикалық жастар форумын өткізу тәртібін және өңірлік жастар форумы туралы үлгілік қағидаларды әзірлеу және бекіту;</w:t>
      </w:r>
    </w:p>
    <w:bookmarkEnd w:id="183"/>
    <w:bookmarkStart w:name="z451" w:id="184"/>
    <w:p>
      <w:pPr>
        <w:spacing w:after="0"/>
        <w:ind w:left="0"/>
        <w:jc w:val="both"/>
      </w:pPr>
      <w:r>
        <w:rPr>
          <w:rFonts w:ascii="Times New Roman"/>
          <w:b w:val="false"/>
          <w:i w:val="false"/>
          <w:color w:val="000000"/>
          <w:sz w:val="28"/>
        </w:rPr>
        <w:t>
      116) жастар ресурстық орталықтары туралы үлгілік ережені әзірлеу және бекіту;</w:t>
      </w:r>
    </w:p>
    <w:bookmarkEnd w:id="184"/>
    <w:bookmarkStart w:name="z452" w:id="185"/>
    <w:p>
      <w:pPr>
        <w:spacing w:after="0"/>
        <w:ind w:left="0"/>
        <w:jc w:val="both"/>
      </w:pPr>
      <w:r>
        <w:rPr>
          <w:rFonts w:ascii="Times New Roman"/>
          <w:b w:val="false"/>
          <w:i w:val="false"/>
          <w:color w:val="000000"/>
          <w:sz w:val="28"/>
        </w:rPr>
        <w:t>
      117) жұмыс істейтін жастарға сатып алу құқығынсыз жалға берілетін тұрғын үй беру қағидаларын әзірлеу және бекіту;</w:t>
      </w:r>
    </w:p>
    <w:bookmarkEnd w:id="185"/>
    <w:bookmarkStart w:name="z643" w:id="186"/>
    <w:p>
      <w:pPr>
        <w:spacing w:after="0"/>
        <w:ind w:left="0"/>
        <w:jc w:val="both"/>
      </w:pPr>
      <w:r>
        <w:rPr>
          <w:rFonts w:ascii="Times New Roman"/>
          <w:b w:val="false"/>
          <w:i w:val="false"/>
          <w:color w:val="000000"/>
          <w:sz w:val="28"/>
        </w:rPr>
        <w:t>
      117-1) жастармен жұмыс жөніндегі мамандардың үлгілік біліктілік сипаттамаларын әзірлеу және еңбек жөніндегі уәкілетті мемлекеттік органмен келісу бойынша бекіту;</w:t>
      </w:r>
    </w:p>
    <w:bookmarkEnd w:id="186"/>
    <w:bookmarkStart w:name="z644" w:id="187"/>
    <w:p>
      <w:pPr>
        <w:spacing w:after="0"/>
        <w:ind w:left="0"/>
        <w:jc w:val="both"/>
      </w:pPr>
      <w:r>
        <w:rPr>
          <w:rFonts w:ascii="Times New Roman"/>
          <w:b w:val="false"/>
          <w:i w:val="false"/>
          <w:color w:val="000000"/>
          <w:sz w:val="28"/>
        </w:rPr>
        <w:t>
      117-2) жастар еңбек жасақтарын құру, ұйымдастыру, қамтамасыз ету, сондай-ақ олардың қызметіне мониторинг жүргізу қағидаларын әзірлеу және еңбек жөніндегі уәкілетті мемлекеттік органмен келісу бойынша бекіту;</w:t>
      </w:r>
    </w:p>
    <w:bookmarkEnd w:id="187"/>
    <w:bookmarkStart w:name="z645" w:id="188"/>
    <w:p>
      <w:pPr>
        <w:spacing w:after="0"/>
        <w:ind w:left="0"/>
        <w:jc w:val="both"/>
      </w:pPr>
      <w:r>
        <w:rPr>
          <w:rFonts w:ascii="Times New Roman"/>
          <w:b w:val="false"/>
          <w:i w:val="false"/>
          <w:color w:val="000000"/>
          <w:sz w:val="28"/>
        </w:rPr>
        <w:t>
      117-3) жастардың даму индексін ендіру мен қолдану қағидаларын әзірлеу және бекіту;</w:t>
      </w:r>
    </w:p>
    <w:bookmarkEnd w:id="188"/>
    <w:bookmarkStart w:name="z646" w:id="189"/>
    <w:p>
      <w:pPr>
        <w:spacing w:after="0"/>
        <w:ind w:left="0"/>
        <w:jc w:val="both"/>
      </w:pPr>
      <w:r>
        <w:rPr>
          <w:rFonts w:ascii="Times New Roman"/>
          <w:b w:val="false"/>
          <w:i w:val="false"/>
          <w:color w:val="000000"/>
          <w:sz w:val="28"/>
        </w:rPr>
        <w:t>
      117-4) уақытша бос жүрген жастармен мемлекеттік жастар саясатын іске асыру тетіктері туралы ақпараттық-түсіндіру жұмысын ұйымдастыру және жүргізу;</w:t>
      </w:r>
    </w:p>
    <w:bookmarkEnd w:id="189"/>
    <w:bookmarkStart w:name="z647" w:id="190"/>
    <w:p>
      <w:pPr>
        <w:spacing w:after="0"/>
        <w:ind w:left="0"/>
        <w:jc w:val="both"/>
      </w:pPr>
      <w:r>
        <w:rPr>
          <w:rFonts w:ascii="Times New Roman"/>
          <w:b w:val="false"/>
          <w:i w:val="false"/>
          <w:color w:val="000000"/>
          <w:sz w:val="28"/>
        </w:rPr>
        <w:t>
      117-5) жастар арасында этносаралық келісім мен толеранттылықты нығайту жөнінде түсіндіру жұмысын жүзеге асыру;</w:t>
      </w:r>
    </w:p>
    <w:bookmarkEnd w:id="190"/>
    <w:bookmarkStart w:name="z453" w:id="191"/>
    <w:p>
      <w:pPr>
        <w:spacing w:after="0"/>
        <w:ind w:left="0"/>
        <w:jc w:val="both"/>
      </w:pPr>
      <w:r>
        <w:rPr>
          <w:rFonts w:ascii="Times New Roman"/>
          <w:b w:val="false"/>
          <w:i w:val="false"/>
          <w:color w:val="000000"/>
          <w:sz w:val="28"/>
        </w:rPr>
        <w:t>
      118) бейбіт жиналыстарда болатын журналист (бұқаралық ақпарат құралының өкілі) қызметінің қағидаларын, журналистің айырым белгілерінің нысандарын әзірлеу және бекіту;</w:t>
      </w:r>
    </w:p>
    <w:bookmarkEnd w:id="191"/>
    <w:bookmarkStart w:name="z454" w:id="192"/>
    <w:p>
      <w:pPr>
        <w:spacing w:after="0"/>
        <w:ind w:left="0"/>
        <w:jc w:val="both"/>
      </w:pPr>
      <w:r>
        <w:rPr>
          <w:rFonts w:ascii="Times New Roman"/>
          <w:b w:val="false"/>
          <w:i w:val="false"/>
          <w:color w:val="000000"/>
          <w:sz w:val="28"/>
        </w:rPr>
        <w:t>
      119) бейбіт жиналыстарды ұйымдастырушының айырым белгілерінің нысандарын әзірлеу және бекіту;</w:t>
      </w:r>
    </w:p>
    <w:bookmarkEnd w:id="192"/>
    <w:bookmarkStart w:name="z455" w:id="193"/>
    <w:p>
      <w:pPr>
        <w:spacing w:after="0"/>
        <w:ind w:left="0"/>
        <w:jc w:val="both"/>
      </w:pPr>
      <w:r>
        <w:rPr>
          <w:rFonts w:ascii="Times New Roman"/>
          <w:b w:val="false"/>
          <w:i w:val="false"/>
          <w:color w:val="000000"/>
          <w:sz w:val="28"/>
        </w:rPr>
        <w:t>
      120) "Жыл волонтері" халықаралық сыйлығын беру қағидаларын әзірлеу және бекіту;</w:t>
      </w:r>
    </w:p>
    <w:bookmarkEnd w:id="193"/>
    <w:bookmarkStart w:name="z456" w:id="194"/>
    <w:p>
      <w:pPr>
        <w:spacing w:after="0"/>
        <w:ind w:left="0"/>
        <w:jc w:val="both"/>
      </w:pPr>
      <w:r>
        <w:rPr>
          <w:rFonts w:ascii="Times New Roman"/>
          <w:b w:val="false"/>
          <w:i w:val="false"/>
          <w:color w:val="000000"/>
          <w:sz w:val="28"/>
        </w:rPr>
        <w:t>
      121)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bookmarkEnd w:id="194"/>
    <w:bookmarkStart w:name="z457" w:id="195"/>
    <w:p>
      <w:pPr>
        <w:spacing w:after="0"/>
        <w:ind w:left="0"/>
        <w:jc w:val="both"/>
      </w:pPr>
      <w:r>
        <w:rPr>
          <w:rFonts w:ascii="Times New Roman"/>
          <w:b w:val="false"/>
          <w:i w:val="false"/>
          <w:color w:val="000000"/>
          <w:sz w:val="28"/>
        </w:rPr>
        <w:t>
      122) ашық деректер интернет-порталында ақпаратты орналастыру;</w:t>
      </w:r>
    </w:p>
    <w:bookmarkEnd w:id="195"/>
    <w:bookmarkStart w:name="z458" w:id="196"/>
    <w:p>
      <w:pPr>
        <w:spacing w:after="0"/>
        <w:ind w:left="0"/>
        <w:jc w:val="both"/>
      </w:pPr>
      <w:r>
        <w:rPr>
          <w:rFonts w:ascii="Times New Roman"/>
          <w:b w:val="false"/>
          <w:i w:val="false"/>
          <w:color w:val="000000"/>
          <w:sz w:val="28"/>
        </w:rPr>
        <w:t>
      123) ашық бюджеттер интернет-порталында ақпаратты орналастыру;</w:t>
      </w:r>
    </w:p>
    <w:bookmarkEnd w:id="196"/>
    <w:bookmarkStart w:name="z459" w:id="197"/>
    <w:p>
      <w:pPr>
        <w:spacing w:after="0"/>
        <w:ind w:left="0"/>
        <w:jc w:val="both"/>
      </w:pPr>
      <w:r>
        <w:rPr>
          <w:rFonts w:ascii="Times New Roman"/>
          <w:b w:val="false"/>
          <w:i w:val="false"/>
          <w:color w:val="000000"/>
          <w:sz w:val="28"/>
        </w:rPr>
        <w:t>
      124) ашық нормативтік құқықтық актілер интернет-порталында ақпаратты орналастыру;</w:t>
      </w:r>
    </w:p>
    <w:bookmarkEnd w:id="197"/>
    <w:bookmarkStart w:name="z460" w:id="198"/>
    <w:p>
      <w:pPr>
        <w:spacing w:after="0"/>
        <w:ind w:left="0"/>
        <w:jc w:val="both"/>
      </w:pPr>
      <w:r>
        <w:rPr>
          <w:rFonts w:ascii="Times New Roman"/>
          <w:b w:val="false"/>
          <w:i w:val="false"/>
          <w:color w:val="000000"/>
          <w:sz w:val="28"/>
        </w:rPr>
        <w:t>
      125) қажет болған кезде Қазақстан Республикасы Әділет министрлігінің сұрау салуы бойынша реттеушілік саясаттың консультативтік құжатының хабардар ету тәсілінің және жария талқылаулар жүргізу тәсілінің (тәсілдерінің) толықтығы бойынша тиісті қорытындыны ұсыну;</w:t>
      </w:r>
    </w:p>
    <w:bookmarkEnd w:id="198"/>
    <w:bookmarkStart w:name="z648" w:id="199"/>
    <w:p>
      <w:pPr>
        <w:spacing w:after="0"/>
        <w:ind w:left="0"/>
        <w:jc w:val="both"/>
      </w:pPr>
      <w:r>
        <w:rPr>
          <w:rFonts w:ascii="Times New Roman"/>
          <w:b w:val="false"/>
          <w:i w:val="false"/>
          <w:color w:val="000000"/>
          <w:sz w:val="28"/>
        </w:rPr>
        <w:t>
      225-1)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bookmarkEnd w:id="199"/>
    <w:bookmarkStart w:name="z461" w:id="200"/>
    <w:p>
      <w:pPr>
        <w:spacing w:after="0"/>
        <w:ind w:left="0"/>
        <w:jc w:val="both"/>
      </w:pPr>
      <w:r>
        <w:rPr>
          <w:rFonts w:ascii="Times New Roman"/>
          <w:b w:val="false"/>
          <w:i w:val="false"/>
          <w:color w:val="000000"/>
          <w:sz w:val="28"/>
        </w:rPr>
        <w:t>
      126)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 және бекіту;</w:t>
      </w:r>
    </w:p>
    <w:bookmarkEnd w:id="200"/>
    <w:bookmarkStart w:name="z462" w:id="201"/>
    <w:p>
      <w:pPr>
        <w:spacing w:after="0"/>
        <w:ind w:left="0"/>
        <w:jc w:val="both"/>
      </w:pPr>
      <w:r>
        <w:rPr>
          <w:rFonts w:ascii="Times New Roman"/>
          <w:b w:val="false"/>
          <w:i w:val="false"/>
          <w:color w:val="000000"/>
          <w:sz w:val="28"/>
        </w:rPr>
        <w:t>
      127) Министрлік реттейтін салаларда Қазақстан Республикасының әлеуметтік-экономикалық даму болжамының көрсеткіштерін болжау әдістемесін бекіту және әзірлеу;</w:t>
      </w:r>
    </w:p>
    <w:bookmarkEnd w:id="201"/>
    <w:bookmarkStart w:name="z463" w:id="202"/>
    <w:p>
      <w:pPr>
        <w:spacing w:after="0"/>
        <w:ind w:left="0"/>
        <w:jc w:val="both"/>
      </w:pPr>
      <w:r>
        <w:rPr>
          <w:rFonts w:ascii="Times New Roman"/>
          <w:b w:val="false"/>
          <w:i w:val="false"/>
          <w:color w:val="000000"/>
          <w:sz w:val="28"/>
        </w:rPr>
        <w:t>
      128) ұлттық қауіпсіздік саласындағы заңдар мен өзге де нормативтік құқықтық актілердің сақталуын қамтамасыз ету;</w:t>
      </w:r>
    </w:p>
    <w:bookmarkEnd w:id="202"/>
    <w:bookmarkStart w:name="z464" w:id="203"/>
    <w:p>
      <w:pPr>
        <w:spacing w:after="0"/>
        <w:ind w:left="0"/>
        <w:jc w:val="both"/>
      </w:pPr>
      <w:r>
        <w:rPr>
          <w:rFonts w:ascii="Times New Roman"/>
          <w:b w:val="false"/>
          <w:i w:val="false"/>
          <w:color w:val="000000"/>
          <w:sz w:val="28"/>
        </w:rPr>
        <w:t>
      129) Қазақстан Республикасының бірыңғай ақпараттық кеңістігін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203"/>
    <w:bookmarkStart w:name="z465" w:id="204"/>
    <w:p>
      <w:pPr>
        <w:spacing w:after="0"/>
        <w:ind w:left="0"/>
        <w:jc w:val="both"/>
      </w:pPr>
      <w:r>
        <w:rPr>
          <w:rFonts w:ascii="Times New Roman"/>
          <w:b w:val="false"/>
          <w:i w:val="false"/>
          <w:color w:val="000000"/>
          <w:sz w:val="28"/>
        </w:rPr>
        <w:t>
      130) өз құзыреті шегінде техникалық регламенттер мен ұлттық стандарттарды әзірлеу бойынша жұмыстарды ұйымдастыру;</w:t>
      </w:r>
    </w:p>
    <w:bookmarkEnd w:id="204"/>
    <w:bookmarkStart w:name="z466" w:id="205"/>
    <w:p>
      <w:pPr>
        <w:spacing w:after="0"/>
        <w:ind w:left="0"/>
        <w:jc w:val="both"/>
      </w:pPr>
      <w:r>
        <w:rPr>
          <w:rFonts w:ascii="Times New Roman"/>
          <w:b w:val="false"/>
          <w:i w:val="false"/>
          <w:color w:val="000000"/>
          <w:sz w:val="28"/>
        </w:rPr>
        <w:t>
      131) Мемлекеттік жоспарлау жүйесі құжаттарының іс-шараларын сапалы және уақтылы орындау жөніндегі нысаналы индикаторларға, көрсеткіштерге қол жеткізу жұмысты қамтамасыз ету;</w:t>
      </w:r>
    </w:p>
    <w:bookmarkEnd w:id="205"/>
    <w:bookmarkStart w:name="z467" w:id="206"/>
    <w:p>
      <w:pPr>
        <w:spacing w:after="0"/>
        <w:ind w:left="0"/>
        <w:jc w:val="both"/>
      </w:pPr>
      <w:r>
        <w:rPr>
          <w:rFonts w:ascii="Times New Roman"/>
          <w:b w:val="false"/>
          <w:i w:val="false"/>
          <w:color w:val="000000"/>
          <w:sz w:val="28"/>
        </w:rPr>
        <w:t>
      132) Қазақстан Республикасының бұқаралық ақпарат және телерадио хабарларын тарату туралы заңнамасының сақталуына мемлекеттік бақылау тиімділігінің мониторингін жүргізу;</w:t>
      </w:r>
    </w:p>
    <w:bookmarkEnd w:id="206"/>
    <w:bookmarkStart w:name="z468" w:id="207"/>
    <w:p>
      <w:pPr>
        <w:spacing w:after="0"/>
        <w:ind w:left="0"/>
        <w:jc w:val="both"/>
      </w:pPr>
      <w:r>
        <w:rPr>
          <w:rFonts w:ascii="Times New Roman"/>
          <w:b w:val="false"/>
          <w:i w:val="false"/>
          <w:color w:val="000000"/>
          <w:sz w:val="28"/>
        </w:rPr>
        <w:t>
      133) ақпараттық сүйемелдеу және түсіндіру бағдарламасының жобасын келісу;</w:t>
      </w:r>
    </w:p>
    <w:bookmarkEnd w:id="207"/>
    <w:bookmarkStart w:name="z469" w:id="208"/>
    <w:p>
      <w:pPr>
        <w:spacing w:after="0"/>
        <w:ind w:left="0"/>
        <w:jc w:val="both"/>
      </w:pPr>
      <w:r>
        <w:rPr>
          <w:rFonts w:ascii="Times New Roman"/>
          <w:b w:val="false"/>
          <w:i w:val="false"/>
          <w:color w:val="000000"/>
          <w:sz w:val="28"/>
        </w:rPr>
        <w:t>
      134) мерзімді баспасөз басылымдарының заңнамалық актілерді ресми жариялау құқығын алуға конкурс өткізу қағидаларын әзірлеу;</w:t>
      </w:r>
    </w:p>
    <w:bookmarkEnd w:id="208"/>
    <w:bookmarkStart w:name="z470" w:id="209"/>
    <w:p>
      <w:pPr>
        <w:spacing w:after="0"/>
        <w:ind w:left="0"/>
        <w:jc w:val="both"/>
      </w:pPr>
      <w:r>
        <w:rPr>
          <w:rFonts w:ascii="Times New Roman"/>
          <w:b w:val="false"/>
          <w:i w:val="false"/>
          <w:color w:val="000000"/>
          <w:sz w:val="28"/>
        </w:rPr>
        <w:t>
      135)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бекіту, рұқсаттар және хабарламалар саласындағы уәкілетті органмен және ақпараттандыру саласындағы уәкілетті органмен келісу;</w:t>
      </w:r>
    </w:p>
    <w:bookmarkEnd w:id="209"/>
    <w:bookmarkStart w:name="z471" w:id="210"/>
    <w:p>
      <w:pPr>
        <w:spacing w:after="0"/>
        <w:ind w:left="0"/>
        <w:jc w:val="both"/>
      </w:pPr>
      <w:r>
        <w:rPr>
          <w:rFonts w:ascii="Times New Roman"/>
          <w:b w:val="false"/>
          <w:i w:val="false"/>
          <w:color w:val="000000"/>
          <w:sz w:val="28"/>
        </w:rPr>
        <w:t>
      136)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үйлестіру;</w:t>
      </w:r>
    </w:p>
    <w:bookmarkEnd w:id="210"/>
    <w:bookmarkStart w:name="z650" w:id="211"/>
    <w:p>
      <w:pPr>
        <w:spacing w:after="0"/>
        <w:ind w:left="0"/>
        <w:jc w:val="both"/>
      </w:pPr>
      <w:r>
        <w:rPr>
          <w:rFonts w:ascii="Times New Roman"/>
          <w:b w:val="false"/>
          <w:i w:val="false"/>
          <w:color w:val="000000"/>
          <w:sz w:val="28"/>
        </w:rPr>
        <w:t>
      136-1) телерадио хабарларын тарату саласындағы халықаралық ынтымақтастықты дамытуды қамтамасыз ету;</w:t>
      </w:r>
    </w:p>
    <w:bookmarkEnd w:id="211"/>
    <w:bookmarkStart w:name="z472" w:id="212"/>
    <w:p>
      <w:pPr>
        <w:spacing w:after="0"/>
        <w:ind w:left="0"/>
        <w:jc w:val="both"/>
      </w:pPr>
      <w:r>
        <w:rPr>
          <w:rFonts w:ascii="Times New Roman"/>
          <w:b w:val="false"/>
          <w:i w:val="false"/>
          <w:color w:val="000000"/>
          <w:sz w:val="28"/>
        </w:rPr>
        <w:t>
      137) Мемлекеттік ақпараттық саясат мәселелері жөніндегі республикалық комиссияның қызметін қамтамасыз ету;</w:t>
      </w:r>
    </w:p>
    <w:bookmarkEnd w:id="212"/>
    <w:bookmarkStart w:name="z473" w:id="213"/>
    <w:p>
      <w:pPr>
        <w:spacing w:after="0"/>
        <w:ind w:left="0"/>
        <w:jc w:val="both"/>
      </w:pPr>
      <w:r>
        <w:rPr>
          <w:rFonts w:ascii="Times New Roman"/>
          <w:b w:val="false"/>
          <w:i w:val="false"/>
          <w:color w:val="000000"/>
          <w:sz w:val="28"/>
        </w:rPr>
        <w:t>
      138)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bookmarkEnd w:id="213"/>
    <w:bookmarkStart w:name="z474" w:id="214"/>
    <w:p>
      <w:pPr>
        <w:spacing w:after="0"/>
        <w:ind w:left="0"/>
        <w:jc w:val="both"/>
      </w:pPr>
      <w:r>
        <w:rPr>
          <w:rFonts w:ascii="Times New Roman"/>
          <w:b w:val="false"/>
          <w:i w:val="false"/>
          <w:color w:val="000000"/>
          <w:sz w:val="28"/>
        </w:rPr>
        <w:t>
      139) Қазақстан Республикасының заңнамасына сәйкес лицензиялауға жататын жекелеген қызмет түрлерін лицензиялауды жүзеге асыру;</w:t>
      </w:r>
    </w:p>
    <w:bookmarkEnd w:id="214"/>
    <w:bookmarkStart w:name="z475" w:id="215"/>
    <w:p>
      <w:pPr>
        <w:spacing w:after="0"/>
        <w:ind w:left="0"/>
        <w:jc w:val="both"/>
      </w:pPr>
      <w:r>
        <w:rPr>
          <w:rFonts w:ascii="Times New Roman"/>
          <w:b w:val="false"/>
          <w:i w:val="false"/>
          <w:color w:val="000000"/>
          <w:sz w:val="28"/>
        </w:rPr>
        <w:t>
      140) бұқаралық ақпарат құралдары мәселелері бойынша жастар ұйымдарымен өзара іс-қимылды және ынтымақтастықты жүзеге асыру;</w:t>
      </w:r>
    </w:p>
    <w:bookmarkEnd w:id="215"/>
    <w:bookmarkStart w:name="z476" w:id="216"/>
    <w:p>
      <w:pPr>
        <w:spacing w:after="0"/>
        <w:ind w:left="0"/>
        <w:jc w:val="both"/>
      </w:pPr>
      <w:r>
        <w:rPr>
          <w:rFonts w:ascii="Times New Roman"/>
          <w:b w:val="false"/>
          <w:i w:val="false"/>
          <w:color w:val="000000"/>
          <w:sz w:val="28"/>
        </w:rPr>
        <w:t>
      141) Қазақстан Республикасының бұқаралық ақпарат құралдары және телерадио хабарларын тарату туралы заңнамасының сақталуын мемлекеттік бақылауды жүзеге асыру;</w:t>
      </w:r>
    </w:p>
    <w:bookmarkEnd w:id="216"/>
    <w:bookmarkStart w:name="z477" w:id="217"/>
    <w:p>
      <w:pPr>
        <w:spacing w:after="0"/>
        <w:ind w:left="0"/>
        <w:jc w:val="both"/>
      </w:pPr>
      <w:r>
        <w:rPr>
          <w:rFonts w:ascii="Times New Roman"/>
          <w:b w:val="false"/>
          <w:i w:val="false"/>
          <w:color w:val="000000"/>
          <w:sz w:val="28"/>
        </w:rPr>
        <w:t>
      142) мерзімді баспасөз басылымдарын, ақпараттық агенттіктерді және желілік басылымдарды есепке қоюды, қайта есепке алуды жүзеге асыру;</w:t>
      </w:r>
    </w:p>
    <w:bookmarkEnd w:id="217"/>
    <w:bookmarkStart w:name="z478" w:id="218"/>
    <w:p>
      <w:pPr>
        <w:spacing w:after="0"/>
        <w:ind w:left="0"/>
        <w:jc w:val="both"/>
      </w:pPr>
      <w:r>
        <w:rPr>
          <w:rFonts w:ascii="Times New Roman"/>
          <w:b w:val="false"/>
          <w:i w:val="false"/>
          <w:color w:val="000000"/>
          <w:sz w:val="28"/>
        </w:rPr>
        <w:t>
      143) Қазақстан Республикасының аумағында таратылатын шетелдік мерзімді баспасөз басылымдарын есепке алудың бірыңғай тізілімін жүргізу;</w:t>
      </w:r>
    </w:p>
    <w:bookmarkEnd w:id="218"/>
    <w:bookmarkStart w:name="z479" w:id="219"/>
    <w:p>
      <w:pPr>
        <w:spacing w:after="0"/>
        <w:ind w:left="0"/>
        <w:jc w:val="both"/>
      </w:pPr>
      <w:r>
        <w:rPr>
          <w:rFonts w:ascii="Times New Roman"/>
          <w:b w:val="false"/>
          <w:i w:val="false"/>
          <w:color w:val="000000"/>
          <w:sz w:val="28"/>
        </w:rPr>
        <w:t>
      144)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219"/>
    <w:bookmarkStart w:name="z480" w:id="220"/>
    <w:p>
      <w:pPr>
        <w:spacing w:after="0"/>
        <w:ind w:left="0"/>
        <w:jc w:val="both"/>
      </w:pPr>
      <w:r>
        <w:rPr>
          <w:rFonts w:ascii="Times New Roman"/>
          <w:b w:val="false"/>
          <w:i w:val="false"/>
          <w:color w:val="000000"/>
          <w:sz w:val="28"/>
        </w:rPr>
        <w:t>
      145) мерзімді баспасөз басылымдарының міндетті тегін даналарының электрондық архивін қалыптастыру;</w:t>
      </w:r>
    </w:p>
    <w:bookmarkEnd w:id="220"/>
    <w:bookmarkStart w:name="z481" w:id="221"/>
    <w:p>
      <w:pPr>
        <w:spacing w:after="0"/>
        <w:ind w:left="0"/>
        <w:jc w:val="both"/>
      </w:pPr>
      <w:r>
        <w:rPr>
          <w:rFonts w:ascii="Times New Roman"/>
          <w:b w:val="false"/>
          <w:i w:val="false"/>
          <w:color w:val="000000"/>
          <w:sz w:val="28"/>
        </w:rPr>
        <w:t>
      146)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bookmarkEnd w:id="221"/>
    <w:bookmarkStart w:name="z482" w:id="222"/>
    <w:p>
      <w:pPr>
        <w:spacing w:after="0"/>
        <w:ind w:left="0"/>
        <w:jc w:val="both"/>
      </w:pPr>
      <w:r>
        <w:rPr>
          <w:rFonts w:ascii="Times New Roman"/>
          <w:b w:val="false"/>
          <w:i w:val="false"/>
          <w:color w:val="000000"/>
          <w:sz w:val="28"/>
        </w:rPr>
        <w:t>
      147) мемлекеттік жастар саясаты мәселелері бойынша мемлекеттік ақпараттық саясатты жүргізу жөніндегі мемлекеттік тапсырысты орналастыру;</w:t>
      </w:r>
    </w:p>
    <w:bookmarkEnd w:id="222"/>
    <w:bookmarkStart w:name="z483" w:id="223"/>
    <w:p>
      <w:pPr>
        <w:spacing w:after="0"/>
        <w:ind w:left="0"/>
        <w:jc w:val="both"/>
      </w:pPr>
      <w:r>
        <w:rPr>
          <w:rFonts w:ascii="Times New Roman"/>
          <w:b w:val="false"/>
          <w:i w:val="false"/>
          <w:color w:val="000000"/>
          <w:sz w:val="28"/>
        </w:rPr>
        <w:t>
      148) цифрлық эфирлік хабар таратуды енгізу бөлігінде телерадио хабарларын таратудың ұлттық операторының қызметін үйлестіру;</w:t>
      </w:r>
    </w:p>
    <w:bookmarkEnd w:id="223"/>
    <w:bookmarkStart w:name="z484" w:id="224"/>
    <w:p>
      <w:pPr>
        <w:spacing w:after="0"/>
        <w:ind w:left="0"/>
        <w:jc w:val="both"/>
      </w:pPr>
      <w:r>
        <w:rPr>
          <w:rFonts w:ascii="Times New Roman"/>
          <w:b w:val="false"/>
          <w:i w:val="false"/>
          <w:color w:val="000000"/>
          <w:sz w:val="28"/>
        </w:rPr>
        <w:t>
      149) отандық теле-, радиоарналарды есепке қоюды, қайта есепке қоюды жүзеге асыру;</w:t>
      </w:r>
    </w:p>
    <w:bookmarkEnd w:id="224"/>
    <w:bookmarkStart w:name="z485" w:id="225"/>
    <w:p>
      <w:pPr>
        <w:spacing w:after="0"/>
        <w:ind w:left="0"/>
        <w:jc w:val="both"/>
      </w:pPr>
      <w:r>
        <w:rPr>
          <w:rFonts w:ascii="Times New Roman"/>
          <w:b w:val="false"/>
          <w:i w:val="false"/>
          <w:color w:val="000000"/>
          <w:sz w:val="28"/>
        </w:rPr>
        <w:t>
      150) есепке қойылған мерзімді баспасөз басылымдарының, ақпараттық агенттіктер мен желілік басылымдардың тізілімін жүргізу;</w:t>
      </w:r>
    </w:p>
    <w:bookmarkEnd w:id="225"/>
    <w:bookmarkStart w:name="z486" w:id="226"/>
    <w:p>
      <w:pPr>
        <w:spacing w:after="0"/>
        <w:ind w:left="0"/>
        <w:jc w:val="both"/>
      </w:pPr>
      <w:r>
        <w:rPr>
          <w:rFonts w:ascii="Times New Roman"/>
          <w:b w:val="false"/>
          <w:i w:val="false"/>
          <w:color w:val="000000"/>
          <w:sz w:val="28"/>
        </w:rPr>
        <w:t>
      151)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w:t>
      </w:r>
    </w:p>
    <w:bookmarkEnd w:id="226"/>
    <w:bookmarkStart w:name="z487" w:id="227"/>
    <w:p>
      <w:pPr>
        <w:spacing w:after="0"/>
        <w:ind w:left="0"/>
        <w:jc w:val="both"/>
      </w:pPr>
      <w:r>
        <w:rPr>
          <w:rFonts w:ascii="Times New Roman"/>
          <w:b w:val="false"/>
          <w:i w:val="false"/>
          <w:color w:val="000000"/>
          <w:sz w:val="28"/>
        </w:rPr>
        <w:t>
      152)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227"/>
    <w:bookmarkStart w:name="z488" w:id="228"/>
    <w:p>
      <w:pPr>
        <w:spacing w:after="0"/>
        <w:ind w:left="0"/>
        <w:jc w:val="both"/>
      </w:pPr>
      <w:r>
        <w:rPr>
          <w:rFonts w:ascii="Times New Roman"/>
          <w:b w:val="false"/>
          <w:i w:val="false"/>
          <w:color w:val="000000"/>
          <w:sz w:val="28"/>
        </w:rPr>
        <w:t>
      153) Қазақстан Республикасының аумағында таратылатын шетелдік мерзімді баспасөз басылымдарын есепке алуды жүзеге асыру;</w:t>
      </w:r>
    </w:p>
    <w:bookmarkEnd w:id="228"/>
    <w:bookmarkStart w:name="z489" w:id="229"/>
    <w:p>
      <w:pPr>
        <w:spacing w:after="0"/>
        <w:ind w:left="0"/>
        <w:jc w:val="both"/>
      </w:pPr>
      <w:r>
        <w:rPr>
          <w:rFonts w:ascii="Times New Roman"/>
          <w:b w:val="false"/>
          <w:i w:val="false"/>
          <w:color w:val="000000"/>
          <w:sz w:val="28"/>
        </w:rPr>
        <w:t>
      154) Қазақстан Республикасының бұқаралық ақпарат құралдары туралы және телерадио хабарларын тарату туралы заңнамасының талаптарын бұзу анықталған кезде нұсқамалар беру;</w:t>
      </w:r>
    </w:p>
    <w:bookmarkEnd w:id="229"/>
    <w:bookmarkStart w:name="z651" w:id="230"/>
    <w:p>
      <w:pPr>
        <w:spacing w:after="0"/>
        <w:ind w:left="0"/>
        <w:jc w:val="both"/>
      </w:pPr>
      <w:r>
        <w:rPr>
          <w:rFonts w:ascii="Times New Roman"/>
          <w:b w:val="false"/>
          <w:i w:val="false"/>
          <w:color w:val="000000"/>
          <w:sz w:val="28"/>
        </w:rPr>
        <w:t>
      154-1) бұқаралық ақпарат құралдары саласындағы уәкілетті органның нұсқамасы бойынша интернет-ресурстарға, шетелдік онлайн-платформаларға және лездік хабарлар алмасу сервистеріне қолжетімділікті шектеу туралы қағидаларды әзірлеу және бекіту;</w:t>
      </w:r>
    </w:p>
    <w:bookmarkEnd w:id="230"/>
    <w:bookmarkStart w:name="z490" w:id="231"/>
    <w:p>
      <w:pPr>
        <w:spacing w:after="0"/>
        <w:ind w:left="0"/>
        <w:jc w:val="both"/>
      </w:pPr>
      <w:r>
        <w:rPr>
          <w:rFonts w:ascii="Times New Roman"/>
          <w:b w:val="false"/>
          <w:i w:val="false"/>
          <w:color w:val="000000"/>
          <w:sz w:val="28"/>
        </w:rPr>
        <w:t>
      155) "Байланыс туралы" Қазақстан Республикасының Заңында көзделген жағдайларда нұсқамалар мен хабарламалар жіберу;</w:t>
      </w:r>
    </w:p>
    <w:bookmarkEnd w:id="231"/>
    <w:bookmarkStart w:name="z491" w:id="232"/>
    <w:p>
      <w:pPr>
        <w:spacing w:after="0"/>
        <w:ind w:left="0"/>
        <w:jc w:val="both"/>
      </w:pPr>
      <w:r>
        <w:rPr>
          <w:rFonts w:ascii="Times New Roman"/>
          <w:b w:val="false"/>
          <w:i w:val="false"/>
          <w:color w:val="000000"/>
          <w:sz w:val="28"/>
        </w:rPr>
        <w:t>
      156) бұқаралық ақпарат құралдарының мониторингін жүзеге асыру;</w:t>
      </w:r>
    </w:p>
    <w:bookmarkEnd w:id="232"/>
    <w:bookmarkStart w:name="z492" w:id="233"/>
    <w:p>
      <w:pPr>
        <w:spacing w:after="0"/>
        <w:ind w:left="0"/>
        <w:jc w:val="both"/>
      </w:pPr>
      <w:r>
        <w:rPr>
          <w:rFonts w:ascii="Times New Roman"/>
          <w:b w:val="false"/>
          <w:i w:val="false"/>
          <w:color w:val="000000"/>
          <w:sz w:val="28"/>
        </w:rPr>
        <w:t>
      157) міндетті теле-, радиоарналардың тізбесін қалыптастыру және бекіту бойынша конкурстарды ұйымдастыру және өткізу;</w:t>
      </w:r>
    </w:p>
    <w:bookmarkEnd w:id="233"/>
    <w:bookmarkStart w:name="z493" w:id="234"/>
    <w:p>
      <w:pPr>
        <w:spacing w:after="0"/>
        <w:ind w:left="0"/>
        <w:jc w:val="both"/>
      </w:pPr>
      <w:r>
        <w:rPr>
          <w:rFonts w:ascii="Times New Roman"/>
          <w:b w:val="false"/>
          <w:i w:val="false"/>
          <w:color w:val="000000"/>
          <w:sz w:val="28"/>
        </w:rPr>
        <w:t>
      158)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конкурстарды ұйымдастыру және өткізу;</w:t>
      </w:r>
    </w:p>
    <w:bookmarkEnd w:id="234"/>
    <w:bookmarkStart w:name="z494" w:id="235"/>
    <w:p>
      <w:pPr>
        <w:spacing w:after="0"/>
        <w:ind w:left="0"/>
        <w:jc w:val="both"/>
      </w:pPr>
      <w:r>
        <w:rPr>
          <w:rFonts w:ascii="Times New Roman"/>
          <w:b w:val="false"/>
          <w:i w:val="false"/>
          <w:color w:val="000000"/>
          <w:sz w:val="28"/>
        </w:rPr>
        <w:t>
      159) телерадио хабарларын тарату мақсатында жиіліктер жолағын, радиожиіліктерді (радиожиілік арналарын) бөлу бойынша конкурстар ұйымдастыру және өткізу;</w:t>
      </w:r>
    </w:p>
    <w:bookmarkEnd w:id="235"/>
    <w:bookmarkStart w:name="z495" w:id="236"/>
    <w:p>
      <w:pPr>
        <w:spacing w:after="0"/>
        <w:ind w:left="0"/>
        <w:jc w:val="both"/>
      </w:pPr>
      <w:r>
        <w:rPr>
          <w:rFonts w:ascii="Times New Roman"/>
          <w:b w:val="false"/>
          <w:i w:val="false"/>
          <w:color w:val="000000"/>
          <w:sz w:val="28"/>
        </w:rPr>
        <w:t>
      160) Телерадио хабарларын таратуды дамыту мәселелері жөніндегі комиссияның ережесін және құрамын әзірлеу, бекіту;</w:t>
      </w:r>
    </w:p>
    <w:bookmarkEnd w:id="236"/>
    <w:bookmarkStart w:name="z496" w:id="237"/>
    <w:p>
      <w:pPr>
        <w:spacing w:after="0"/>
        <w:ind w:left="0"/>
        <w:jc w:val="both"/>
      </w:pPr>
      <w:r>
        <w:rPr>
          <w:rFonts w:ascii="Times New Roman"/>
          <w:b w:val="false"/>
          <w:i w:val="false"/>
          <w:color w:val="000000"/>
          <w:sz w:val="28"/>
        </w:rPr>
        <w:t>
      161) Қазақстан Республикасының аумағында таратылатын шетелдік теле-, радиоарналарды есепке қоюды, қайта есепке қоюды жүзеге асыру;</w:t>
      </w:r>
    </w:p>
    <w:bookmarkEnd w:id="237"/>
    <w:bookmarkStart w:name="z497" w:id="238"/>
    <w:p>
      <w:pPr>
        <w:spacing w:after="0"/>
        <w:ind w:left="0"/>
        <w:jc w:val="both"/>
      </w:pPr>
      <w:r>
        <w:rPr>
          <w:rFonts w:ascii="Times New Roman"/>
          <w:b w:val="false"/>
          <w:i w:val="false"/>
          <w:color w:val="000000"/>
          <w:sz w:val="28"/>
        </w:rPr>
        <w:t>
      162) "Балаларды денсаулығы мен дамуына зиян келтіретін ақпараттан қорғау туралы" Қазақстан Республикасы Заңының талаптарын сақтау тұрғысынан бұқаралық ақпарат құралдары өнімдерінің мониторингін жүзеге асыру;</w:t>
      </w:r>
    </w:p>
    <w:bookmarkEnd w:id="238"/>
    <w:bookmarkStart w:name="z498" w:id="239"/>
    <w:p>
      <w:pPr>
        <w:spacing w:after="0"/>
        <w:ind w:left="0"/>
        <w:jc w:val="both"/>
      </w:pPr>
      <w:r>
        <w:rPr>
          <w:rFonts w:ascii="Times New Roman"/>
          <w:b w:val="false"/>
          <w:i w:val="false"/>
          <w:color w:val="000000"/>
          <w:sz w:val="28"/>
        </w:rPr>
        <w:t>
      163) Қазақстан Республикасының балаларды денсаулығы мен дамуына зиян келтіретін ақпараттан қорғау туралы заңнамасының бұқаралық ақпарат құралдарында сақталуын мемлекеттік бақылауды жүзеге асыру;</w:t>
      </w:r>
    </w:p>
    <w:bookmarkEnd w:id="239"/>
    <w:bookmarkStart w:name="z499" w:id="240"/>
    <w:p>
      <w:pPr>
        <w:spacing w:after="0"/>
        <w:ind w:left="0"/>
        <w:jc w:val="both"/>
      </w:pPr>
      <w:r>
        <w:rPr>
          <w:rFonts w:ascii="Times New Roman"/>
          <w:b w:val="false"/>
          <w:i w:val="false"/>
          <w:color w:val="000000"/>
          <w:sz w:val="28"/>
        </w:rPr>
        <w:t>
      164)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bookmarkEnd w:id="240"/>
    <w:bookmarkStart w:name="z500" w:id="241"/>
    <w:p>
      <w:pPr>
        <w:spacing w:after="0"/>
        <w:ind w:left="0"/>
        <w:jc w:val="both"/>
      </w:pPr>
      <w:r>
        <w:rPr>
          <w:rFonts w:ascii="Times New Roman"/>
          <w:b w:val="false"/>
          <w:i w:val="false"/>
          <w:color w:val="000000"/>
          <w:sz w:val="28"/>
        </w:rPr>
        <w:t>
      165)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bookmarkEnd w:id="241"/>
    <w:bookmarkStart w:name="z501" w:id="242"/>
    <w:p>
      <w:pPr>
        <w:spacing w:after="0"/>
        <w:ind w:left="0"/>
        <w:jc w:val="both"/>
      </w:pPr>
      <w:r>
        <w:rPr>
          <w:rFonts w:ascii="Times New Roman"/>
          <w:b w:val="false"/>
          <w:i w:val="false"/>
          <w:color w:val="000000"/>
          <w:sz w:val="28"/>
        </w:rPr>
        <w:t>
      166) Министрлік реттейтін салаларда жергілікті атқарушы органдарды үйлестіруді және оларға әдістемелік басшылық жасауды жүзеге асыру;</w:t>
      </w:r>
    </w:p>
    <w:bookmarkEnd w:id="242"/>
    <w:bookmarkStart w:name="z502" w:id="243"/>
    <w:p>
      <w:pPr>
        <w:spacing w:after="0"/>
        <w:ind w:left="0"/>
        <w:jc w:val="both"/>
      </w:pPr>
      <w:r>
        <w:rPr>
          <w:rFonts w:ascii="Times New Roman"/>
          <w:b w:val="false"/>
          <w:i w:val="false"/>
          <w:color w:val="000000"/>
          <w:sz w:val="28"/>
        </w:rPr>
        <w:t>
      167) Министрліктің құзыретіне жататын мәселелер бойынша ақпараттық-түсіндіру жұмысын жүзеге асыруды қамтамасыз ету;</w:t>
      </w:r>
    </w:p>
    <w:bookmarkEnd w:id="243"/>
    <w:bookmarkStart w:name="z503" w:id="244"/>
    <w:p>
      <w:pPr>
        <w:spacing w:after="0"/>
        <w:ind w:left="0"/>
        <w:jc w:val="both"/>
      </w:pPr>
      <w:r>
        <w:rPr>
          <w:rFonts w:ascii="Times New Roman"/>
          <w:b w:val="false"/>
          <w:i w:val="false"/>
          <w:color w:val="000000"/>
          <w:sz w:val="28"/>
        </w:rPr>
        <w:t>
      168) Министрліктің құзыретіне жататын мәселелер бойынша саяси партиялармен, коммерциялық емес ұйымдармен және өзге де ұйымдармен өзара іс-қимыл жасау;</w:t>
      </w:r>
    </w:p>
    <w:bookmarkEnd w:id="244"/>
    <w:bookmarkStart w:name="z504" w:id="245"/>
    <w:p>
      <w:pPr>
        <w:spacing w:after="0"/>
        <w:ind w:left="0"/>
        <w:jc w:val="both"/>
      </w:pPr>
      <w:r>
        <w:rPr>
          <w:rFonts w:ascii="Times New Roman"/>
          <w:b w:val="false"/>
          <w:i w:val="false"/>
          <w:color w:val="000000"/>
          <w:sz w:val="28"/>
        </w:rPr>
        <w:t>
      169) Министрліктің құзыретіне жататын мәселелер бойынша мемлекеттік құжаттарды түсіндіру және ілгерілету жөніндегі ақпараттық іс-шараларды ұйымдастыру және жүзеге асыру;</w:t>
      </w:r>
    </w:p>
    <w:bookmarkEnd w:id="245"/>
    <w:bookmarkStart w:name="z505" w:id="246"/>
    <w:p>
      <w:pPr>
        <w:spacing w:after="0"/>
        <w:ind w:left="0"/>
        <w:jc w:val="both"/>
      </w:pPr>
      <w:r>
        <w:rPr>
          <w:rFonts w:ascii="Times New Roman"/>
          <w:b w:val="false"/>
          <w:i w:val="false"/>
          <w:color w:val="000000"/>
          <w:sz w:val="28"/>
        </w:rPr>
        <w:t>
      170) Министрліктің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bookmarkEnd w:id="246"/>
    <w:bookmarkStart w:name="z506" w:id="247"/>
    <w:p>
      <w:pPr>
        <w:spacing w:after="0"/>
        <w:ind w:left="0"/>
        <w:jc w:val="both"/>
      </w:pPr>
      <w:r>
        <w:rPr>
          <w:rFonts w:ascii="Times New Roman"/>
          <w:b w:val="false"/>
          <w:i w:val="false"/>
          <w:color w:val="000000"/>
          <w:sz w:val="28"/>
        </w:rPr>
        <w:t>
      171) заңнамада белгіленген жағдайларда әкімшілік құқық бұзушылық туралы хаттамалар жасау;</w:t>
      </w:r>
    </w:p>
    <w:bookmarkEnd w:id="247"/>
    <w:bookmarkStart w:name="z507" w:id="248"/>
    <w:p>
      <w:pPr>
        <w:spacing w:after="0"/>
        <w:ind w:left="0"/>
        <w:jc w:val="both"/>
      </w:pPr>
      <w:r>
        <w:rPr>
          <w:rFonts w:ascii="Times New Roman"/>
          <w:b w:val="false"/>
          <w:i w:val="false"/>
          <w:color w:val="000000"/>
          <w:sz w:val="28"/>
        </w:rPr>
        <w:t>
      172)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bookmarkEnd w:id="248"/>
    <w:bookmarkStart w:name="z508" w:id="249"/>
    <w:p>
      <w:pPr>
        <w:spacing w:after="0"/>
        <w:ind w:left="0"/>
        <w:jc w:val="both"/>
      </w:pPr>
      <w:r>
        <w:rPr>
          <w:rFonts w:ascii="Times New Roman"/>
          <w:b w:val="false"/>
          <w:i w:val="false"/>
          <w:color w:val="000000"/>
          <w:sz w:val="28"/>
        </w:rPr>
        <w:t>
      173)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49"/>
    <w:bookmarkStart w:name="z509" w:id="250"/>
    <w:p>
      <w:pPr>
        <w:spacing w:after="0"/>
        <w:ind w:left="0"/>
        <w:jc w:val="both"/>
      </w:pPr>
      <w:r>
        <w:rPr>
          <w:rFonts w:ascii="Times New Roman"/>
          <w:b w:val="false"/>
          <w:i w:val="false"/>
          <w:color w:val="000000"/>
          <w:sz w:val="28"/>
        </w:rPr>
        <w:t>
      174) республикалық бюджеттік бағдарламаларды іске асыру;</w:t>
      </w:r>
    </w:p>
    <w:bookmarkEnd w:id="250"/>
    <w:bookmarkStart w:name="z510" w:id="251"/>
    <w:p>
      <w:pPr>
        <w:spacing w:after="0"/>
        <w:ind w:left="0"/>
        <w:jc w:val="both"/>
      </w:pPr>
      <w:r>
        <w:rPr>
          <w:rFonts w:ascii="Times New Roman"/>
          <w:b w:val="false"/>
          <w:i w:val="false"/>
          <w:color w:val="000000"/>
          <w:sz w:val="28"/>
        </w:rPr>
        <w:t>
      175) ведомстволық бағынысты ұйымдарға қатысты мемлекеттік басқарудың тиісті саласына (аясына) басшылықты жүзеге асыру;</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13" w:id="252"/>
    <w:p>
      <w:pPr>
        <w:spacing w:after="0"/>
        <w:ind w:left="0"/>
        <w:jc w:val="both"/>
      </w:pPr>
      <w:r>
        <w:rPr>
          <w:rFonts w:ascii="Times New Roman"/>
          <w:b w:val="false"/>
          <w:i w:val="false"/>
          <w:color w:val="000000"/>
          <w:sz w:val="28"/>
        </w:rPr>
        <w:t>
      178) мемлекеттік органдар қалыптастыратын мемлекеттік әлеуметтік тапсырыс тақырыптарын өзінің интернет-ресурсында орналастыру;</w:t>
      </w:r>
    </w:p>
    <w:bookmarkEnd w:id="252"/>
    <w:bookmarkStart w:name="z514" w:id="253"/>
    <w:p>
      <w:pPr>
        <w:spacing w:after="0"/>
        <w:ind w:left="0"/>
        <w:jc w:val="both"/>
      </w:pPr>
      <w:r>
        <w:rPr>
          <w:rFonts w:ascii="Times New Roman"/>
          <w:b w:val="false"/>
          <w:i w:val="false"/>
          <w:color w:val="000000"/>
          <w:sz w:val="28"/>
        </w:rPr>
        <w:t>
      179)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253"/>
    <w:bookmarkStart w:name="z515" w:id="254"/>
    <w:p>
      <w:pPr>
        <w:spacing w:after="0"/>
        <w:ind w:left="0"/>
        <w:jc w:val="both"/>
      </w:pPr>
      <w:r>
        <w:rPr>
          <w:rFonts w:ascii="Times New Roman"/>
          <w:b w:val="false"/>
          <w:i w:val="false"/>
          <w:color w:val="000000"/>
          <w:sz w:val="28"/>
        </w:rPr>
        <w:t>
      180) Министрліктің құзыретіне жататын мәселелер бойынша Қазақстан халқы Ассамблеясымен және өзге де ұйымдармен өзара іс-қимыл жасау;</w:t>
      </w:r>
    </w:p>
    <w:bookmarkEnd w:id="254"/>
    <w:bookmarkStart w:name="z516" w:id="255"/>
    <w:p>
      <w:pPr>
        <w:spacing w:after="0"/>
        <w:ind w:left="0"/>
        <w:jc w:val="both"/>
      </w:pPr>
      <w:r>
        <w:rPr>
          <w:rFonts w:ascii="Times New Roman"/>
          <w:b w:val="false"/>
          <w:i w:val="false"/>
          <w:color w:val="000000"/>
          <w:sz w:val="28"/>
        </w:rPr>
        <w:t>
      181) шет мемлекеттердің діни қызмет саласындағы уәкілетті органдарымен ынтымақтастықты ұйымдастыру және жүзеге асыру;</w:t>
      </w:r>
    </w:p>
    <w:bookmarkEnd w:id="255"/>
    <w:bookmarkStart w:name="z517" w:id="256"/>
    <w:p>
      <w:pPr>
        <w:spacing w:after="0"/>
        <w:ind w:left="0"/>
        <w:jc w:val="both"/>
      </w:pPr>
      <w:r>
        <w:rPr>
          <w:rFonts w:ascii="Times New Roman"/>
          <w:b w:val="false"/>
          <w:i w:val="false"/>
          <w:color w:val="000000"/>
          <w:sz w:val="28"/>
        </w:rPr>
        <w:t>
      182)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bookmarkEnd w:id="256"/>
    <w:bookmarkStart w:name="z518" w:id="257"/>
    <w:p>
      <w:pPr>
        <w:spacing w:after="0"/>
        <w:ind w:left="0"/>
        <w:jc w:val="both"/>
      </w:pPr>
      <w:r>
        <w:rPr>
          <w:rFonts w:ascii="Times New Roman"/>
          <w:b w:val="false"/>
          <w:i w:val="false"/>
          <w:color w:val="000000"/>
          <w:sz w:val="28"/>
        </w:rPr>
        <w:t>
      183)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bookmarkEnd w:id="257"/>
    <w:bookmarkStart w:name="z519" w:id="258"/>
    <w:p>
      <w:pPr>
        <w:spacing w:after="0"/>
        <w:ind w:left="0"/>
        <w:jc w:val="both"/>
      </w:pPr>
      <w:r>
        <w:rPr>
          <w:rFonts w:ascii="Times New Roman"/>
          <w:b w:val="false"/>
          <w:i w:val="false"/>
          <w:color w:val="000000"/>
          <w:sz w:val="28"/>
        </w:rPr>
        <w:t>
      184) республика аумағындағы шетелдік діни бірлестіктердің қызметін, шетелдік діни орталықтардың Қазақстан Республикасындағы діни бірлестіктердің басшыларын тағайындауын келісу;</w:t>
      </w:r>
    </w:p>
    <w:bookmarkEnd w:id="258"/>
    <w:bookmarkStart w:name="z520" w:id="259"/>
    <w:p>
      <w:pPr>
        <w:spacing w:after="0"/>
        <w:ind w:left="0"/>
        <w:jc w:val="both"/>
      </w:pPr>
      <w:r>
        <w:rPr>
          <w:rFonts w:ascii="Times New Roman"/>
          <w:b w:val="false"/>
          <w:i w:val="false"/>
          <w:color w:val="000000"/>
          <w:sz w:val="28"/>
        </w:rPr>
        <w:t>
      185) дінтану сараптамаларын жүргізуді қамтамасыз ету;</w:t>
      </w:r>
    </w:p>
    <w:bookmarkEnd w:id="259"/>
    <w:bookmarkStart w:name="z521" w:id="260"/>
    <w:p>
      <w:pPr>
        <w:spacing w:after="0"/>
        <w:ind w:left="0"/>
        <w:jc w:val="both"/>
      </w:pPr>
      <w:r>
        <w:rPr>
          <w:rFonts w:ascii="Times New Roman"/>
          <w:b w:val="false"/>
          <w:i w:val="false"/>
          <w:color w:val="000000"/>
          <w:sz w:val="28"/>
        </w:rPr>
        <w:t>
      186) Қазақстан Республикасының заңнамасына сәйкес жеке және заңды тұлғалардың жолданымдарын қарау, сондай-ақ жеке және заңды тұлғалар жолданымдарда (арыздарда, шағымдарда), сұрау салуларда, ұсыныстарда, үн қосуларда және хабарларда көтеріп отырған жүйелі мәселелерді талдауды, мониторингті және анықтауды жүзеге асыру;</w:t>
      </w:r>
    </w:p>
    <w:bookmarkEnd w:id="260"/>
    <w:bookmarkStart w:name="z639" w:id="261"/>
    <w:p>
      <w:pPr>
        <w:spacing w:after="0"/>
        <w:ind w:left="0"/>
        <w:jc w:val="both"/>
      </w:pPr>
      <w:r>
        <w:rPr>
          <w:rFonts w:ascii="Times New Roman"/>
          <w:b w:val="false"/>
          <w:i w:val="false"/>
          <w:color w:val="000000"/>
          <w:sz w:val="28"/>
        </w:rPr>
        <w:t>
      186-1)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261"/>
    <w:bookmarkStart w:name="z652" w:id="262"/>
    <w:p>
      <w:pPr>
        <w:spacing w:after="0"/>
        <w:ind w:left="0"/>
        <w:jc w:val="both"/>
      </w:pPr>
      <w:r>
        <w:rPr>
          <w:rFonts w:ascii="Times New Roman"/>
          <w:b w:val="false"/>
          <w:i w:val="false"/>
          <w:color w:val="000000"/>
          <w:sz w:val="28"/>
        </w:rPr>
        <w:t>
      186-2) орталық мемлекеттік органдардың және облыстардың, республикалық маңызы бар қалалардың, астананың әкімдері аппараттарының лауазымды тұлғаларының жеке тұлғаларды және заңды тұлғалардың өкілдерін жеке қабылдауының үлгілік регламентін әзірлеу;</w:t>
      </w:r>
    </w:p>
    <w:bookmarkEnd w:id="262"/>
    <w:bookmarkStart w:name="z522" w:id="263"/>
    <w:p>
      <w:pPr>
        <w:spacing w:after="0"/>
        <w:ind w:left="0"/>
        <w:jc w:val="both"/>
      </w:pPr>
      <w:r>
        <w:rPr>
          <w:rFonts w:ascii="Times New Roman"/>
          <w:b w:val="false"/>
          <w:i w:val="false"/>
          <w:color w:val="000000"/>
          <w:sz w:val="28"/>
        </w:rPr>
        <w:t>
      187)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bookmarkEnd w:id="263"/>
    <w:bookmarkStart w:name="z523" w:id="264"/>
    <w:p>
      <w:pPr>
        <w:spacing w:after="0"/>
        <w:ind w:left="0"/>
        <w:jc w:val="both"/>
      </w:pPr>
      <w:r>
        <w:rPr>
          <w:rFonts w:ascii="Times New Roman"/>
          <w:b w:val="false"/>
          <w:i w:val="false"/>
          <w:color w:val="000000"/>
          <w:sz w:val="28"/>
        </w:rPr>
        <w:t>
      188) өз құзыреті шегінде діни экстремизм мен радикализмнің алдын алуға бағытталған профилактикалық шараларды іске асыру;</w:t>
      </w:r>
    </w:p>
    <w:bookmarkEnd w:id="264"/>
    <w:bookmarkStart w:name="z524" w:id="265"/>
    <w:p>
      <w:pPr>
        <w:spacing w:after="0"/>
        <w:ind w:left="0"/>
        <w:jc w:val="both"/>
      </w:pPr>
      <w:r>
        <w:rPr>
          <w:rFonts w:ascii="Times New Roman"/>
          <w:b w:val="false"/>
          <w:i w:val="false"/>
          <w:color w:val="000000"/>
          <w:sz w:val="28"/>
        </w:rPr>
        <w:t>
      189) Министрліктің құзыретіне кіретін мәселелер бойынша деструктивті діни ағымдардан зардап шеккендерге көмек көрсету орталықтарымен және басқа да үкіметтік емес ұйымдармен өзара іс-қимыл жасау;</w:t>
      </w:r>
    </w:p>
    <w:bookmarkEnd w:id="265"/>
    <w:bookmarkStart w:name="z525" w:id="266"/>
    <w:p>
      <w:pPr>
        <w:spacing w:after="0"/>
        <w:ind w:left="0"/>
        <w:jc w:val="both"/>
      </w:pPr>
      <w:r>
        <w:rPr>
          <w:rFonts w:ascii="Times New Roman"/>
          <w:b w:val="false"/>
          <w:i w:val="false"/>
          <w:color w:val="000000"/>
          <w:sz w:val="28"/>
        </w:rPr>
        <w:t>
      190) республикада конфессияаралық келісімді нығайтуға бағытталған халықаралық, республикалық және өзге де іс-шаралар, акциялар мен конкурстар өткізуді ұйымдастыру;</w:t>
      </w:r>
    </w:p>
    <w:bookmarkEnd w:id="266"/>
    <w:bookmarkStart w:name="z526" w:id="267"/>
    <w:p>
      <w:pPr>
        <w:spacing w:after="0"/>
        <w:ind w:left="0"/>
        <w:jc w:val="both"/>
      </w:pPr>
      <w:r>
        <w:rPr>
          <w:rFonts w:ascii="Times New Roman"/>
          <w:b w:val="false"/>
          <w:i w:val="false"/>
          <w:color w:val="000000"/>
          <w:sz w:val="28"/>
        </w:rPr>
        <w:t>
      191) республикадағы діни қызметті, конфессияаралық келісімді зерделеу және талдау жүргізу;</w:t>
      </w:r>
    </w:p>
    <w:bookmarkEnd w:id="267"/>
    <w:bookmarkStart w:name="z527" w:id="268"/>
    <w:p>
      <w:pPr>
        <w:spacing w:after="0"/>
        <w:ind w:left="0"/>
        <w:jc w:val="both"/>
      </w:pPr>
      <w:r>
        <w:rPr>
          <w:rFonts w:ascii="Times New Roman"/>
          <w:b w:val="false"/>
          <w:i w:val="false"/>
          <w:color w:val="000000"/>
          <w:sz w:val="28"/>
        </w:rPr>
        <w:t>
      192) конфессияаралық келісім мен тағаттылықты нығайту бойынша жастар ұйымдарымен өзара іс-қимылды және ынтымақтастықты жүзеге асыру;</w:t>
      </w:r>
    </w:p>
    <w:bookmarkEnd w:id="268"/>
    <w:bookmarkStart w:name="z528" w:id="269"/>
    <w:p>
      <w:pPr>
        <w:spacing w:after="0"/>
        <w:ind w:left="0"/>
        <w:jc w:val="both"/>
      </w:pPr>
      <w:r>
        <w:rPr>
          <w:rFonts w:ascii="Times New Roman"/>
          <w:b w:val="false"/>
          <w:i w:val="false"/>
          <w:color w:val="000000"/>
          <w:sz w:val="28"/>
        </w:rPr>
        <w:t>
      193) үкіметтік емес ұйымдармен өзара іс-қимыл саласындағы уәкілетті орган айқындайтын тәртіппен жастар арасында конфессияаралық келісім мен діни тағаттылықты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269"/>
    <w:bookmarkStart w:name="z529" w:id="270"/>
    <w:p>
      <w:pPr>
        <w:spacing w:after="0"/>
        <w:ind w:left="0"/>
        <w:jc w:val="both"/>
      </w:pPr>
      <w:r>
        <w:rPr>
          <w:rFonts w:ascii="Times New Roman"/>
          <w:b w:val="false"/>
          <w:i w:val="false"/>
          <w:color w:val="000000"/>
          <w:sz w:val="28"/>
        </w:rPr>
        <w:t>
      194) қайырымдылық саласындағы заңнаманың орындалуына мониторингті жүзеге асыру;</w:t>
      </w:r>
    </w:p>
    <w:bookmarkEnd w:id="270"/>
    <w:bookmarkStart w:name="z530" w:id="271"/>
    <w:p>
      <w:pPr>
        <w:spacing w:after="0"/>
        <w:ind w:left="0"/>
        <w:jc w:val="both"/>
      </w:pPr>
      <w:r>
        <w:rPr>
          <w:rFonts w:ascii="Times New Roman"/>
          <w:b w:val="false"/>
          <w:i w:val="false"/>
          <w:color w:val="000000"/>
          <w:sz w:val="28"/>
        </w:rPr>
        <w:t>
      195) Үкіметтік емес ұйымдармен өзара іс-қимыл жасау жөніндегі үйлестіру кеңесін құру, оның ережесін және құрамын бекіту;</w:t>
      </w:r>
    </w:p>
    <w:bookmarkEnd w:id="271"/>
    <w:bookmarkStart w:name="z531" w:id="272"/>
    <w:p>
      <w:pPr>
        <w:spacing w:after="0"/>
        <w:ind w:left="0"/>
        <w:jc w:val="both"/>
      </w:pPr>
      <w:r>
        <w:rPr>
          <w:rFonts w:ascii="Times New Roman"/>
          <w:b w:val="false"/>
          <w:i w:val="false"/>
          <w:color w:val="000000"/>
          <w:sz w:val="28"/>
        </w:rPr>
        <w:t>
      196) Біріккен Ұлттар Ұйымының орнықты даму мақсаттарын құзыреті шегінде имплементациялау жөніндегі жұмысты қамтамасыз ету;</w:t>
      </w:r>
    </w:p>
    <w:bookmarkEnd w:id="272"/>
    <w:bookmarkStart w:name="z532" w:id="273"/>
    <w:p>
      <w:pPr>
        <w:spacing w:after="0"/>
        <w:ind w:left="0"/>
        <w:jc w:val="both"/>
      </w:pPr>
      <w:r>
        <w:rPr>
          <w:rFonts w:ascii="Times New Roman"/>
          <w:b w:val="false"/>
          <w:i w:val="false"/>
          <w:color w:val="000000"/>
          <w:sz w:val="28"/>
        </w:rPr>
        <w:t>
      197) қайырымдылық саласындағы заңнаманы жетілдіру мәселелері бойынша ұсыныстар әзірлеу;</w:t>
      </w:r>
    </w:p>
    <w:bookmarkEnd w:id="273"/>
    <w:bookmarkStart w:name="z533" w:id="274"/>
    <w:p>
      <w:pPr>
        <w:spacing w:after="0"/>
        <w:ind w:left="0"/>
        <w:jc w:val="both"/>
      </w:pPr>
      <w:r>
        <w:rPr>
          <w:rFonts w:ascii="Times New Roman"/>
          <w:b w:val="false"/>
          <w:i w:val="false"/>
          <w:color w:val="000000"/>
          <w:sz w:val="28"/>
        </w:rPr>
        <w:t>
      198) республикалық және жергілікті деңгейлерде қоғамдық кеңестердің қызметін үйлестіруді және әдістемелік қолдап отыруды жүзеге асыру;</w:t>
      </w:r>
    </w:p>
    <w:bookmarkEnd w:id="274"/>
    <w:bookmarkStart w:name="z534" w:id="275"/>
    <w:p>
      <w:pPr>
        <w:spacing w:after="0"/>
        <w:ind w:left="0"/>
        <w:jc w:val="both"/>
      </w:pPr>
      <w:r>
        <w:rPr>
          <w:rFonts w:ascii="Times New Roman"/>
          <w:b w:val="false"/>
          <w:i w:val="false"/>
          <w:color w:val="000000"/>
          <w:sz w:val="28"/>
        </w:rPr>
        <w:t>
      199)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275"/>
    <w:bookmarkStart w:name="z535" w:id="276"/>
    <w:p>
      <w:pPr>
        <w:spacing w:after="0"/>
        <w:ind w:left="0"/>
        <w:jc w:val="both"/>
      </w:pPr>
      <w:r>
        <w:rPr>
          <w:rFonts w:ascii="Times New Roman"/>
          <w:b w:val="false"/>
          <w:i w:val="false"/>
          <w:color w:val="000000"/>
          <w:sz w:val="28"/>
        </w:rPr>
        <w:t>
      200) қоғамдық кеңестердің құрамын қалыптастыру жөнінде, сондай-ақ жергілікті деңгейдегі сандық құрам жөнінде ұсынымдар тұжырымдау;</w:t>
      </w:r>
    </w:p>
    <w:bookmarkEnd w:id="276"/>
    <w:bookmarkStart w:name="z536" w:id="277"/>
    <w:p>
      <w:pPr>
        <w:spacing w:after="0"/>
        <w:ind w:left="0"/>
        <w:jc w:val="both"/>
      </w:pPr>
      <w:r>
        <w:rPr>
          <w:rFonts w:ascii="Times New Roman"/>
          <w:b w:val="false"/>
          <w:i w:val="false"/>
          <w:color w:val="000000"/>
          <w:sz w:val="28"/>
        </w:rPr>
        <w:t>
      201)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77"/>
    <w:bookmarkStart w:name="z537" w:id="278"/>
    <w:p>
      <w:pPr>
        <w:spacing w:after="0"/>
        <w:ind w:left="0"/>
        <w:jc w:val="both"/>
      </w:pPr>
      <w:r>
        <w:rPr>
          <w:rFonts w:ascii="Times New Roman"/>
          <w:b w:val="false"/>
          <w:i w:val="false"/>
          <w:color w:val="000000"/>
          <w:sz w:val="28"/>
        </w:rPr>
        <w:t>
      202) волонтерлік қызмет саласындағы заңнаманың орындалуына мониторингті жүзеге асыру;</w:t>
      </w:r>
    </w:p>
    <w:bookmarkEnd w:id="278"/>
    <w:bookmarkStart w:name="z538" w:id="279"/>
    <w:p>
      <w:pPr>
        <w:spacing w:after="0"/>
        <w:ind w:left="0"/>
        <w:jc w:val="both"/>
      </w:pPr>
      <w:r>
        <w:rPr>
          <w:rFonts w:ascii="Times New Roman"/>
          <w:b w:val="false"/>
          <w:i w:val="false"/>
          <w:color w:val="000000"/>
          <w:sz w:val="28"/>
        </w:rPr>
        <w:t>
      203) волонтерлік қызмет саласын реттейтін заңнаманы жетілдіру мәселелері бойынша ұсыныстар әзірлеу және енгізу;</w:t>
      </w:r>
    </w:p>
    <w:bookmarkEnd w:id="279"/>
    <w:bookmarkStart w:name="z539" w:id="280"/>
    <w:p>
      <w:pPr>
        <w:spacing w:after="0"/>
        <w:ind w:left="0"/>
        <w:jc w:val="both"/>
      </w:pPr>
      <w:r>
        <w:rPr>
          <w:rFonts w:ascii="Times New Roman"/>
          <w:b w:val="false"/>
          <w:i w:val="false"/>
          <w:color w:val="000000"/>
          <w:sz w:val="28"/>
        </w:rPr>
        <w:t>
      204) мемлекеттік органдардың волонтерлік қызметті дамыту саласындағы қызметін әдістемелік сүйемелдеуді үйлестіру және ұйымдастыру;</w:t>
      </w:r>
    </w:p>
    <w:bookmarkEnd w:id="280"/>
    <w:bookmarkStart w:name="z540" w:id="281"/>
    <w:p>
      <w:pPr>
        <w:spacing w:after="0"/>
        <w:ind w:left="0"/>
        <w:jc w:val="both"/>
      </w:pPr>
      <w:r>
        <w:rPr>
          <w:rFonts w:ascii="Times New Roman"/>
          <w:b w:val="false"/>
          <w:i w:val="false"/>
          <w:color w:val="000000"/>
          <w:sz w:val="28"/>
        </w:rPr>
        <w:t>
      205) медиация мәселелерін реттейтін заңнаманы жетілдіру бойынша құқықтық мониторингті жүзеге асыру және ұсыныстар әзірлеу;</w:t>
      </w:r>
    </w:p>
    <w:bookmarkEnd w:id="281"/>
    <w:bookmarkStart w:name="z541" w:id="282"/>
    <w:p>
      <w:pPr>
        <w:spacing w:after="0"/>
        <w:ind w:left="0"/>
        <w:jc w:val="both"/>
      </w:pPr>
      <w:r>
        <w:rPr>
          <w:rFonts w:ascii="Times New Roman"/>
          <w:b w:val="false"/>
          <w:i w:val="false"/>
          <w:color w:val="000000"/>
          <w:sz w:val="28"/>
        </w:rPr>
        <w:t>
      206) медиаторлар ұйымдарының қызметін үйлестіру;</w:t>
      </w:r>
    </w:p>
    <w:bookmarkEnd w:id="282"/>
    <w:bookmarkStart w:name="z542" w:id="283"/>
    <w:p>
      <w:pPr>
        <w:spacing w:after="0"/>
        <w:ind w:left="0"/>
        <w:jc w:val="both"/>
      </w:pPr>
      <w:r>
        <w:rPr>
          <w:rFonts w:ascii="Times New Roman"/>
          <w:b w:val="false"/>
          <w:i w:val="false"/>
          <w:color w:val="000000"/>
          <w:sz w:val="28"/>
        </w:rPr>
        <w:t>
      207) өз құзыреті шегінде медиация мәселелері бойынша нормативтік құқықтық актілерді әзірлеу және бекіту;</w:t>
      </w:r>
    </w:p>
    <w:bookmarkEnd w:id="283"/>
    <w:bookmarkStart w:name="z543" w:id="284"/>
    <w:p>
      <w:pPr>
        <w:spacing w:after="0"/>
        <w:ind w:left="0"/>
        <w:jc w:val="both"/>
      </w:pPr>
      <w:r>
        <w:rPr>
          <w:rFonts w:ascii="Times New Roman"/>
          <w:b w:val="false"/>
          <w:i w:val="false"/>
          <w:color w:val="000000"/>
          <w:sz w:val="28"/>
        </w:rPr>
        <w:t>
      208) медиация жүйесінің жұмыс істеуін және дамуын қамтамасыз ету;</w:t>
      </w:r>
    </w:p>
    <w:bookmarkEnd w:id="284"/>
    <w:bookmarkStart w:name="z544" w:id="285"/>
    <w:p>
      <w:pPr>
        <w:spacing w:after="0"/>
        <w:ind w:left="0"/>
        <w:jc w:val="both"/>
      </w:pPr>
      <w:r>
        <w:rPr>
          <w:rFonts w:ascii="Times New Roman"/>
          <w:b w:val="false"/>
          <w:i w:val="false"/>
          <w:color w:val="000000"/>
          <w:sz w:val="28"/>
        </w:rPr>
        <w:t>
      209) медиаторлар ұйымдары, медиацияны қолдану тетіктері, негіздері мен шарттары туралы халықты хабардар етуді қамтамасыз ету;</w:t>
      </w:r>
    </w:p>
    <w:bookmarkEnd w:id="285"/>
    <w:bookmarkStart w:name="z545" w:id="286"/>
    <w:p>
      <w:pPr>
        <w:spacing w:after="0"/>
        <w:ind w:left="0"/>
        <w:jc w:val="both"/>
      </w:pPr>
      <w:r>
        <w:rPr>
          <w:rFonts w:ascii="Times New Roman"/>
          <w:b w:val="false"/>
          <w:i w:val="false"/>
          <w:color w:val="000000"/>
          <w:sz w:val="28"/>
        </w:rPr>
        <w:t>
      210) медиаторлар ұйымдарының тізілімін жүргізу;</w:t>
      </w:r>
    </w:p>
    <w:bookmarkEnd w:id="286"/>
    <w:bookmarkStart w:name="z546" w:id="287"/>
    <w:p>
      <w:pPr>
        <w:spacing w:after="0"/>
        <w:ind w:left="0"/>
        <w:jc w:val="both"/>
      </w:pPr>
      <w:r>
        <w:rPr>
          <w:rFonts w:ascii="Times New Roman"/>
          <w:b w:val="false"/>
          <w:i w:val="false"/>
          <w:color w:val="000000"/>
          <w:sz w:val="28"/>
        </w:rPr>
        <w:t>
      211) медиатор қызметін кәсіби негізде жүзеге асыратын отставкадағы судьялардың тізілімін жүргізу;</w:t>
      </w:r>
    </w:p>
    <w:bookmarkEnd w:id="287"/>
    <w:bookmarkStart w:name="z547" w:id="288"/>
    <w:p>
      <w:pPr>
        <w:spacing w:after="0"/>
        <w:ind w:left="0"/>
        <w:jc w:val="both"/>
      </w:pPr>
      <w:r>
        <w:rPr>
          <w:rFonts w:ascii="Times New Roman"/>
          <w:b w:val="false"/>
          <w:i w:val="false"/>
          <w:color w:val="000000"/>
          <w:sz w:val="28"/>
        </w:rPr>
        <w:t>
      212) мемлекеттік органдардың мемлекеттік әлеуметтік тапсырысты қалыптастыру, оның іске асырылу мониторингін және нәтижелерін бағалау жөніндегі қызметін үйлестіруді жүзеге асыру;</w:t>
      </w:r>
    </w:p>
    <w:bookmarkEnd w:id="288"/>
    <w:bookmarkStart w:name="z548" w:id="289"/>
    <w:p>
      <w:pPr>
        <w:spacing w:after="0"/>
        <w:ind w:left="0"/>
        <w:jc w:val="both"/>
      </w:pPr>
      <w:r>
        <w:rPr>
          <w:rFonts w:ascii="Times New Roman"/>
          <w:b w:val="false"/>
          <w:i w:val="false"/>
          <w:color w:val="000000"/>
          <w:sz w:val="28"/>
        </w:rPr>
        <w:t>
      213)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көрсету;</w:t>
      </w:r>
    </w:p>
    <w:bookmarkEnd w:id="289"/>
    <w:bookmarkStart w:name="z549" w:id="290"/>
    <w:p>
      <w:pPr>
        <w:spacing w:after="0"/>
        <w:ind w:left="0"/>
        <w:jc w:val="both"/>
      </w:pPr>
      <w:r>
        <w:rPr>
          <w:rFonts w:ascii="Times New Roman"/>
          <w:b w:val="false"/>
          <w:i w:val="false"/>
          <w:color w:val="000000"/>
          <w:sz w:val="28"/>
        </w:rPr>
        <w:t>
      214)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290"/>
    <w:bookmarkStart w:name="z550" w:id="291"/>
    <w:p>
      <w:pPr>
        <w:spacing w:after="0"/>
        <w:ind w:left="0"/>
        <w:jc w:val="both"/>
      </w:pPr>
      <w:r>
        <w:rPr>
          <w:rFonts w:ascii="Times New Roman"/>
          <w:b w:val="false"/>
          <w:i w:val="false"/>
          <w:color w:val="000000"/>
          <w:sz w:val="28"/>
        </w:rPr>
        <w:t>
      215)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52" w:id="292"/>
    <w:p>
      <w:pPr>
        <w:spacing w:after="0"/>
        <w:ind w:left="0"/>
        <w:jc w:val="both"/>
      </w:pPr>
      <w:r>
        <w:rPr>
          <w:rFonts w:ascii="Times New Roman"/>
          <w:b w:val="false"/>
          <w:i w:val="false"/>
          <w:color w:val="000000"/>
          <w:sz w:val="28"/>
        </w:rPr>
        <w:t>
      217) үкіметтік емес ұйымдардың дерекқорын қалыптастыру және оны жүргізуді жүзеге асыру;</w:t>
      </w:r>
    </w:p>
    <w:bookmarkEnd w:id="292"/>
    <w:bookmarkStart w:name="z553" w:id="293"/>
    <w:p>
      <w:pPr>
        <w:spacing w:after="0"/>
        <w:ind w:left="0"/>
        <w:jc w:val="both"/>
      </w:pPr>
      <w:r>
        <w:rPr>
          <w:rFonts w:ascii="Times New Roman"/>
          <w:b w:val="false"/>
          <w:i w:val="false"/>
          <w:color w:val="000000"/>
          <w:sz w:val="28"/>
        </w:rPr>
        <w:t>
      218) үкіметтік емес ұйымдардың дерекқорына енгізу үшін ұсынылатын мәліметтерді тексеруді жүзеге асыру;</w:t>
      </w:r>
    </w:p>
    <w:bookmarkEnd w:id="293"/>
    <w:bookmarkStart w:name="z554" w:id="294"/>
    <w:p>
      <w:pPr>
        <w:spacing w:after="0"/>
        <w:ind w:left="0"/>
        <w:jc w:val="both"/>
      </w:pPr>
      <w:r>
        <w:rPr>
          <w:rFonts w:ascii="Times New Roman"/>
          <w:b w:val="false"/>
          <w:i w:val="false"/>
          <w:color w:val="000000"/>
          <w:sz w:val="28"/>
        </w:rPr>
        <w:t>
      219) үкіметтік емес ұйымдарды гранттық қаржыландыру саласындағы оператордың оның қызметінің нәтижелері туралы есебін қарау;</w:t>
      </w:r>
    </w:p>
    <w:bookmarkEnd w:id="294"/>
    <w:bookmarkStart w:name="z555" w:id="295"/>
    <w:p>
      <w:pPr>
        <w:spacing w:after="0"/>
        <w:ind w:left="0"/>
        <w:jc w:val="both"/>
      </w:pPr>
      <w:r>
        <w:rPr>
          <w:rFonts w:ascii="Times New Roman"/>
          <w:b w:val="false"/>
          <w:i w:val="false"/>
          <w:color w:val="000000"/>
          <w:sz w:val="28"/>
        </w:rPr>
        <w:t>
      220) Қазақстан Республикасында волонтерлік қызмет туралы ақпаратты жинақтау мен қорытуды жүзеге асыру;</w:t>
      </w:r>
    </w:p>
    <w:bookmarkEnd w:id="295"/>
    <w:bookmarkStart w:name="z556" w:id="296"/>
    <w:p>
      <w:pPr>
        <w:spacing w:after="0"/>
        <w:ind w:left="0"/>
        <w:jc w:val="both"/>
      </w:pPr>
      <w:r>
        <w:rPr>
          <w:rFonts w:ascii="Times New Roman"/>
          <w:b w:val="false"/>
          <w:i w:val="false"/>
          <w:color w:val="000000"/>
          <w:sz w:val="28"/>
        </w:rPr>
        <w:t>
      221)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 әзірлеу;</w:t>
      </w:r>
    </w:p>
    <w:bookmarkEnd w:id="296"/>
    <w:bookmarkStart w:name="z557" w:id="297"/>
    <w:p>
      <w:pPr>
        <w:spacing w:after="0"/>
        <w:ind w:left="0"/>
        <w:jc w:val="both"/>
      </w:pPr>
      <w:r>
        <w:rPr>
          <w:rFonts w:ascii="Times New Roman"/>
          <w:b w:val="false"/>
          <w:i w:val="false"/>
          <w:color w:val="000000"/>
          <w:sz w:val="28"/>
        </w:rPr>
        <w:t>
      222) волонтерлік қызмет саласында жеке, заңды тұлғалармен және мемлекеттік органдармен өзара іс-қимыл жасау;</w:t>
      </w:r>
    </w:p>
    <w:bookmarkEnd w:id="297"/>
    <w:bookmarkStart w:name="z558" w:id="298"/>
    <w:p>
      <w:pPr>
        <w:spacing w:after="0"/>
        <w:ind w:left="0"/>
        <w:jc w:val="both"/>
      </w:pPr>
      <w:r>
        <w:rPr>
          <w:rFonts w:ascii="Times New Roman"/>
          <w:b w:val="false"/>
          <w:i w:val="false"/>
          <w:color w:val="000000"/>
          <w:sz w:val="28"/>
        </w:rPr>
        <w:t>
      223) Министрліктің құзыретіне жататын мәселелер бойынша қоғамдық кеңестермен өзара іс-қимыл жасау;</w:t>
      </w:r>
    </w:p>
    <w:bookmarkEnd w:id="298"/>
    <w:bookmarkStart w:name="z559" w:id="299"/>
    <w:p>
      <w:pPr>
        <w:spacing w:after="0"/>
        <w:ind w:left="0"/>
        <w:jc w:val="both"/>
      </w:pPr>
      <w:r>
        <w:rPr>
          <w:rFonts w:ascii="Times New Roman"/>
          <w:b w:val="false"/>
          <w:i w:val="false"/>
          <w:color w:val="000000"/>
          <w:sz w:val="28"/>
        </w:rPr>
        <w:t>
      224) қоғамдық кеңестердің қызметін үйлестіру және әдістемелік қамтамасыз етуді жүзеге асыру;</w:t>
      </w:r>
    </w:p>
    <w:bookmarkEnd w:id="299"/>
    <w:bookmarkStart w:name="z560" w:id="300"/>
    <w:p>
      <w:pPr>
        <w:spacing w:after="0"/>
        <w:ind w:left="0"/>
        <w:jc w:val="both"/>
      </w:pPr>
      <w:r>
        <w:rPr>
          <w:rFonts w:ascii="Times New Roman"/>
          <w:b w:val="false"/>
          <w:i w:val="false"/>
          <w:color w:val="000000"/>
          <w:sz w:val="28"/>
        </w:rPr>
        <w:t>
      225) мемлекеттік жастар және отбасы саясаты саласында салааралық үйлестіруді жүзеге асыру;</w:t>
      </w:r>
    </w:p>
    <w:bookmarkEnd w:id="300"/>
    <w:bookmarkStart w:name="z561" w:id="301"/>
    <w:p>
      <w:pPr>
        <w:spacing w:after="0"/>
        <w:ind w:left="0"/>
        <w:jc w:val="both"/>
      </w:pPr>
      <w:r>
        <w:rPr>
          <w:rFonts w:ascii="Times New Roman"/>
          <w:b w:val="false"/>
          <w:i w:val="false"/>
          <w:color w:val="000000"/>
          <w:sz w:val="28"/>
        </w:rPr>
        <w:t>
      226) "Дарын" мемлекеттік жастар сыйлығын беру жөніндегі комиссияның жұмысын ұйымдастыру;</w:t>
      </w:r>
    </w:p>
    <w:bookmarkEnd w:id="301"/>
    <w:bookmarkStart w:name="z562" w:id="302"/>
    <w:p>
      <w:pPr>
        <w:spacing w:after="0"/>
        <w:ind w:left="0"/>
        <w:jc w:val="both"/>
      </w:pPr>
      <w:r>
        <w:rPr>
          <w:rFonts w:ascii="Times New Roman"/>
          <w:b w:val="false"/>
          <w:i w:val="false"/>
          <w:color w:val="000000"/>
          <w:sz w:val="28"/>
        </w:rPr>
        <w:t>
      227) мемлекеттік жастар саясатын іске асыру жөніндегі қызметті әдістемелік қамтамасыз етуді жүзеге асыру;</w:t>
      </w:r>
    </w:p>
    <w:bookmarkEnd w:id="302"/>
    <w:bookmarkStart w:name="z563" w:id="303"/>
    <w:p>
      <w:pPr>
        <w:spacing w:after="0"/>
        <w:ind w:left="0"/>
        <w:jc w:val="both"/>
      </w:pPr>
      <w:r>
        <w:rPr>
          <w:rFonts w:ascii="Times New Roman"/>
          <w:b w:val="false"/>
          <w:i w:val="false"/>
          <w:color w:val="000000"/>
          <w:sz w:val="28"/>
        </w:rPr>
        <w:t>
      228) мемлекеттік жастар саясатын қалыптастыру бойынша ұсыныстар тұжырымдау;</w:t>
      </w:r>
    </w:p>
    <w:bookmarkEnd w:id="303"/>
    <w:bookmarkStart w:name="z564" w:id="304"/>
    <w:p>
      <w:pPr>
        <w:spacing w:after="0"/>
        <w:ind w:left="0"/>
        <w:jc w:val="both"/>
      </w:pPr>
      <w:r>
        <w:rPr>
          <w:rFonts w:ascii="Times New Roman"/>
          <w:b w:val="false"/>
          <w:i w:val="false"/>
          <w:color w:val="000000"/>
          <w:sz w:val="28"/>
        </w:rPr>
        <w:t>
      229) мемлекеттік жастар саясатын іске асырудағы үрдістерді талдау мен болжауды жүзеге асыру;</w:t>
      </w:r>
    </w:p>
    <w:bookmarkEnd w:id="304"/>
    <w:bookmarkStart w:name="z565" w:id="305"/>
    <w:p>
      <w:pPr>
        <w:spacing w:after="0"/>
        <w:ind w:left="0"/>
        <w:jc w:val="both"/>
      </w:pPr>
      <w:r>
        <w:rPr>
          <w:rFonts w:ascii="Times New Roman"/>
          <w:b w:val="false"/>
          <w:i w:val="false"/>
          <w:color w:val="000000"/>
          <w:sz w:val="28"/>
        </w:rPr>
        <w:t>
      230) білім беру және тәрбиелеу жүйесінің ұйымдарына мемлекеттік жастар саясаты саласында қажетті консультативтік көмек көрсету;</w:t>
      </w:r>
    </w:p>
    <w:bookmarkEnd w:id="305"/>
    <w:bookmarkStart w:name="z566" w:id="306"/>
    <w:p>
      <w:pPr>
        <w:spacing w:after="0"/>
        <w:ind w:left="0"/>
        <w:jc w:val="both"/>
      </w:pPr>
      <w:r>
        <w:rPr>
          <w:rFonts w:ascii="Times New Roman"/>
          <w:b w:val="false"/>
          <w:i w:val="false"/>
          <w:color w:val="000000"/>
          <w:sz w:val="28"/>
        </w:rPr>
        <w:t>
      231) мемлекеттік жастар саясаты мәселелері бойынша жастар ұйымдарымен өзара іс-қимылды және ынтымақтастықты жүзеге асыру;</w:t>
      </w:r>
    </w:p>
    <w:bookmarkEnd w:id="306"/>
    <w:bookmarkStart w:name="z567" w:id="307"/>
    <w:p>
      <w:pPr>
        <w:spacing w:after="0"/>
        <w:ind w:left="0"/>
        <w:jc w:val="both"/>
      </w:pPr>
      <w:r>
        <w:rPr>
          <w:rFonts w:ascii="Times New Roman"/>
          <w:b w:val="false"/>
          <w:i w:val="false"/>
          <w:color w:val="000000"/>
          <w:sz w:val="28"/>
        </w:rPr>
        <w:t>
      232) үкіметтік емес ұйымдармен өзара іс-қимыл саласындағы уәкілетті орган айқындайтын тәртіппен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07"/>
    <w:bookmarkStart w:name="z568" w:id="308"/>
    <w:p>
      <w:pPr>
        <w:spacing w:after="0"/>
        <w:ind w:left="0"/>
        <w:jc w:val="both"/>
      </w:pPr>
      <w:r>
        <w:rPr>
          <w:rFonts w:ascii="Times New Roman"/>
          <w:b w:val="false"/>
          <w:i w:val="false"/>
          <w:color w:val="000000"/>
          <w:sz w:val="28"/>
        </w:rPr>
        <w:t>
      233) "Дарын" мемлекеттік жастар сыйлығын беру қағидаларын және оның номинацияларын әзірлеу және бекіту;</w:t>
      </w:r>
    </w:p>
    <w:bookmarkEnd w:id="308"/>
    <w:bookmarkStart w:name="z653" w:id="309"/>
    <w:p>
      <w:pPr>
        <w:spacing w:after="0"/>
        <w:ind w:left="0"/>
        <w:jc w:val="both"/>
      </w:pPr>
      <w:r>
        <w:rPr>
          <w:rFonts w:ascii="Times New Roman"/>
          <w:b w:val="false"/>
          <w:i w:val="false"/>
          <w:color w:val="000000"/>
          <w:sz w:val="28"/>
        </w:rPr>
        <w:t>
      233-1) "Дарын" мемлекеттік жастар сыйлығының ақшалай сыйақы мөлшерiн бекіту;</w:t>
      </w:r>
    </w:p>
    <w:bookmarkEnd w:id="309"/>
    <w:bookmarkStart w:name="z654" w:id="310"/>
    <w:p>
      <w:pPr>
        <w:spacing w:after="0"/>
        <w:ind w:left="0"/>
        <w:jc w:val="both"/>
      </w:pPr>
      <w:r>
        <w:rPr>
          <w:rFonts w:ascii="Times New Roman"/>
          <w:b w:val="false"/>
          <w:i w:val="false"/>
          <w:color w:val="000000"/>
          <w:sz w:val="28"/>
        </w:rPr>
        <w:t>
      233-2) "Тәуелсіздік ұрпақтары" грантын беру қағидаларын әзірлеу және бекіту;</w:t>
      </w:r>
    </w:p>
    <w:bookmarkEnd w:id="310"/>
    <w:bookmarkStart w:name="z655" w:id="311"/>
    <w:p>
      <w:pPr>
        <w:spacing w:after="0"/>
        <w:ind w:left="0"/>
        <w:jc w:val="both"/>
      </w:pPr>
      <w:r>
        <w:rPr>
          <w:rFonts w:ascii="Times New Roman"/>
          <w:b w:val="false"/>
          <w:i w:val="false"/>
          <w:color w:val="000000"/>
          <w:sz w:val="28"/>
        </w:rPr>
        <w:t>
      233-3) "Тәуелсіздік ұрпақтары" грантының мөлшері мен санын бекіту;</w:t>
      </w:r>
    </w:p>
    <w:bookmarkEnd w:id="311"/>
    <w:bookmarkStart w:name="z569" w:id="312"/>
    <w:p>
      <w:pPr>
        <w:spacing w:after="0"/>
        <w:ind w:left="0"/>
        <w:jc w:val="both"/>
      </w:pPr>
      <w:r>
        <w:rPr>
          <w:rFonts w:ascii="Times New Roman"/>
          <w:b w:val="false"/>
          <w:i w:val="false"/>
          <w:color w:val="000000"/>
          <w:sz w:val="28"/>
        </w:rPr>
        <w:t>
      234) жастардың волонтерлік қызметін дамытуға жәрдемдесу;</w:t>
      </w:r>
    </w:p>
    <w:bookmarkEnd w:id="312"/>
    <w:bookmarkStart w:name="z570" w:id="313"/>
    <w:p>
      <w:pPr>
        <w:spacing w:after="0"/>
        <w:ind w:left="0"/>
        <w:jc w:val="both"/>
      </w:pPr>
      <w:r>
        <w:rPr>
          <w:rFonts w:ascii="Times New Roman"/>
          <w:b w:val="false"/>
          <w:i w:val="false"/>
          <w:color w:val="000000"/>
          <w:sz w:val="28"/>
        </w:rPr>
        <w:t>
      235) "Қазақстан жастары" ұлттық баяндамасын дайындау және оны Қазақстан Республикасының Үкіметіне енгізу жөніндегі жұмысты ұйымдастыру және үйлестіру;</w:t>
      </w:r>
    </w:p>
    <w:bookmarkEnd w:id="313"/>
    <w:bookmarkStart w:name="z571" w:id="314"/>
    <w:p>
      <w:pPr>
        <w:spacing w:after="0"/>
        <w:ind w:left="0"/>
        <w:jc w:val="both"/>
      </w:pPr>
      <w:r>
        <w:rPr>
          <w:rFonts w:ascii="Times New Roman"/>
          <w:b w:val="false"/>
          <w:i w:val="false"/>
          <w:color w:val="000000"/>
          <w:sz w:val="28"/>
        </w:rPr>
        <w:t>
      236) Министрлік жанындағы Жастар ұйымдарын дамыту жөніндегі үйлестіру кеңесін құру және оның қызметін қамтамасыз ету;</w:t>
      </w:r>
    </w:p>
    <w:bookmarkEnd w:id="314"/>
    <w:bookmarkStart w:name="z572" w:id="315"/>
    <w:p>
      <w:pPr>
        <w:spacing w:after="0"/>
        <w:ind w:left="0"/>
        <w:jc w:val="both"/>
      </w:pPr>
      <w:r>
        <w:rPr>
          <w:rFonts w:ascii="Times New Roman"/>
          <w:b w:val="false"/>
          <w:i w:val="false"/>
          <w:color w:val="000000"/>
          <w:sz w:val="28"/>
        </w:rPr>
        <w:t>
      237) үкіметтік емес ұйымдардың адамгершілік-рухани дамуға бағытталған қызметін үйлестіру және қолдау;</w:t>
      </w:r>
    </w:p>
    <w:bookmarkEnd w:id="315"/>
    <w:bookmarkStart w:name="z573" w:id="316"/>
    <w:p>
      <w:pPr>
        <w:spacing w:after="0"/>
        <w:ind w:left="0"/>
        <w:jc w:val="both"/>
      </w:pPr>
      <w:r>
        <w:rPr>
          <w:rFonts w:ascii="Times New Roman"/>
          <w:b w:val="false"/>
          <w:i w:val="false"/>
          <w:color w:val="000000"/>
          <w:sz w:val="28"/>
        </w:rPr>
        <w:t>
      238)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316"/>
    <w:bookmarkStart w:name="z574" w:id="317"/>
    <w:p>
      <w:pPr>
        <w:spacing w:after="0"/>
        <w:ind w:left="0"/>
        <w:jc w:val="both"/>
      </w:pPr>
      <w:r>
        <w:rPr>
          <w:rFonts w:ascii="Times New Roman"/>
          <w:b w:val="false"/>
          <w:i w:val="false"/>
          <w:color w:val="000000"/>
          <w:sz w:val="28"/>
        </w:rPr>
        <w:t>
      239) мүдделі мемлекеттік органдармен жастардың адамгершілік-рухани дамуы, отбасылық саясат саласында өзара іс-қимылды жүзеге асыру;</w:t>
      </w:r>
    </w:p>
    <w:bookmarkEnd w:id="317"/>
    <w:bookmarkStart w:name="z575" w:id="318"/>
    <w:p>
      <w:pPr>
        <w:spacing w:after="0"/>
        <w:ind w:left="0"/>
        <w:jc w:val="both"/>
      </w:pPr>
      <w:r>
        <w:rPr>
          <w:rFonts w:ascii="Times New Roman"/>
          <w:b w:val="false"/>
          <w:i w:val="false"/>
          <w:color w:val="000000"/>
          <w:sz w:val="28"/>
        </w:rPr>
        <w:t>
      240)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18"/>
    <w:bookmarkStart w:name="z576" w:id="319"/>
    <w:p>
      <w:pPr>
        <w:spacing w:after="0"/>
        <w:ind w:left="0"/>
        <w:jc w:val="both"/>
      </w:pPr>
      <w:r>
        <w:rPr>
          <w:rFonts w:ascii="Times New Roman"/>
          <w:b w:val="false"/>
          <w:i w:val="false"/>
          <w:color w:val="000000"/>
          <w:sz w:val="28"/>
        </w:rPr>
        <w:t>
      241) отбасы мәселелері бойынша республикалық және халықаралық іс-шараларды ұйымдастыру және өткізу;</w:t>
      </w:r>
    </w:p>
    <w:bookmarkEnd w:id="319"/>
    <w:bookmarkStart w:name="z577" w:id="320"/>
    <w:p>
      <w:pPr>
        <w:spacing w:after="0"/>
        <w:ind w:left="0"/>
        <w:jc w:val="both"/>
      </w:pPr>
      <w:r>
        <w:rPr>
          <w:rFonts w:ascii="Times New Roman"/>
          <w:b w:val="false"/>
          <w:i w:val="false"/>
          <w:color w:val="000000"/>
          <w:sz w:val="28"/>
        </w:rPr>
        <w:t>
      242) Қазақстан Республикасы Президентінің жанындағы Әйелдер істері және отбасылық-демографиялық саясат мәселелері жөніндегі ұлттық комиссиямен өзара іс-қимылды қамтамасыз ету;</w:t>
      </w:r>
    </w:p>
    <w:bookmarkEnd w:id="320"/>
    <w:bookmarkStart w:name="z578" w:id="321"/>
    <w:p>
      <w:pPr>
        <w:spacing w:after="0"/>
        <w:ind w:left="0"/>
        <w:jc w:val="both"/>
      </w:pPr>
      <w:r>
        <w:rPr>
          <w:rFonts w:ascii="Times New Roman"/>
          <w:b w:val="false"/>
          <w:i w:val="false"/>
          <w:color w:val="000000"/>
          <w:sz w:val="28"/>
        </w:rPr>
        <w:t>
      243) отбасылық саясат мәселелері бойынша орталық, жергілікті атқарушы органдардың және өзге де субъектілердің қызметін үйлестіру;</w:t>
      </w:r>
    </w:p>
    <w:bookmarkEnd w:id="321"/>
    <w:bookmarkStart w:name="z579" w:id="322"/>
    <w:p>
      <w:pPr>
        <w:spacing w:after="0"/>
        <w:ind w:left="0"/>
        <w:jc w:val="both"/>
      </w:pPr>
      <w:r>
        <w:rPr>
          <w:rFonts w:ascii="Times New Roman"/>
          <w:b w:val="false"/>
          <w:i w:val="false"/>
          <w:color w:val="000000"/>
          <w:sz w:val="28"/>
        </w:rPr>
        <w:t>
      244) отбасылық саясат саласындағы нормативтік құқықтық актілердің құқықтық мониторингін жүзеге асыру;</w:t>
      </w:r>
    </w:p>
    <w:bookmarkEnd w:id="322"/>
    <w:bookmarkStart w:name="z580" w:id="323"/>
    <w:p>
      <w:pPr>
        <w:spacing w:after="0"/>
        <w:ind w:left="0"/>
        <w:jc w:val="both"/>
      </w:pPr>
      <w:r>
        <w:rPr>
          <w:rFonts w:ascii="Times New Roman"/>
          <w:b w:val="false"/>
          <w:i w:val="false"/>
          <w:color w:val="000000"/>
          <w:sz w:val="28"/>
        </w:rPr>
        <w:t>
      245) үкіметтік емес ұйымдармен, отбасылармен жұмысты жүзеге асыратын дағдарыс орталықтарымен, олар өткізетін іс-шараларға тұрақты қатысуды қоса алғанда, өзара іс-қимыл жасау;</w:t>
      </w:r>
    </w:p>
    <w:bookmarkEnd w:id="323"/>
    <w:bookmarkStart w:name="z581" w:id="324"/>
    <w:p>
      <w:pPr>
        <w:spacing w:after="0"/>
        <w:ind w:left="0"/>
        <w:jc w:val="both"/>
      </w:pPr>
      <w:r>
        <w:rPr>
          <w:rFonts w:ascii="Times New Roman"/>
          <w:b w:val="false"/>
          <w:i w:val="false"/>
          <w:color w:val="000000"/>
          <w:sz w:val="28"/>
        </w:rPr>
        <w:t>
      246) отбасы мәселелері бойынша брифингтер мен өзге де бұқаралық іс-шаралар дайындау;</w:t>
      </w:r>
    </w:p>
    <w:bookmarkEnd w:id="324"/>
    <w:bookmarkStart w:name="z582" w:id="325"/>
    <w:p>
      <w:pPr>
        <w:spacing w:after="0"/>
        <w:ind w:left="0"/>
        <w:jc w:val="both"/>
      </w:pPr>
      <w:r>
        <w:rPr>
          <w:rFonts w:ascii="Times New Roman"/>
          <w:b w:val="false"/>
          <w:i w:val="false"/>
          <w:color w:val="000000"/>
          <w:sz w:val="28"/>
        </w:rPr>
        <w:t>
      247) отбасылық саясат саласындағы үрдістерді жүйелі талдау;</w:t>
      </w:r>
    </w:p>
    <w:bookmarkEnd w:id="325"/>
    <w:bookmarkStart w:name="z583" w:id="326"/>
    <w:p>
      <w:pPr>
        <w:spacing w:after="0"/>
        <w:ind w:left="0"/>
        <w:jc w:val="both"/>
      </w:pPr>
      <w:r>
        <w:rPr>
          <w:rFonts w:ascii="Times New Roman"/>
          <w:b w:val="false"/>
          <w:i w:val="false"/>
          <w:color w:val="000000"/>
          <w:sz w:val="28"/>
        </w:rPr>
        <w:t>
      248) құзыреті шегінде медиацияны, қайырымдылықты дамытуға жәрдемдесу және үйлестіру;</w:t>
      </w:r>
    </w:p>
    <w:bookmarkEnd w:id="326"/>
    <w:bookmarkStart w:name="z584" w:id="327"/>
    <w:p>
      <w:pPr>
        <w:spacing w:after="0"/>
        <w:ind w:left="0"/>
        <w:jc w:val="both"/>
      </w:pPr>
      <w:r>
        <w:rPr>
          <w:rFonts w:ascii="Times New Roman"/>
          <w:b w:val="false"/>
          <w:i w:val="false"/>
          <w:color w:val="000000"/>
          <w:sz w:val="28"/>
        </w:rPr>
        <w:t>
      249)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27"/>
    <w:bookmarkStart w:name="z585" w:id="328"/>
    <w:p>
      <w:pPr>
        <w:spacing w:after="0"/>
        <w:ind w:left="0"/>
        <w:jc w:val="both"/>
      </w:pPr>
      <w:r>
        <w:rPr>
          <w:rFonts w:ascii="Times New Roman"/>
          <w:b w:val="false"/>
          <w:i w:val="false"/>
          <w:color w:val="000000"/>
          <w:sz w:val="28"/>
        </w:rPr>
        <w:t>
      250)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28"/>
    <w:bookmarkStart w:name="z586" w:id="329"/>
    <w:p>
      <w:pPr>
        <w:spacing w:after="0"/>
        <w:ind w:left="0"/>
        <w:jc w:val="both"/>
      </w:pPr>
      <w:r>
        <w:rPr>
          <w:rFonts w:ascii="Times New Roman"/>
          <w:b w:val="false"/>
          <w:i w:val="false"/>
          <w:color w:val="000000"/>
          <w:sz w:val="28"/>
        </w:rPr>
        <w:t>
      251) белгіленген құзырет шеңберінде Қазақстан Республикасының Кәсіпкерлік кодексінде айқындалған тәртіппен тиісті техникалық регламенттер талаптарының сақталуын мемлекеттік бақылауды жүзеге асыру;</w:t>
      </w:r>
    </w:p>
    <w:bookmarkEnd w:id="329"/>
    <w:bookmarkStart w:name="z587" w:id="330"/>
    <w:p>
      <w:pPr>
        <w:spacing w:after="0"/>
        <w:ind w:left="0"/>
        <w:jc w:val="both"/>
      </w:pPr>
      <w:r>
        <w:rPr>
          <w:rFonts w:ascii="Times New Roman"/>
          <w:b w:val="false"/>
          <w:i w:val="false"/>
          <w:color w:val="000000"/>
          <w:sz w:val="28"/>
        </w:rPr>
        <w:t>
      252)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330"/>
    <w:bookmarkStart w:name="z588" w:id="331"/>
    <w:p>
      <w:pPr>
        <w:spacing w:after="0"/>
        <w:ind w:left="0"/>
        <w:jc w:val="both"/>
      </w:pPr>
      <w:r>
        <w:rPr>
          <w:rFonts w:ascii="Times New Roman"/>
          <w:b w:val="false"/>
          <w:i w:val="false"/>
          <w:color w:val="000000"/>
          <w:sz w:val="28"/>
        </w:rPr>
        <w:t>
      253)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331"/>
    <w:bookmarkStart w:name="z589" w:id="332"/>
    <w:p>
      <w:pPr>
        <w:spacing w:after="0"/>
        <w:ind w:left="0"/>
        <w:jc w:val="both"/>
      </w:pPr>
      <w:r>
        <w:rPr>
          <w:rFonts w:ascii="Times New Roman"/>
          <w:b w:val="false"/>
          <w:i w:val="false"/>
          <w:color w:val="000000"/>
          <w:sz w:val="28"/>
        </w:rPr>
        <w:t>
      254) диаспоралармен жұмысты үйлестіруді жүзеге асыру;</w:t>
      </w:r>
    </w:p>
    <w:bookmarkEnd w:id="332"/>
    <w:bookmarkStart w:name="z590" w:id="333"/>
    <w:p>
      <w:pPr>
        <w:spacing w:after="0"/>
        <w:ind w:left="0"/>
        <w:jc w:val="both"/>
      </w:pPr>
      <w:r>
        <w:rPr>
          <w:rFonts w:ascii="Times New Roman"/>
          <w:b w:val="false"/>
          <w:i w:val="false"/>
          <w:color w:val="000000"/>
          <w:sz w:val="28"/>
        </w:rPr>
        <w:t>
      255) республикада ішкі саяси тұрақтылықты, этносаралық келісімді нығайтуға бағытталған халықаралық, республикалық және өзге де іс-шаралар, акциялар мен конкурстар өткізуді ұйымдастыру;</w:t>
      </w:r>
    </w:p>
    <w:bookmarkEnd w:id="333"/>
    <w:bookmarkStart w:name="z591" w:id="334"/>
    <w:p>
      <w:pPr>
        <w:spacing w:after="0"/>
        <w:ind w:left="0"/>
        <w:jc w:val="both"/>
      </w:pPr>
      <w:r>
        <w:rPr>
          <w:rFonts w:ascii="Times New Roman"/>
          <w:b w:val="false"/>
          <w:i w:val="false"/>
          <w:color w:val="000000"/>
          <w:sz w:val="28"/>
        </w:rPr>
        <w:t>
      256) республикадағы этносаралық келісімге зерделеу және талдау жүргізу;</w:t>
      </w:r>
    </w:p>
    <w:bookmarkEnd w:id="334"/>
    <w:bookmarkStart w:name="z592" w:id="335"/>
    <w:p>
      <w:pPr>
        <w:spacing w:after="0"/>
        <w:ind w:left="0"/>
        <w:jc w:val="both"/>
      </w:pPr>
      <w:r>
        <w:rPr>
          <w:rFonts w:ascii="Times New Roman"/>
          <w:b w:val="false"/>
          <w:i w:val="false"/>
          <w:color w:val="000000"/>
          <w:sz w:val="28"/>
        </w:rPr>
        <w:t>
      257) этносаралық қатынастар мәселелері бойынша ведомствоаралық өзара іс-қимылды үйлестіру;</w:t>
      </w:r>
    </w:p>
    <w:bookmarkEnd w:id="335"/>
    <w:bookmarkStart w:name="z593" w:id="336"/>
    <w:p>
      <w:pPr>
        <w:spacing w:after="0"/>
        <w:ind w:left="0"/>
        <w:jc w:val="both"/>
      </w:pPr>
      <w:r>
        <w:rPr>
          <w:rFonts w:ascii="Times New Roman"/>
          <w:b w:val="false"/>
          <w:i w:val="false"/>
          <w:color w:val="000000"/>
          <w:sz w:val="28"/>
        </w:rPr>
        <w:t>
      258) этносаралық келісім мен төзімділікті нығайту бойынша жастар ұйымдарымен өзара іс-қимылды және ынтымақтастықты жүзеге асыру;</w:t>
      </w:r>
    </w:p>
    <w:bookmarkEnd w:id="336"/>
    <w:bookmarkStart w:name="z594" w:id="337"/>
    <w:p>
      <w:pPr>
        <w:spacing w:after="0"/>
        <w:ind w:left="0"/>
        <w:jc w:val="both"/>
      </w:pPr>
      <w:r>
        <w:rPr>
          <w:rFonts w:ascii="Times New Roman"/>
          <w:b w:val="false"/>
          <w:i w:val="false"/>
          <w:color w:val="000000"/>
          <w:sz w:val="28"/>
        </w:rPr>
        <w:t>
      259)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37"/>
    <w:bookmarkStart w:name="z623" w:id="338"/>
    <w:p>
      <w:pPr>
        <w:spacing w:after="0"/>
        <w:ind w:left="0"/>
        <w:jc w:val="both"/>
      </w:pPr>
      <w:r>
        <w:rPr>
          <w:rFonts w:ascii="Times New Roman"/>
          <w:b w:val="false"/>
          <w:i w:val="false"/>
          <w:color w:val="000000"/>
          <w:sz w:val="28"/>
        </w:rPr>
        <w:t>
      259-1) сараптама тобын құру, сондай-ақ балаға қатысты кибербуллинг фактілері бойынша өтінішті қарау қағидаларын әзірлеу және бекіту;</w:t>
      </w:r>
    </w:p>
    <w:bookmarkEnd w:id="338"/>
    <w:bookmarkStart w:name="z14" w:id="339"/>
    <w:p>
      <w:pPr>
        <w:spacing w:after="0"/>
        <w:ind w:left="0"/>
        <w:jc w:val="both"/>
      </w:pPr>
      <w:r>
        <w:rPr>
          <w:rFonts w:ascii="Times New Roman"/>
          <w:b w:val="false"/>
          <w:i w:val="false"/>
          <w:color w:val="000000"/>
          <w:sz w:val="28"/>
        </w:rPr>
        <w:t>
      259-2)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әзірлеу және бекіту;</w:t>
      </w:r>
    </w:p>
    <w:bookmarkEnd w:id="339"/>
    <w:bookmarkStart w:name="z15" w:id="340"/>
    <w:p>
      <w:pPr>
        <w:spacing w:after="0"/>
        <w:ind w:left="0"/>
        <w:jc w:val="both"/>
      </w:pPr>
      <w:r>
        <w:rPr>
          <w:rFonts w:ascii="Times New Roman"/>
          <w:b w:val="false"/>
          <w:i w:val="false"/>
          <w:color w:val="000000"/>
          <w:sz w:val="28"/>
        </w:rPr>
        <w:t xml:space="preserve">
      259-3)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"Байланыс туралы" Қазақстан Республикасының Заңы 41-1-бабының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нұсқаманың күшін жою және интернет-ресурсқа қол жеткізуді қайта бастау туралы тапсырма;</w:t>
      </w:r>
    </w:p>
    <w:bookmarkEnd w:id="340"/>
    <w:bookmarkStart w:name="z16" w:id="341"/>
    <w:p>
      <w:pPr>
        <w:spacing w:after="0"/>
        <w:ind w:left="0"/>
        <w:jc w:val="both"/>
      </w:pPr>
      <w:r>
        <w:rPr>
          <w:rFonts w:ascii="Times New Roman"/>
          <w:b w:val="false"/>
          <w:i w:val="false"/>
          <w:color w:val="000000"/>
          <w:sz w:val="28"/>
        </w:rPr>
        <w:t>
      259-4) интернет-ресурсқа қол жеткізуді қайта бастау қағидаларын әзірлеу және бекіту;</w:t>
      </w:r>
    </w:p>
    <w:bookmarkEnd w:id="341"/>
    <w:bookmarkStart w:name="z17" w:id="342"/>
    <w:p>
      <w:pPr>
        <w:spacing w:after="0"/>
        <w:ind w:left="0"/>
        <w:jc w:val="both"/>
      </w:pPr>
      <w:r>
        <w:rPr>
          <w:rFonts w:ascii="Times New Roman"/>
          <w:b w:val="false"/>
          <w:i w:val="false"/>
          <w:color w:val="000000"/>
          <w:sz w:val="28"/>
        </w:rPr>
        <w:t>
      259-5)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w:t>
      </w:r>
    </w:p>
    <w:bookmarkEnd w:id="342"/>
    <w:bookmarkStart w:name="z18" w:id="343"/>
    <w:p>
      <w:pPr>
        <w:spacing w:after="0"/>
        <w:ind w:left="0"/>
        <w:jc w:val="both"/>
      </w:pPr>
      <w:r>
        <w:rPr>
          <w:rFonts w:ascii="Times New Roman"/>
          <w:b w:val="false"/>
          <w:i w:val="false"/>
          <w:color w:val="000000"/>
          <w:sz w:val="28"/>
        </w:rPr>
        <w:t>
      259-6)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қағидаларын әзірлеу және бекіту;</w:t>
      </w:r>
    </w:p>
    <w:bookmarkEnd w:id="343"/>
    <w:bookmarkStart w:name="z624" w:id="344"/>
    <w:p>
      <w:pPr>
        <w:spacing w:after="0"/>
        <w:ind w:left="0"/>
        <w:jc w:val="both"/>
      </w:pPr>
      <w:r>
        <w:rPr>
          <w:rFonts w:ascii="Times New Roman"/>
          <w:b w:val="false"/>
          <w:i w:val="false"/>
          <w:color w:val="000000"/>
          <w:sz w:val="28"/>
        </w:rPr>
        <w:t>
      259-7)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bookmarkEnd w:id="344"/>
    <w:bookmarkStart w:name="z625" w:id="345"/>
    <w:p>
      <w:pPr>
        <w:spacing w:after="0"/>
        <w:ind w:left="0"/>
        <w:jc w:val="both"/>
      </w:pPr>
      <w:r>
        <w:rPr>
          <w:rFonts w:ascii="Times New Roman"/>
          <w:b w:val="false"/>
          <w:i w:val="false"/>
          <w:color w:val="000000"/>
          <w:sz w:val="28"/>
        </w:rPr>
        <w:t>
      259-8) мемлекеттік гранттарды қалыптастыру, беру, мониторингтеу және олардың тиімділігін бағалау қағидаларын әзірлеу және бекіту;</w:t>
      </w:r>
    </w:p>
    <w:bookmarkEnd w:id="345"/>
    <w:bookmarkStart w:name="z626" w:id="346"/>
    <w:p>
      <w:pPr>
        <w:spacing w:after="0"/>
        <w:ind w:left="0"/>
        <w:jc w:val="both"/>
      </w:pPr>
      <w:r>
        <w:rPr>
          <w:rFonts w:ascii="Times New Roman"/>
          <w:b w:val="false"/>
          <w:i w:val="false"/>
          <w:color w:val="000000"/>
          <w:sz w:val="28"/>
        </w:rPr>
        <w:t>
      259-9) орталық мемлекеттік органдардың құзыретіне жататын мемлекеттік гранттар бағыттарының тізбесін Үйлестіру кеңесінің қарауына жіберу;</w:t>
      </w:r>
    </w:p>
    <w:bookmarkEnd w:id="346"/>
    <w:bookmarkStart w:name="z627" w:id="347"/>
    <w:p>
      <w:pPr>
        <w:spacing w:after="0"/>
        <w:ind w:left="0"/>
        <w:jc w:val="both"/>
      </w:pPr>
      <w:r>
        <w:rPr>
          <w:rFonts w:ascii="Times New Roman"/>
          <w:b w:val="false"/>
          <w:i w:val="false"/>
          <w:color w:val="000000"/>
          <w:sz w:val="28"/>
        </w:rPr>
        <w:t>
      259-10) Үйлестіру кеңесінің мемлекеттік гранттардың бағыттары бойынша ұсынымдарын олардың құзыретіне сәйкес орталық мемлекеттік органдарға жіберу;</w:t>
      </w:r>
    </w:p>
    <w:bookmarkEnd w:id="347"/>
    <w:bookmarkStart w:name="z628" w:id="348"/>
    <w:p>
      <w:pPr>
        <w:spacing w:after="0"/>
        <w:ind w:left="0"/>
        <w:jc w:val="both"/>
      </w:pPr>
      <w:r>
        <w:rPr>
          <w:rFonts w:ascii="Times New Roman"/>
          <w:b w:val="false"/>
          <w:i w:val="false"/>
          <w:color w:val="000000"/>
          <w:sz w:val="28"/>
        </w:rPr>
        <w:t>
      259-11) стратегиялық әріптестікті іске асыруға арналған мемлекеттік тапсырысты жүзеге асыру қағидаларын әзірлеу және бекіту;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259-12) алып тасталды – ҚР Үкіметінің 30.06.2023 </w:t>
      </w:r>
      <w:r>
        <w:rPr>
          <w:rFonts w:ascii="Times New Roman"/>
          <w:b w:val="false"/>
          <w:i w:val="false"/>
          <w:color w:val="00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0" w:id="349"/>
    <w:p>
      <w:pPr>
        <w:spacing w:after="0"/>
        <w:ind w:left="0"/>
        <w:jc w:val="both"/>
      </w:pPr>
      <w:r>
        <w:rPr>
          <w:rFonts w:ascii="Times New Roman"/>
          <w:b w:val="false"/>
          <w:i w:val="false"/>
          <w:color w:val="000000"/>
          <w:sz w:val="28"/>
        </w:rPr>
        <w:t>
      259-13) стратегиялық әріптестікті іске асыруға арналған мемлекеттік тапсырыстың бағыттарын айқындау;</w:t>
      </w:r>
    </w:p>
    <w:bookmarkEnd w:id="349"/>
    <w:bookmarkStart w:name="z641" w:id="350"/>
    <w:p>
      <w:pPr>
        <w:spacing w:after="0"/>
        <w:ind w:left="0"/>
        <w:jc w:val="both"/>
      </w:pPr>
      <w:r>
        <w:rPr>
          <w:rFonts w:ascii="Times New Roman"/>
          <w:b w:val="false"/>
          <w:i w:val="false"/>
          <w:color w:val="000000"/>
          <w:sz w:val="28"/>
        </w:rPr>
        <w:t>
      259-14)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50"/>
    <w:bookmarkStart w:name="z630" w:id="351"/>
    <w:p>
      <w:pPr>
        <w:spacing w:after="0"/>
        <w:ind w:left="0"/>
        <w:jc w:val="both"/>
      </w:pPr>
      <w:r>
        <w:rPr>
          <w:rFonts w:ascii="Times New Roman"/>
          <w:b w:val="false"/>
          <w:i w:val="false"/>
          <w:color w:val="000000"/>
          <w:sz w:val="28"/>
        </w:rPr>
        <w:t>
      259-15)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51"/>
    <w:bookmarkStart w:name="z632" w:id="352"/>
    <w:p>
      <w:pPr>
        <w:spacing w:after="0"/>
        <w:ind w:left="0"/>
        <w:jc w:val="both"/>
      </w:pPr>
      <w:r>
        <w:rPr>
          <w:rFonts w:ascii="Times New Roman"/>
          <w:b w:val="false"/>
          <w:i w:val="false"/>
          <w:color w:val="000000"/>
          <w:sz w:val="28"/>
        </w:rPr>
        <w:t>
      259-16)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52"/>
    <w:bookmarkStart w:name="z631" w:id="353"/>
    <w:p>
      <w:pPr>
        <w:spacing w:after="0"/>
        <w:ind w:left="0"/>
        <w:jc w:val="both"/>
      </w:pPr>
      <w:r>
        <w:rPr>
          <w:rFonts w:ascii="Times New Roman"/>
          <w:b w:val="false"/>
          <w:i w:val="false"/>
          <w:color w:val="000000"/>
          <w:sz w:val="28"/>
        </w:rPr>
        <w:t>
      259-17)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53"/>
    <w:bookmarkStart w:name="z642" w:id="354"/>
    <w:p>
      <w:pPr>
        <w:spacing w:after="0"/>
        <w:ind w:left="0"/>
        <w:jc w:val="both"/>
      </w:pPr>
      <w:r>
        <w:rPr>
          <w:rFonts w:ascii="Times New Roman"/>
          <w:b w:val="false"/>
          <w:i w:val="false"/>
          <w:color w:val="000000"/>
          <w:sz w:val="28"/>
        </w:rPr>
        <w:t>
      259-18) қайырымдылық саласындағы мемлекеттік саясатты іске асыру;</w:t>
      </w:r>
    </w:p>
    <w:bookmarkEnd w:id="354"/>
    <w:bookmarkStart w:name="z633" w:id="355"/>
    <w:p>
      <w:pPr>
        <w:spacing w:after="0"/>
        <w:ind w:left="0"/>
        <w:jc w:val="both"/>
      </w:pPr>
      <w:r>
        <w:rPr>
          <w:rFonts w:ascii="Times New Roman"/>
          <w:b w:val="false"/>
          <w:i w:val="false"/>
          <w:color w:val="000000"/>
          <w:sz w:val="28"/>
        </w:rPr>
        <w:t>
      259-19) қайырымдылық саласындағы жеке, заңды тұлғалармен және мемлекеттік органдармен өзара іс-қимыл жасасу;</w:t>
      </w:r>
    </w:p>
    <w:bookmarkEnd w:id="355"/>
    <w:bookmarkStart w:name="z635" w:id="356"/>
    <w:p>
      <w:pPr>
        <w:spacing w:after="0"/>
        <w:ind w:left="0"/>
        <w:jc w:val="both"/>
      </w:pPr>
      <w:r>
        <w:rPr>
          <w:rFonts w:ascii="Times New Roman"/>
          <w:b w:val="false"/>
          <w:i w:val="false"/>
          <w:color w:val="000000"/>
          <w:sz w:val="28"/>
        </w:rPr>
        <w:t>
      259-20) қайырымдылық саласындағы құрметті атақ беру қағидаларын әзірлеу және бекіту;</w:t>
      </w:r>
    </w:p>
    <w:bookmarkEnd w:id="356"/>
    <w:bookmarkStart w:name="z636" w:id="357"/>
    <w:p>
      <w:pPr>
        <w:spacing w:after="0"/>
        <w:ind w:left="0"/>
        <w:jc w:val="both"/>
      </w:pPr>
      <w:r>
        <w:rPr>
          <w:rFonts w:ascii="Times New Roman"/>
          <w:b w:val="false"/>
          <w:i w:val="false"/>
          <w:color w:val="000000"/>
          <w:sz w:val="28"/>
        </w:rPr>
        <w:t>
      259-21) қайырымдылық саласындағы құрметті атақ беру;</w:t>
      </w:r>
    </w:p>
    <w:bookmarkEnd w:id="357"/>
    <w:bookmarkStart w:name="z637" w:id="358"/>
    <w:p>
      <w:pPr>
        <w:spacing w:after="0"/>
        <w:ind w:left="0"/>
        <w:jc w:val="both"/>
      </w:pPr>
      <w:r>
        <w:rPr>
          <w:rFonts w:ascii="Times New Roman"/>
          <w:b w:val="false"/>
          <w:i w:val="false"/>
          <w:color w:val="000000"/>
          <w:sz w:val="28"/>
        </w:rPr>
        <w:t>
      259-22) орталық және жергілікті атқарушы органдардың волонтерлік қызметті ұйымдастыру бөлігіндегі қызметін үйлестіру;</w:t>
      </w:r>
    </w:p>
    <w:bookmarkEnd w:id="358"/>
    <w:bookmarkStart w:name="z638" w:id="359"/>
    <w:p>
      <w:pPr>
        <w:spacing w:after="0"/>
        <w:ind w:left="0"/>
        <w:jc w:val="both"/>
      </w:pPr>
      <w:r>
        <w:rPr>
          <w:rFonts w:ascii="Times New Roman"/>
          <w:b w:val="false"/>
          <w:i w:val="false"/>
          <w:color w:val="000000"/>
          <w:sz w:val="28"/>
        </w:rPr>
        <w:t>
      259-23) волонтерлік қызметті есепке алу тізілімін жүргізу;</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259-24) тармақшамен толықтыру көзделген - ҚР Үкіметінің 19.10.2022 </w:t>
      </w:r>
      <w:r>
        <w:rPr>
          <w:rFonts w:ascii="Times New Roman"/>
          <w:b w:val="false"/>
          <w:i w:val="false"/>
          <w:color w:val="ff0000"/>
          <w:sz w:val="28"/>
        </w:rPr>
        <w:t>№ 834</w:t>
      </w:r>
      <w:r>
        <w:rPr>
          <w:rFonts w:ascii="Times New Roman"/>
          <w:b w:val="false"/>
          <w:i w:val="false"/>
          <w:color w:val="ff0000"/>
          <w:sz w:val="28"/>
        </w:rPr>
        <w:t xml:space="preserve"> қаулысымен (01.01.2024 бастап қолданысқа енгізіледі).</w:t>
      </w:r>
      <w:r>
        <w:br/>
      </w:r>
      <w:r>
        <w:rPr>
          <w:rFonts w:ascii="Times New Roman"/>
          <w:b w:val="false"/>
          <w:i w:val="false"/>
          <w:color w:val="000000"/>
          <w:sz w:val="28"/>
        </w:rPr>
        <w:t>
</w:t>
      </w:r>
    </w:p>
    <w:bookmarkStart w:name="z656" w:id="360"/>
    <w:p>
      <w:pPr>
        <w:spacing w:after="0"/>
        <w:ind w:left="0"/>
        <w:jc w:val="both"/>
      </w:pPr>
      <w:r>
        <w:rPr>
          <w:rFonts w:ascii="Times New Roman"/>
          <w:b w:val="false"/>
          <w:i w:val="false"/>
          <w:color w:val="000000"/>
          <w:sz w:val="28"/>
        </w:rPr>
        <w:t>
      259-25)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60"/>
    <w:bookmarkStart w:name="z658" w:id="361"/>
    <w:p>
      <w:pPr>
        <w:spacing w:after="0"/>
        <w:ind w:left="0"/>
        <w:jc w:val="both"/>
      </w:pPr>
      <w:r>
        <w:rPr>
          <w:rFonts w:ascii="Times New Roman"/>
          <w:b w:val="false"/>
          <w:i w:val="false"/>
          <w:color w:val="000000"/>
          <w:sz w:val="28"/>
        </w:rPr>
        <w:t>
      259-25)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61"/>
    <w:bookmarkStart w:name="z659" w:id="362"/>
    <w:p>
      <w:pPr>
        <w:spacing w:after="0"/>
        <w:ind w:left="0"/>
        <w:jc w:val="both"/>
      </w:pPr>
      <w:r>
        <w:rPr>
          <w:rFonts w:ascii="Times New Roman"/>
          <w:b w:val="false"/>
          <w:i w:val="false"/>
          <w:color w:val="000000"/>
          <w:sz w:val="28"/>
        </w:rPr>
        <w:t>
      259-26)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62"/>
    <w:bookmarkStart w:name="z660" w:id="363"/>
    <w:p>
      <w:pPr>
        <w:spacing w:after="0"/>
        <w:ind w:left="0"/>
        <w:jc w:val="both"/>
      </w:pPr>
      <w:r>
        <w:rPr>
          <w:rFonts w:ascii="Times New Roman"/>
          <w:b w:val="false"/>
          <w:i w:val="false"/>
          <w:color w:val="000000"/>
          <w:sz w:val="28"/>
        </w:rPr>
        <w:t>
      259-27)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63"/>
    <w:bookmarkStart w:name="z661" w:id="364"/>
    <w:p>
      <w:pPr>
        <w:spacing w:after="0"/>
        <w:ind w:left="0"/>
        <w:jc w:val="both"/>
      </w:pPr>
      <w:r>
        <w:rPr>
          <w:rFonts w:ascii="Times New Roman"/>
          <w:b w:val="false"/>
          <w:i w:val="false"/>
          <w:color w:val="000000"/>
          <w:sz w:val="28"/>
        </w:rPr>
        <w:t>
      259-28) кәсіптік біліктілікті тану шарттары бойынша кәсіптік біліктілікті тану саласындағы уәкілетті органға ұсыныстар енгізу;</w:t>
      </w:r>
    </w:p>
    <w:bookmarkEnd w:id="364"/>
    <w:bookmarkStart w:name="z662" w:id="365"/>
    <w:p>
      <w:pPr>
        <w:spacing w:after="0"/>
        <w:ind w:left="0"/>
        <w:jc w:val="both"/>
      </w:pPr>
      <w:r>
        <w:rPr>
          <w:rFonts w:ascii="Times New Roman"/>
          <w:b w:val="false"/>
          <w:i w:val="false"/>
          <w:color w:val="000000"/>
          <w:sz w:val="28"/>
        </w:rPr>
        <w:t>
      259-29) кәсіптік біліктілік жөніндегі салалық кеңестер туралы ережені әзірлеу және бекіту;</w:t>
      </w:r>
    </w:p>
    <w:bookmarkEnd w:id="365"/>
    <w:bookmarkStart w:name="z595" w:id="366"/>
    <w:p>
      <w:pPr>
        <w:spacing w:after="0"/>
        <w:ind w:left="0"/>
        <w:jc w:val="both"/>
      </w:pPr>
      <w:r>
        <w:rPr>
          <w:rFonts w:ascii="Times New Roman"/>
          <w:b w:val="false"/>
          <w:i w:val="false"/>
          <w:color w:val="000000"/>
          <w:sz w:val="28"/>
        </w:rPr>
        <w:t>
      260)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22.07.2022 </w:t>
      </w:r>
      <w:r>
        <w:rPr>
          <w:rFonts w:ascii="Times New Roman"/>
          <w:b w:val="false"/>
          <w:i w:val="false"/>
          <w:color w:val="000000"/>
          <w:sz w:val="28"/>
        </w:rPr>
        <w:t>№ 515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15.12.2022 </w:t>
      </w:r>
      <w:r>
        <w:rPr>
          <w:rFonts w:ascii="Times New Roman"/>
          <w:b w:val="false"/>
          <w:i w:val="false"/>
          <w:color w:val="000000"/>
          <w:sz w:val="28"/>
        </w:rPr>
        <w:t>№ 1006</w:t>
      </w:r>
      <w:r>
        <w:rPr>
          <w:rFonts w:ascii="Times New Roman"/>
          <w:b w:val="false"/>
          <w:i w:val="false"/>
          <w:color w:val="ff0000"/>
          <w:sz w:val="28"/>
        </w:rPr>
        <w:t xml:space="preserve">;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қаулыларымен.</w:t>
      </w:r>
      <w:r>
        <w:br/>
      </w:r>
      <w:r>
        <w:rPr>
          <w:rFonts w:ascii="Times New Roman"/>
          <w:b w:val="false"/>
          <w:i w:val="false"/>
          <w:color w:val="000000"/>
          <w:sz w:val="28"/>
        </w:rPr>
        <w:t>
</w:t>
      </w:r>
    </w:p>
    <w:bookmarkStart w:name="z596" w:id="367"/>
    <w:p>
      <w:pPr>
        <w:spacing w:after="0"/>
        <w:ind w:left="0"/>
        <w:jc w:val="left"/>
      </w:pPr>
      <w:r>
        <w:rPr>
          <w:rFonts w:ascii="Times New Roman"/>
          <w:b/>
          <w:i w:val="false"/>
          <w:color w:val="000000"/>
        </w:rPr>
        <w:t xml:space="preserve"> 3-тарау. Министрліктің бірінші басшысының, алқалы органдардың мәртебесі, өкілеттіктері</w:t>
      </w:r>
    </w:p>
    <w:bookmarkEnd w:id="367"/>
    <w:bookmarkStart w:name="z597" w:id="368"/>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функцияларын жүзеге асыруына дербес жауаптылықта болады.</w:t>
      </w:r>
    </w:p>
    <w:bookmarkEnd w:id="368"/>
    <w:bookmarkStart w:name="z598" w:id="36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69"/>
    <w:bookmarkStart w:name="z599" w:id="37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70"/>
    <w:bookmarkStart w:name="z600" w:id="371"/>
    <w:p>
      <w:pPr>
        <w:spacing w:after="0"/>
        <w:ind w:left="0"/>
        <w:jc w:val="both"/>
      </w:pPr>
      <w:r>
        <w:rPr>
          <w:rFonts w:ascii="Times New Roman"/>
          <w:b w:val="false"/>
          <w:i w:val="false"/>
          <w:color w:val="000000"/>
          <w:sz w:val="28"/>
        </w:rPr>
        <w:t>
      19. Министрліктің бірінші басшысының өкілеттіктері:</w:t>
      </w:r>
    </w:p>
    <w:bookmarkEnd w:id="371"/>
    <w:p>
      <w:pPr>
        <w:spacing w:after="0"/>
        <w:ind w:left="0"/>
        <w:jc w:val="both"/>
      </w:pPr>
      <w:r>
        <w:rPr>
          <w:rFonts w:ascii="Times New Roman"/>
          <w:b w:val="false"/>
          <w:i w:val="false"/>
          <w:color w:val="000000"/>
          <w:sz w:val="28"/>
        </w:rPr>
        <w:t>
      Министрлік реттейтін салалардағы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Қазақстан Республикасының заңнамасында көзделген шектерде салааралық үйлестіруді қамтамасыз етеді;</w:t>
      </w:r>
    </w:p>
    <w:p>
      <w:pPr>
        <w:spacing w:after="0"/>
        <w:ind w:left="0"/>
        <w:jc w:val="both"/>
      </w:pPr>
      <w:r>
        <w:rPr>
          <w:rFonts w:ascii="Times New Roman"/>
          <w:b w:val="false"/>
          <w:i w:val="false"/>
          <w:color w:val="000000"/>
          <w:sz w:val="28"/>
        </w:rPr>
        <w:t>
      ведомстволардың өзге де мемлекеттік органдармен өзара іс-қимыл жасау құзыреті мен тәртібін айқындайды;</w:t>
      </w:r>
    </w:p>
    <w:p>
      <w:pPr>
        <w:spacing w:after="0"/>
        <w:ind w:left="0"/>
        <w:jc w:val="both"/>
      </w:pPr>
      <w:r>
        <w:rPr>
          <w:rFonts w:ascii="Times New Roman"/>
          <w:b w:val="false"/>
          <w:i w:val="false"/>
          <w:color w:val="000000"/>
          <w:sz w:val="28"/>
        </w:rPr>
        <w:t>
      Министрлік жанынан сараптамалық кеңестер мен өзге де консультативтік-кеңесші органдар құрады;</w:t>
      </w:r>
    </w:p>
    <w:p>
      <w:pPr>
        <w:spacing w:after="0"/>
        <w:ind w:left="0"/>
        <w:jc w:val="both"/>
      </w:pPr>
      <w:r>
        <w:rPr>
          <w:rFonts w:ascii="Times New Roman"/>
          <w:b w:val="false"/>
          <w:i w:val="false"/>
          <w:color w:val="000000"/>
          <w:sz w:val="28"/>
        </w:rPr>
        <w:t>
      Министрліктің құзыреті шегінде нормативтік құқықтық актілерді қабылдайды;</w:t>
      </w:r>
    </w:p>
    <w:p>
      <w:pPr>
        <w:spacing w:after="0"/>
        <w:ind w:left="0"/>
        <w:jc w:val="both"/>
      </w:pPr>
      <w:r>
        <w:rPr>
          <w:rFonts w:ascii="Times New Roman"/>
          <w:b w:val="false"/>
          <w:i w:val="false"/>
          <w:color w:val="000000"/>
          <w:sz w:val="28"/>
        </w:rPr>
        <w:t>
      Қазақстан Республикасының Парламентінде, мемлекеттік органдарда және өзге де ұйымдарда Министрлікті білдіреді;</w:t>
      </w:r>
    </w:p>
    <w:p>
      <w:pPr>
        <w:spacing w:after="0"/>
        <w:ind w:left="0"/>
        <w:jc w:val="both"/>
      </w:pPr>
      <w:r>
        <w:rPr>
          <w:rFonts w:ascii="Times New Roman"/>
          <w:b w:val="false"/>
          <w:i w:val="false"/>
          <w:color w:val="000000"/>
          <w:sz w:val="28"/>
        </w:rPr>
        <w:t>
      Министрліктің стратегиялық және бағдарламалық құжаттарын бекітеді;</w:t>
      </w:r>
    </w:p>
    <w:p>
      <w:pPr>
        <w:spacing w:after="0"/>
        <w:ind w:left="0"/>
        <w:jc w:val="both"/>
      </w:pPr>
      <w:r>
        <w:rPr>
          <w:rFonts w:ascii="Times New Roman"/>
          <w:b w:val="false"/>
          <w:i w:val="false"/>
          <w:color w:val="000000"/>
          <w:sz w:val="28"/>
        </w:rPr>
        <w:t>
      Министрліктің жұмыс регламентін бекітеді;</w:t>
      </w:r>
    </w:p>
    <w:p>
      <w:pPr>
        <w:spacing w:after="0"/>
        <w:ind w:left="0"/>
        <w:jc w:val="both"/>
      </w:pPr>
      <w:r>
        <w:rPr>
          <w:rFonts w:ascii="Times New Roman"/>
          <w:b w:val="false"/>
          <w:i w:val="false"/>
          <w:color w:val="000000"/>
          <w:sz w:val="28"/>
        </w:rPr>
        <w:t>
      Министрлікте сыбайлас жемқорлыққа қарсы іс-қимыл бойынша шаралар қабылдайды және ол үшін дербес жауаптылықта болады;</w:t>
      </w:r>
    </w:p>
    <w:p>
      <w:pPr>
        <w:spacing w:after="0"/>
        <w:ind w:left="0"/>
        <w:jc w:val="both"/>
      </w:pPr>
      <w:r>
        <w:rPr>
          <w:rFonts w:ascii="Times New Roman"/>
          <w:b w:val="false"/>
          <w:i w:val="false"/>
          <w:color w:val="000000"/>
          <w:sz w:val="28"/>
        </w:rPr>
        <w:t>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601" w:id="372"/>
    <w:p>
      <w:pPr>
        <w:spacing w:after="0"/>
        <w:ind w:left="0"/>
        <w:jc w:val="both"/>
      </w:pPr>
      <w:r>
        <w:rPr>
          <w:rFonts w:ascii="Times New Roman"/>
          <w:b w:val="false"/>
          <w:i w:val="false"/>
          <w:color w:val="000000"/>
          <w:sz w:val="28"/>
        </w:rPr>
        <w:t xml:space="preserve">
      20. Бірінші басшы өз орынбасарларының өкілеттіктерін қолданыстағы заңнамаға сәйкес айқындайды. </w:t>
      </w:r>
    </w:p>
    <w:bookmarkEnd w:id="372"/>
    <w:bookmarkStart w:name="z602" w:id="37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басқарады.</w:t>
      </w:r>
    </w:p>
    <w:bookmarkEnd w:id="373"/>
    <w:bookmarkStart w:name="z603" w:id="374"/>
    <w:p>
      <w:pPr>
        <w:spacing w:after="0"/>
        <w:ind w:left="0"/>
        <w:jc w:val="left"/>
      </w:pPr>
      <w:r>
        <w:rPr>
          <w:rFonts w:ascii="Times New Roman"/>
          <w:b/>
          <w:i w:val="false"/>
          <w:color w:val="000000"/>
        </w:rPr>
        <w:t xml:space="preserve"> 4-тарау. Министрліктің мүлкі</w:t>
      </w:r>
    </w:p>
    <w:bookmarkEnd w:id="374"/>
    <w:bookmarkStart w:name="z604" w:id="37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75"/>
    <w:p>
      <w:pPr>
        <w:spacing w:after="0"/>
        <w:ind w:left="0"/>
        <w:jc w:val="both"/>
      </w:pPr>
      <w:r>
        <w:rPr>
          <w:rFonts w:ascii="Times New Roman"/>
          <w:b w:val="false"/>
          <w:i w:val="false"/>
          <w:color w:val="000000"/>
          <w:sz w:val="28"/>
        </w:rPr>
        <w:t>
      Министрліктің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05" w:id="376"/>
    <w:p>
      <w:pPr>
        <w:spacing w:after="0"/>
        <w:ind w:left="0"/>
        <w:jc w:val="both"/>
      </w:pPr>
      <w:r>
        <w:rPr>
          <w:rFonts w:ascii="Times New Roman"/>
          <w:b w:val="false"/>
          <w:i w:val="false"/>
          <w:color w:val="000000"/>
          <w:sz w:val="28"/>
        </w:rPr>
        <w:t>
      23. Министрлікке бекiтiп берілген мүлiк республикалық меншiкке жатады.</w:t>
      </w:r>
    </w:p>
    <w:bookmarkEnd w:id="376"/>
    <w:bookmarkStart w:name="z606" w:id="377"/>
    <w:p>
      <w:pPr>
        <w:spacing w:after="0"/>
        <w:ind w:left="0"/>
        <w:jc w:val="both"/>
      </w:pPr>
      <w:r>
        <w:rPr>
          <w:rFonts w:ascii="Times New Roman"/>
          <w:b w:val="false"/>
          <w:i w:val="false"/>
          <w:color w:val="000000"/>
          <w:sz w:val="28"/>
        </w:rPr>
        <w:t>
      24. Егер заңнамада өзгеше көзделмесе, Министрлік өзіне бекiтiп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377"/>
    <w:bookmarkStart w:name="z607" w:id="378"/>
    <w:p>
      <w:pPr>
        <w:spacing w:after="0"/>
        <w:ind w:left="0"/>
        <w:jc w:val="left"/>
      </w:pPr>
      <w:r>
        <w:rPr>
          <w:rFonts w:ascii="Times New Roman"/>
          <w:b/>
          <w:i w:val="false"/>
          <w:color w:val="000000"/>
        </w:rPr>
        <w:t xml:space="preserve"> 5-тарау. Министрлікті қайта ұйымдастыру және тарату</w:t>
      </w:r>
    </w:p>
    <w:bookmarkEnd w:id="378"/>
    <w:bookmarkStart w:name="z608" w:id="37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79"/>
    <w:bookmarkStart w:name="z609" w:id="380"/>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80"/>
    <w:p>
      <w:pPr>
        <w:spacing w:after="0"/>
        <w:ind w:left="0"/>
        <w:jc w:val="both"/>
      </w:pPr>
      <w:r>
        <w:rPr>
          <w:rFonts w:ascii="Times New Roman"/>
          <w:b w:val="false"/>
          <w:i w:val="false"/>
          <w:color w:val="ff0000"/>
          <w:sz w:val="28"/>
        </w:rPr>
        <w:t xml:space="preserve">
      Ескерту. Тізбеге өзгерістер енгізілді - ҚР Үкіметінің 23.05.2022 </w:t>
      </w:r>
      <w:r>
        <w:rPr>
          <w:rFonts w:ascii="Times New Roman"/>
          <w:b w:val="false"/>
          <w:i w:val="false"/>
          <w:color w:val="ff0000"/>
          <w:sz w:val="28"/>
        </w:rPr>
        <w:t>№ 325</w:t>
      </w:r>
      <w:r>
        <w:rPr>
          <w:rFonts w:ascii="Times New Roman"/>
          <w:b w:val="false"/>
          <w:i w:val="false"/>
          <w:color w:val="ff0000"/>
          <w:sz w:val="28"/>
        </w:rPr>
        <w:t xml:space="preserve">; 27.08.2022 </w:t>
      </w:r>
      <w:r>
        <w:rPr>
          <w:rFonts w:ascii="Times New Roman"/>
          <w:b w:val="false"/>
          <w:i w:val="false"/>
          <w:color w:val="ff0000"/>
          <w:sz w:val="28"/>
        </w:rPr>
        <w:t>№ 618</w:t>
      </w:r>
      <w:r>
        <w:rPr>
          <w:rFonts w:ascii="Times New Roman"/>
          <w:b w:val="false"/>
          <w:i w:val="false"/>
          <w:color w:val="ff0000"/>
          <w:sz w:val="28"/>
        </w:rPr>
        <w:t xml:space="preserve"> қаулыларымен.</w:t>
      </w:r>
    </w:p>
    <w:bookmarkStart w:name="z610" w:id="381"/>
    <w:p>
      <w:pPr>
        <w:spacing w:after="0"/>
        <w:ind w:left="0"/>
        <w:jc w:val="both"/>
      </w:pPr>
      <w:r>
        <w:rPr>
          <w:rFonts w:ascii="Times New Roman"/>
          <w:b w:val="false"/>
          <w:i w:val="false"/>
          <w:color w:val="000000"/>
          <w:sz w:val="28"/>
        </w:rPr>
        <w:t>
      "Хабар" агенттігі" акционерлік қоғамы;</w:t>
      </w:r>
    </w:p>
    <w:bookmarkEnd w:id="381"/>
    <w:bookmarkStart w:name="z611" w:id="382"/>
    <w:p>
      <w:pPr>
        <w:spacing w:after="0"/>
        <w:ind w:left="0"/>
        <w:jc w:val="both"/>
      </w:pPr>
      <w:r>
        <w:rPr>
          <w:rFonts w:ascii="Times New Roman"/>
          <w:b w:val="false"/>
          <w:i w:val="false"/>
          <w:color w:val="000000"/>
          <w:sz w:val="28"/>
        </w:rPr>
        <w:t>
      "Қазақстан" республикалық телерадиокорпорациясы" акционерлік қоғамы;</w:t>
      </w:r>
    </w:p>
    <w:bookmarkEnd w:id="382"/>
    <w:bookmarkStart w:name="z612" w:id="383"/>
    <w:p>
      <w:pPr>
        <w:spacing w:after="0"/>
        <w:ind w:left="0"/>
        <w:jc w:val="both"/>
      </w:pPr>
      <w:r>
        <w:rPr>
          <w:rFonts w:ascii="Times New Roman"/>
          <w:b w:val="false"/>
          <w:i w:val="false"/>
          <w:color w:val="000000"/>
          <w:sz w:val="28"/>
        </w:rPr>
        <w:t>
      "Азаматтық бастамаларды қолдау орталығы" коммерциялық емес акционерлік қоғамы;</w:t>
      </w:r>
    </w:p>
    <w:bookmarkEnd w:id="383"/>
    <w:bookmarkStart w:name="z613" w:id="384"/>
    <w:p>
      <w:pPr>
        <w:spacing w:after="0"/>
        <w:ind w:left="0"/>
        <w:jc w:val="both"/>
      </w:pPr>
      <w:r>
        <w:rPr>
          <w:rFonts w:ascii="Times New Roman"/>
          <w:b w:val="false"/>
          <w:i w:val="false"/>
          <w:color w:val="000000"/>
          <w:sz w:val="28"/>
        </w:rPr>
        <w:t>
      "Қазмедиа орталығы" басқарушы компаниясы" жауапкершілігі шектеулі серіктестігі;</w:t>
      </w:r>
    </w:p>
    <w:bookmarkEnd w:id="384"/>
    <w:bookmarkStart w:name="z614" w:id="385"/>
    <w:p>
      <w:pPr>
        <w:spacing w:after="0"/>
        <w:ind w:left="0"/>
        <w:jc w:val="both"/>
      </w:pPr>
      <w:r>
        <w:rPr>
          <w:rFonts w:ascii="Times New Roman"/>
          <w:b w:val="false"/>
          <w:i w:val="false"/>
          <w:color w:val="000000"/>
          <w:sz w:val="28"/>
        </w:rPr>
        <w:t>
      "Қазақ газеттері" жауапкершілігі шектеулі серіктестігі;</w:t>
      </w:r>
    </w:p>
    <w:bookmarkEnd w:id="385"/>
    <w:bookmarkStart w:name="z615" w:id="386"/>
    <w:p>
      <w:pPr>
        <w:spacing w:after="0"/>
        <w:ind w:left="0"/>
        <w:jc w:val="both"/>
      </w:pPr>
      <w:r>
        <w:rPr>
          <w:rFonts w:ascii="Times New Roman"/>
          <w:b w:val="false"/>
          <w:i w:val="false"/>
          <w:color w:val="000000"/>
          <w:sz w:val="28"/>
        </w:rPr>
        <w:t>
      "Qazcontent" акционерлік қоғамы";</w:t>
      </w:r>
    </w:p>
    <w:bookmarkEnd w:id="386"/>
    <w:bookmarkStart w:name="z616" w:id="387"/>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"Талдау және ақпарат орталығы" шаруашылық жүргізу құқығындағы республикалық мемлекеттік кәсіпорны;</w:t>
      </w:r>
    </w:p>
    <w:bookmarkEnd w:id="387"/>
    <w:bookmarkStart w:name="z617" w:id="388"/>
    <w:p>
      <w:pPr>
        <w:spacing w:after="0"/>
        <w:ind w:left="0"/>
        <w:jc w:val="both"/>
      </w:pPr>
      <w:r>
        <w:rPr>
          <w:rFonts w:ascii="Times New Roman"/>
          <w:b w:val="false"/>
          <w:i w:val="false"/>
          <w:color w:val="000000"/>
          <w:sz w:val="28"/>
        </w:rPr>
        <w:t>
      "Қазақстандық қоғамдық даму институты" коммерциялық емес акционерлік қоғамы;</w:t>
      </w:r>
    </w:p>
    <w:bookmarkEnd w:id="388"/>
    <w:bookmarkStart w:name="z618" w:id="389"/>
    <w:p>
      <w:pPr>
        <w:spacing w:after="0"/>
        <w:ind w:left="0"/>
        <w:jc w:val="both"/>
      </w:pPr>
      <w:r>
        <w:rPr>
          <w:rFonts w:ascii="Times New Roman"/>
          <w:b w:val="false"/>
          <w:i w:val="false"/>
          <w:color w:val="000000"/>
          <w:sz w:val="28"/>
        </w:rPr>
        <w:t>
      "Конфессияаралық және өркениетаралық диалогты дамыту жөніндегі Н. Назарбаев орталығы" коммерциялық емес акционерлік қоғамы;</w:t>
      </w:r>
    </w:p>
    <w:bookmarkEnd w:id="389"/>
    <w:bookmarkStart w:name="z619" w:id="390"/>
    <w:p>
      <w:pPr>
        <w:spacing w:after="0"/>
        <w:ind w:left="0"/>
        <w:jc w:val="both"/>
      </w:pPr>
      <w:r>
        <w:rPr>
          <w:rFonts w:ascii="Times New Roman"/>
          <w:b w:val="false"/>
          <w:i w:val="false"/>
          <w:color w:val="000000"/>
          <w:sz w:val="28"/>
        </w:rPr>
        <w:t>
      "Қазтелерадио" акционерлік қоғамы;</w:t>
      </w:r>
    </w:p>
    <w:bookmarkEnd w:id="390"/>
    <w:bookmarkStart w:name="z620" w:id="391"/>
    <w:p>
      <w:pPr>
        <w:spacing w:after="0"/>
        <w:ind w:left="0"/>
        <w:jc w:val="both"/>
      </w:pPr>
      <w:r>
        <w:rPr>
          <w:rFonts w:ascii="Times New Roman"/>
          <w:b w:val="false"/>
          <w:i w:val="false"/>
          <w:color w:val="000000"/>
          <w:sz w:val="28"/>
        </w:rPr>
        <w:t>
      "Қолданбалы этносаяси зерттеулер институты" жауапкершілігі шектеулі серіктестігі.</w:t>
      </w:r>
    </w:p>
    <w:bookmarkEnd w:id="391"/>
    <w:bookmarkStart w:name="z621" w:id="392"/>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392"/>
    <w:bookmarkStart w:name="z622" w:id="393"/>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"Қоғамдық келісім" республикалық мемлекеттік мекемесі.</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2" w:id="39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Цифрлық даму, қорғаныс және аэроғарыш өнеркәсібі министрлігі туралы ереже</w:t>
      </w:r>
    </w:p>
    <w:bookmarkEnd w:id="3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Ереженің күші жойылды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5" w:id="3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Үкіметінің кейбір шешімдеріне енгізілетін өзгерістер </w:t>
      </w:r>
    </w:p>
    <w:bookmarkEnd w:id="395"/>
    <w:bookmarkStart w:name="z186" w:id="396"/>
    <w:p>
      <w:pPr>
        <w:spacing w:after="0"/>
        <w:ind w:left="0"/>
        <w:jc w:val="both"/>
      </w:pPr>
      <w:r>
        <w:rPr>
          <w:rFonts w:ascii="Times New Roman"/>
          <w:b w:val="false"/>
          <w:i w:val="false"/>
          <w:color w:val="000000"/>
          <w:sz w:val="28"/>
        </w:rPr>
        <w:t>
      1. "Қазақстан Республикасының Үкіметі мен Мемлекетаралық "Мир" телерадиокорпорациясының арасындағы бұдан арғы ынтымақтастық туралы" Қазақстан Республикасы Үкіметінің 1998 жылғы 9 сәуірдегі № 306 қаулысына (Қазақстан Республикасының ПҮАЖ-ы, 1998 ж., № 11, 84-құжат):</w:t>
      </w:r>
    </w:p>
    <w:bookmarkEnd w:id="396"/>
    <w:bookmarkStart w:name="z187" w:id="397"/>
    <w:p>
      <w:pPr>
        <w:spacing w:after="0"/>
        <w:ind w:left="0"/>
        <w:jc w:val="both"/>
      </w:pPr>
      <w:r>
        <w:rPr>
          <w:rFonts w:ascii="Times New Roman"/>
          <w:b w:val="false"/>
          <w:i w:val="false"/>
          <w:color w:val="000000"/>
          <w:sz w:val="28"/>
        </w:rPr>
        <w:t>
      1, 2 және 3-тармақтар мынадай редакцияда жазылсын:</w:t>
      </w:r>
    </w:p>
    <w:bookmarkEnd w:id="397"/>
    <w:bookmarkStart w:name="z188" w:id="398"/>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Үкіметінің атынан Мемлекетаралық "Мир" телерадиокорпорациясының жұмысын үйлестіру жөніндегі уәкілетті орган болып белгіленсін.</w:t>
      </w:r>
    </w:p>
    <w:bookmarkEnd w:id="398"/>
    <w:bookmarkStart w:name="z189" w:id="399"/>
    <w:p>
      <w:pPr>
        <w:spacing w:after="0"/>
        <w:ind w:left="0"/>
        <w:jc w:val="both"/>
      </w:pPr>
      <w:r>
        <w:rPr>
          <w:rFonts w:ascii="Times New Roman"/>
          <w:b w:val="false"/>
          <w:i w:val="false"/>
          <w:color w:val="000000"/>
          <w:sz w:val="28"/>
        </w:rPr>
        <w:t>
      2. Мемлекетаралық "Мир" телерадиокомпаниясының 1997 жылғы 5 қыркүйектегі жарғысына сәйкес Мемлекетаралық "Мир" телерадиокомпаниясының Мемлекетаралық үйлестiру кеңесiнiң құрамына Қазақстан Республикасы Ақпарат және қоғамдық даму министрлігі Ақпарат комитетінің төрағасы енгiзiлсiн.</w:t>
      </w:r>
    </w:p>
    <w:bookmarkEnd w:id="399"/>
    <w:bookmarkStart w:name="z190" w:id="400"/>
    <w:p>
      <w:pPr>
        <w:spacing w:after="0"/>
        <w:ind w:left="0"/>
        <w:jc w:val="both"/>
      </w:pPr>
      <w:r>
        <w:rPr>
          <w:rFonts w:ascii="Times New Roman"/>
          <w:b w:val="false"/>
          <w:i w:val="false"/>
          <w:color w:val="000000"/>
          <w:sz w:val="28"/>
        </w:rPr>
        <w:t>
      3. Қазақстан Республикасының Ақпарат және қоғамдық даму вице-министрі Қазақстан Республикасының Мемлекетаралық "Мир" телерадиокомпаниясының жалпы жиналысындағы өкілетті өкілі болып бекітілсін.";</w:t>
      </w:r>
    </w:p>
    <w:bookmarkEnd w:id="400"/>
    <w:bookmarkStart w:name="z191" w:id="401"/>
    <w:p>
      <w:pPr>
        <w:spacing w:after="0"/>
        <w:ind w:left="0"/>
        <w:jc w:val="both"/>
      </w:pPr>
      <w:r>
        <w:rPr>
          <w:rFonts w:ascii="Times New Roman"/>
          <w:b w:val="false"/>
          <w:i w:val="false"/>
          <w:color w:val="000000"/>
          <w:sz w:val="28"/>
        </w:rPr>
        <w:t>
      6-тармақ мынадай редакцияда жазылсын:</w:t>
      </w:r>
    </w:p>
    <w:bookmarkEnd w:id="401"/>
    <w:bookmarkStart w:name="z192" w:id="402"/>
    <w:p>
      <w:pPr>
        <w:spacing w:after="0"/>
        <w:ind w:left="0"/>
        <w:jc w:val="both"/>
      </w:pPr>
      <w:r>
        <w:rPr>
          <w:rFonts w:ascii="Times New Roman"/>
          <w:b w:val="false"/>
          <w:i w:val="false"/>
          <w:color w:val="000000"/>
          <w:sz w:val="28"/>
        </w:rPr>
        <w:t>
      "6. Осы қаулының орындалуын бақылау Қазақстан Республикасының Ақпарат және қоғамдық даму министрлігіне жүктелсін.".</w:t>
      </w:r>
    </w:p>
    <w:bookmarkEnd w:id="402"/>
    <w:bookmarkStart w:name="z193" w:id="403"/>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403"/>
    <w:bookmarkStart w:name="z194" w:id="40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404"/>
    <w:p>
      <w:pPr>
        <w:spacing w:after="0"/>
        <w:ind w:left="0"/>
        <w:jc w:val="both"/>
      </w:pPr>
      <w:r>
        <w:rPr>
          <w:rFonts w:ascii="Times New Roman"/>
          <w:b w:val="false"/>
          <w:i w:val="false"/>
          <w:color w:val="000000"/>
          <w:sz w:val="28"/>
        </w:rPr>
        <w:t>
      реттік нөмірі 123-99-жол алып тасталсын.</w:t>
      </w:r>
    </w:p>
    <w:bookmarkStart w:name="z195" w:id="405"/>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0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министрлігіне" деген бөлім алып тасталсын;</w:t>
      </w:r>
    </w:p>
    <w:p>
      <w:pPr>
        <w:spacing w:after="0"/>
        <w:ind w:left="0"/>
        <w:jc w:val="both"/>
      </w:pPr>
      <w:r>
        <w:rPr>
          <w:rFonts w:ascii="Times New Roman"/>
          <w:b w:val="false"/>
          <w:i w:val="false"/>
          <w:color w:val="000000"/>
          <w:sz w:val="28"/>
        </w:rPr>
        <w:t>
      "Қазақстан Республикасы Қоғамдық даму министрлігіне" деген бөлім мынадай редакцияда жазылсын:</w:t>
      </w:r>
    </w:p>
    <w:bookmarkStart w:name="z196" w:id="406"/>
    <w:p>
      <w:pPr>
        <w:spacing w:after="0"/>
        <w:ind w:left="0"/>
        <w:jc w:val="both"/>
      </w:pPr>
      <w:r>
        <w:rPr>
          <w:rFonts w:ascii="Times New Roman"/>
          <w:b w:val="false"/>
          <w:i w:val="false"/>
          <w:color w:val="000000"/>
          <w:sz w:val="28"/>
        </w:rPr>
        <w:t>
      "Қазақстан Республикасының Ақпарат және қоғамдық даму министрлігіне</w:t>
      </w:r>
    </w:p>
    <w:bookmarkEnd w:id="406"/>
    <w:p>
      <w:pPr>
        <w:spacing w:after="0"/>
        <w:ind w:left="0"/>
        <w:jc w:val="both"/>
      </w:pPr>
      <w:r>
        <w:rPr>
          <w:rFonts w:ascii="Times New Roman"/>
          <w:b w:val="false"/>
          <w:i w:val="false"/>
          <w:color w:val="000000"/>
          <w:sz w:val="28"/>
        </w:rPr>
        <w:t xml:space="preserve">
      375-1. "Хабар" агенттігі" акционерлік қоғамы; </w:t>
      </w:r>
    </w:p>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375-3. "Егемен Қазақстан" республикалық газеті" акционерлік қоғамы;</w:t>
      </w:r>
    </w:p>
    <w:p>
      <w:pPr>
        <w:spacing w:after="0"/>
        <w:ind w:left="0"/>
        <w:jc w:val="both"/>
      </w:pPr>
      <w:r>
        <w:rPr>
          <w:rFonts w:ascii="Times New Roman"/>
          <w:b w:val="false"/>
          <w:i w:val="false"/>
          <w:color w:val="000000"/>
          <w:sz w:val="28"/>
        </w:rPr>
        <w:t>
      375-4.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375-5. "Казконтент" акционерлік қоғамы;</w:t>
      </w:r>
    </w:p>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375-7. "Жас өркен" жауапкершілігі шектеулі серіктестігі;</w:t>
      </w:r>
    </w:p>
    <w:p>
      <w:pPr>
        <w:spacing w:after="0"/>
        <w:ind w:left="0"/>
        <w:jc w:val="both"/>
      </w:pPr>
      <w:r>
        <w:rPr>
          <w:rFonts w:ascii="Times New Roman"/>
          <w:b w:val="false"/>
          <w:i w:val="false"/>
          <w:color w:val="000000"/>
          <w:sz w:val="28"/>
        </w:rPr>
        <w:t>
      375-8. "Қазақ газеттері" жауапкершілігі шектеулі серіктестігі;</w:t>
      </w:r>
    </w:p>
    <w:p>
      <w:pPr>
        <w:spacing w:after="0"/>
        <w:ind w:left="0"/>
        <w:jc w:val="both"/>
      </w:pPr>
      <w:r>
        <w:rPr>
          <w:rFonts w:ascii="Times New Roman"/>
          <w:b w:val="false"/>
          <w:i w:val="false"/>
          <w:color w:val="000000"/>
          <w:sz w:val="28"/>
        </w:rPr>
        <w:t>
      375-9. "Қазақпарат" халықаралық ақпараттық агенттігі" жауапкершілігі шектеулі серіктестігі.</w:t>
      </w:r>
    </w:p>
    <w:p>
      <w:pPr>
        <w:spacing w:after="0"/>
        <w:ind w:left="0"/>
        <w:jc w:val="both"/>
      </w:pPr>
      <w:r>
        <w:rPr>
          <w:rFonts w:ascii="Times New Roman"/>
          <w:b w:val="false"/>
          <w:i w:val="false"/>
          <w:color w:val="000000"/>
          <w:sz w:val="28"/>
        </w:rPr>
        <w:t xml:space="preserve">
      Қазақстан Республикасы Ақпарат және қоғамдық даму министрлігінің Жастар және отбасы істері комитетіне </w:t>
      </w:r>
    </w:p>
    <w:p>
      <w:pPr>
        <w:spacing w:after="0"/>
        <w:ind w:left="0"/>
        <w:jc w:val="both"/>
      </w:pPr>
      <w:r>
        <w:rPr>
          <w:rFonts w:ascii="Times New Roman"/>
          <w:b w:val="false"/>
          <w:i w:val="false"/>
          <w:color w:val="000000"/>
          <w:sz w:val="28"/>
        </w:rPr>
        <w:t>
      375-10.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Дін істері комитетіне</w:t>
      </w:r>
    </w:p>
    <w:p>
      <w:pPr>
        <w:spacing w:after="0"/>
        <w:ind w:left="0"/>
        <w:jc w:val="both"/>
      </w:pPr>
      <w:r>
        <w:rPr>
          <w:rFonts w:ascii="Times New Roman"/>
          <w:b w:val="false"/>
          <w:i w:val="false"/>
          <w:color w:val="000000"/>
          <w:sz w:val="28"/>
        </w:rPr>
        <w:t>
      375-11. "Отандастар қоры" коммерциялық емес акционерлік қоғамы 50 %".</w:t>
      </w:r>
    </w:p>
    <w:p>
      <w:pPr>
        <w:spacing w:after="0"/>
        <w:ind w:left="0"/>
        <w:jc w:val="both"/>
      </w:pPr>
      <w:r>
        <w:rPr>
          <w:rFonts w:ascii="Times New Roman"/>
          <w:b w:val="false"/>
          <w:i w:val="false"/>
          <w:color w:val="000000"/>
          <w:sz w:val="28"/>
        </w:rPr>
        <w:t xml:space="preserve">
      Қазақстан Республикасы Ақпарат және қоғамдық даму министрлігінің Азаматтық қоғам істері комитетіне </w:t>
      </w:r>
    </w:p>
    <w:p>
      <w:pPr>
        <w:spacing w:after="0"/>
        <w:ind w:left="0"/>
        <w:jc w:val="both"/>
      </w:pPr>
      <w:r>
        <w:rPr>
          <w:rFonts w:ascii="Times New Roman"/>
          <w:b w:val="false"/>
          <w:i w:val="false"/>
          <w:color w:val="000000"/>
          <w:sz w:val="28"/>
        </w:rPr>
        <w:t>
      375-12.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министрлігіне" деген бөлімі мынадай редакцияда жазылсын:</w:t>
      </w:r>
    </w:p>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министрлігіне";</w:t>
      </w:r>
    </w:p>
    <w:p>
      <w:pPr>
        <w:spacing w:after="0"/>
        <w:ind w:left="0"/>
        <w:jc w:val="both"/>
      </w:pPr>
      <w:r>
        <w:rPr>
          <w:rFonts w:ascii="Times New Roman"/>
          <w:b w:val="false"/>
          <w:i w:val="false"/>
          <w:color w:val="000000"/>
          <w:sz w:val="28"/>
        </w:rPr>
        <w:t>
      375-13. "Әскери-стратегиялық зерттеулер орталығы" акционерлік қоғамы;</w:t>
      </w:r>
    </w:p>
    <w:p>
      <w:pPr>
        <w:spacing w:after="0"/>
        <w:ind w:left="0"/>
        <w:jc w:val="both"/>
      </w:pPr>
      <w:r>
        <w:rPr>
          <w:rFonts w:ascii="Times New Roman"/>
          <w:b w:val="false"/>
          <w:i w:val="false"/>
          <w:color w:val="000000"/>
          <w:sz w:val="28"/>
        </w:rPr>
        <w:t>
      376. "Қазтехнологиялар" акционерлік қоғамы.</w:t>
      </w:r>
    </w:p>
    <w:p>
      <w:pPr>
        <w:spacing w:after="0"/>
        <w:ind w:left="0"/>
        <w:jc w:val="both"/>
      </w:pPr>
      <w:r>
        <w:rPr>
          <w:rFonts w:ascii="Times New Roman"/>
          <w:b w:val="false"/>
          <w:i w:val="false"/>
          <w:color w:val="000000"/>
          <w:sz w:val="28"/>
        </w:rPr>
        <w:t>
      376-1.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376-2.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376-3. "Зерде" ұлттық инфокоммуникация холдингі" акционерлік қоғамы.</w:t>
      </w:r>
    </w:p>
    <w:p>
      <w:pPr>
        <w:spacing w:after="0"/>
        <w:ind w:left="0"/>
        <w:jc w:val="both"/>
      </w:pPr>
      <w:r>
        <w:rPr>
          <w:rFonts w:ascii="Times New Roman"/>
          <w:b w:val="false"/>
          <w:i w:val="false"/>
          <w:color w:val="000000"/>
          <w:sz w:val="28"/>
        </w:rPr>
        <w:t>
      Қазақстан Республикасы Цифрлық даму, қорғаныс және аэроғарыш өнеркәсібі министрлігінің аэроғарыш комитетіне</w:t>
      </w:r>
    </w:p>
    <w:p>
      <w:pPr>
        <w:spacing w:after="0"/>
        <w:ind w:left="0"/>
        <w:jc w:val="both"/>
      </w:pPr>
      <w:r>
        <w:rPr>
          <w:rFonts w:ascii="Times New Roman"/>
          <w:b w:val="false"/>
          <w:i w:val="false"/>
          <w:color w:val="000000"/>
          <w:sz w:val="28"/>
        </w:rPr>
        <w:t xml:space="preserve">
      377. "Бәйтерек" Қазақстан-Ресей бірлескен кәсіпорны" акционерлік қоғамы. </w:t>
      </w:r>
    </w:p>
    <w:p>
      <w:pPr>
        <w:spacing w:after="0"/>
        <w:ind w:left="0"/>
        <w:jc w:val="both"/>
      </w:pPr>
      <w:r>
        <w:rPr>
          <w:rFonts w:ascii="Times New Roman"/>
          <w:b w:val="false"/>
          <w:i w:val="false"/>
          <w:color w:val="000000"/>
          <w:sz w:val="28"/>
        </w:rPr>
        <w:t>
      378.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p>
      <w:pPr>
        <w:spacing w:after="0"/>
        <w:ind w:left="0"/>
        <w:jc w:val="both"/>
      </w:pPr>
      <w:r>
        <w:rPr>
          <w:rFonts w:ascii="Times New Roman"/>
          <w:b w:val="false"/>
          <w:i w:val="false"/>
          <w:color w:val="000000"/>
          <w:sz w:val="28"/>
        </w:rPr>
        <w:t>
      380.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381. "Ғалам" жауапкершілігі шектеулі серіктестігі.".</w:t>
      </w:r>
    </w:p>
    <w:bookmarkStart w:name="z197" w:id="407"/>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07"/>
    <w:bookmarkStart w:name="z198" w:id="408"/>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08"/>
    <w:bookmarkStart w:name="z199" w:id="409"/>
    <w:p>
      <w:pPr>
        <w:spacing w:after="0"/>
        <w:ind w:left="0"/>
        <w:jc w:val="both"/>
      </w:pPr>
      <w:r>
        <w:rPr>
          <w:rFonts w:ascii="Times New Roman"/>
          <w:b w:val="false"/>
          <w:i w:val="false"/>
          <w:color w:val="000000"/>
          <w:sz w:val="28"/>
        </w:rPr>
        <w:t>
      12-бөлім алып тасталсын;</w:t>
      </w:r>
    </w:p>
    <w:bookmarkEnd w:id="409"/>
    <w:bookmarkStart w:name="z200" w:id="410"/>
    <w:p>
      <w:pPr>
        <w:spacing w:after="0"/>
        <w:ind w:left="0"/>
        <w:jc w:val="both"/>
      </w:pPr>
      <w:r>
        <w:rPr>
          <w:rFonts w:ascii="Times New Roman"/>
          <w:b w:val="false"/>
          <w:i w:val="false"/>
          <w:color w:val="000000"/>
          <w:sz w:val="28"/>
        </w:rPr>
        <w:t>
      13-бөлімде:</w:t>
      </w:r>
    </w:p>
    <w:bookmarkEnd w:id="410"/>
    <w:bookmarkStart w:name="z201" w:id="411"/>
    <w:p>
      <w:pPr>
        <w:spacing w:after="0"/>
        <w:ind w:left="0"/>
        <w:jc w:val="both"/>
      </w:pPr>
      <w:r>
        <w:rPr>
          <w:rFonts w:ascii="Times New Roman"/>
          <w:b w:val="false"/>
          <w:i w:val="false"/>
          <w:color w:val="000000"/>
          <w:sz w:val="28"/>
        </w:rPr>
        <w:t xml:space="preserve">
      мына: </w:t>
      </w:r>
    </w:p>
    <w:bookmarkEnd w:id="4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 мен діндердің халықаралық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мәселелері жөніндегі ғылыми-зерттеу және талдау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202" w:id="412"/>
    <w:p>
      <w:pPr>
        <w:spacing w:after="0"/>
        <w:ind w:left="0"/>
        <w:jc w:val="both"/>
      </w:pPr>
      <w:r>
        <w:rPr>
          <w:rFonts w:ascii="Times New Roman"/>
          <w:b w:val="false"/>
          <w:i w:val="false"/>
          <w:color w:val="000000"/>
          <w:sz w:val="28"/>
        </w:rPr>
        <w:t>
      деген жолдар мынадай редакцияда жазылсын:</w:t>
      </w:r>
    </w:p>
    <w:bookmarkEnd w:id="4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 мен діндердің халықаралық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мәселелері жөніндегі ғылыми-зерттеу және талдау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w:t>
      </w:r>
    </w:p>
    <w:bookmarkStart w:name="z203" w:id="413"/>
    <w:p>
      <w:pPr>
        <w:spacing w:after="0"/>
        <w:ind w:left="0"/>
        <w:jc w:val="both"/>
      </w:pPr>
      <w:r>
        <w:rPr>
          <w:rFonts w:ascii="Times New Roman"/>
          <w:b w:val="false"/>
          <w:i w:val="false"/>
          <w:color w:val="000000"/>
          <w:sz w:val="28"/>
        </w:rPr>
        <w:t>
      13-1-бөлімде:</w:t>
      </w:r>
    </w:p>
    <w:bookmarkEnd w:id="413"/>
    <w:bookmarkStart w:name="z204" w:id="414"/>
    <w:p>
      <w:pPr>
        <w:spacing w:after="0"/>
        <w:ind w:left="0"/>
        <w:jc w:val="both"/>
      </w:pPr>
      <w:r>
        <w:rPr>
          <w:rFonts w:ascii="Times New Roman"/>
          <w:b w:val="false"/>
          <w:i w:val="false"/>
          <w:color w:val="000000"/>
          <w:sz w:val="28"/>
        </w:rPr>
        <w:t xml:space="preserve">
      мына: </w:t>
      </w:r>
    </w:p>
    <w:bookmarkEnd w:id="4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p>
      <w:pPr>
        <w:spacing w:after="0"/>
        <w:ind w:left="0"/>
        <w:jc w:val="both"/>
      </w:pPr>
      <w:r>
        <w:rPr>
          <w:rFonts w:ascii="Times New Roman"/>
          <w:b w:val="false"/>
          <w:i w:val="false"/>
          <w:color w:val="000000"/>
          <w:sz w:val="28"/>
        </w:rPr>
        <w:t>
      "</w:t>
      </w:r>
    </w:p>
    <w:bookmarkStart w:name="z205" w:id="415"/>
    <w:p>
      <w:pPr>
        <w:spacing w:after="0"/>
        <w:ind w:left="0"/>
        <w:jc w:val="both"/>
      </w:pPr>
      <w:r>
        <w:rPr>
          <w:rFonts w:ascii="Times New Roman"/>
          <w:b w:val="false"/>
          <w:i w:val="false"/>
          <w:color w:val="000000"/>
          <w:sz w:val="28"/>
        </w:rPr>
        <w:t>
      деген жолдар мынадай редакцияда жазылсын:</w:t>
      </w:r>
    </w:p>
    <w:bookmarkEnd w:id="4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p>
      <w:pPr>
        <w:spacing w:after="0"/>
        <w:ind w:left="0"/>
        <w:jc w:val="both"/>
      </w:pPr>
      <w:r>
        <w:rPr>
          <w:rFonts w:ascii="Times New Roman"/>
          <w:b w:val="false"/>
          <w:i w:val="false"/>
          <w:color w:val="000000"/>
          <w:sz w:val="28"/>
        </w:rPr>
        <w:t>
      ".</w:t>
      </w:r>
    </w:p>
    <w:bookmarkStart w:name="z206" w:id="4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Күші жойылды - ҚР Үкіметінің 28.10.2020 </w:t>
      </w:r>
      <w:r>
        <w:rPr>
          <w:rFonts w:ascii="Times New Roman"/>
          <w:b w:val="false"/>
          <w:i w:val="false"/>
          <w:color w:val="000000"/>
          <w:sz w:val="28"/>
        </w:rPr>
        <w:t>№ 714</w:t>
      </w:r>
      <w:r>
        <w:rPr>
          <w:rFonts w:ascii="Times New Roman"/>
          <w:b w:val="false"/>
          <w:i/>
          <w:color w:val="000000"/>
          <w:sz w:val="28"/>
        </w:rPr>
        <w:t xml:space="preserve"> қаулысымен.</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4" w:id="417"/>
    <w:p>
      <w:pPr>
        <w:spacing w:after="0"/>
        <w:ind w:left="0"/>
        <w:jc w:val="both"/>
      </w:pPr>
      <w:r>
        <w:rPr>
          <w:rFonts w:ascii="Times New Roman"/>
          <w:b w:val="false"/>
          <w:i w:val="false"/>
          <w:color w:val="000000"/>
          <w:sz w:val="28"/>
        </w:rPr>
        <w:t xml:space="preserve">
      7.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32, 202-құжат):</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6" w:id="418"/>
    <w:p>
      <w:pPr>
        <w:spacing w:after="0"/>
        <w:ind w:left="0"/>
        <w:jc w:val="both"/>
      </w:pPr>
      <w:r>
        <w:rPr>
          <w:rFonts w:ascii="Times New Roman"/>
          <w:b w:val="false"/>
          <w:i w:val="false"/>
          <w:color w:val="000000"/>
          <w:sz w:val="28"/>
        </w:rPr>
        <w:t>
      "1. Мыналар:</w:t>
      </w:r>
    </w:p>
    <w:bookmarkEnd w:id="418"/>
    <w:bookmarkStart w:name="z217" w:id="419"/>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теле-, радиоарналарды тарату жөніндегі қызметті лицензиялауды жүзеге асыру бойынша лицензиар;</w:t>
      </w:r>
    </w:p>
    <w:bookmarkEnd w:id="419"/>
    <w:bookmarkStart w:name="z218" w:id="420"/>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осы қаулыға қосымшаға сәйкес бұқаралық ақпарат құралдары саласындағы екінші санаттағы рұқсаттарды беруге уәкілетті орган болып айқындалсын.".</w:t>
      </w:r>
    </w:p>
    <w:bookmarkEnd w:id="420"/>
    <w:bookmarkStart w:name="z219" w:id="421"/>
    <w:p>
      <w:pPr>
        <w:spacing w:after="0"/>
        <w:ind w:left="0"/>
        <w:jc w:val="both"/>
      </w:pPr>
      <w:r>
        <w:rPr>
          <w:rFonts w:ascii="Times New Roman"/>
          <w:b w:val="false"/>
          <w:i w:val="false"/>
          <w:color w:val="000000"/>
          <w:sz w:val="28"/>
        </w:rPr>
        <w:t xml:space="preserve">
      8. "Ғарыш кеңістігін пайдалану саласындағы қызметті лицензиялауды жүзеге асыру жөніндегі лицензиар мен "Ғарыш объектілерін және оларға құқықтарды мемлекеттік тіркеу туралы куәлік" екінші санаттағы рұқсатын беретін уәкілетті органды айқындау туралы" Қазақстан Республикасы Үкіметінің 2015 жылғы 17 маусымдағы № 437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33, 228-құжат):</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 w:id="422"/>
    <w:p>
      <w:pPr>
        <w:spacing w:after="0"/>
        <w:ind w:left="0"/>
        <w:jc w:val="both"/>
      </w:pPr>
      <w:r>
        <w:rPr>
          <w:rFonts w:ascii="Times New Roman"/>
          <w:b w:val="false"/>
          <w:i w:val="false"/>
          <w:color w:val="000000"/>
          <w:sz w:val="28"/>
        </w:rPr>
        <w:t>
      "1. Мыналар:</w:t>
      </w:r>
    </w:p>
    <w:bookmarkEnd w:id="422"/>
    <w:bookmarkStart w:name="z222" w:id="423"/>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Аэроғарыш комитеті ғарыш кеңістігін пайдалану саласындағы қызметті лицензиялауды жүзеге асыру жөніндегі лицензиар;</w:t>
      </w:r>
    </w:p>
    <w:bookmarkEnd w:id="423"/>
    <w:bookmarkStart w:name="z223" w:id="424"/>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Аэроғарыш комитеті "Ғарыш объектілерін және оларға құқықтарды мемлекеттік тіркеу туралы куәлік" екінші санаттағы рұқсатын беретін уәкілетті орган болып айқындалсын.".</w:t>
      </w:r>
    </w:p>
    <w:bookmarkEnd w:id="424"/>
    <w:bookmarkStart w:name="z224" w:id="425"/>
    <w:p>
      <w:pPr>
        <w:spacing w:after="0"/>
        <w:ind w:left="0"/>
        <w:jc w:val="both"/>
      </w:pPr>
      <w:r>
        <w:rPr>
          <w:rFonts w:ascii="Times New Roman"/>
          <w:b w:val="false"/>
          <w:i w:val="false"/>
          <w:color w:val="000000"/>
          <w:sz w:val="28"/>
        </w:rPr>
        <w:t xml:space="preserve">
      9.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8"/>
        </w:rPr>
        <w:t>қаулысында</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 w:id="426"/>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Телекоммуникациялар комитеті:</w:t>
      </w:r>
    </w:p>
    <w:bookmarkEnd w:id="426"/>
    <w:bookmarkStart w:name="z227" w:id="427"/>
    <w:p>
      <w:pPr>
        <w:spacing w:after="0"/>
        <w:ind w:left="0"/>
        <w:jc w:val="both"/>
      </w:pPr>
      <w:r>
        <w:rPr>
          <w:rFonts w:ascii="Times New Roman"/>
          <w:b w:val="false"/>
          <w:i w:val="false"/>
          <w:color w:val="000000"/>
          <w:sz w:val="28"/>
        </w:rPr>
        <w:t>
      1) байланыс саласындағы қызметтерді көрсету бойынша қызметті лицензиялауды жүзеге асыру жөніндегі лицензиар;</w:t>
      </w:r>
    </w:p>
    <w:bookmarkEnd w:id="427"/>
    <w:bookmarkStart w:name="z228" w:id="428"/>
    <w:p>
      <w:pPr>
        <w:spacing w:after="0"/>
        <w:ind w:left="0"/>
        <w:jc w:val="both"/>
      </w:pPr>
      <w:r>
        <w:rPr>
          <w:rFonts w:ascii="Times New Roman"/>
          <w:b w:val="false"/>
          <w:i w:val="false"/>
          <w:color w:val="000000"/>
          <w:sz w:val="28"/>
        </w:rPr>
        <w:t>
      2) осы қаулыға қосымшаға сәйкес байланыс саласындағы екінші санаттағы рұқсаттарды беруге уәкілетті орган болып айқындалсын.".</w:t>
      </w:r>
    </w:p>
    <w:bookmarkEnd w:id="428"/>
    <w:bookmarkStart w:name="z229" w:id="429"/>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 xml:space="preserve">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bookmarkStart w:name="z231" w:id="430"/>
    <w:p>
      <w:pPr>
        <w:spacing w:after="0"/>
        <w:ind w:left="0"/>
        <w:jc w:val="both"/>
      </w:pPr>
      <w:r>
        <w:rPr>
          <w:rFonts w:ascii="Times New Roman"/>
          <w:b w:val="false"/>
          <w:i w:val="false"/>
          <w:color w:val="000000"/>
          <w:sz w:val="28"/>
        </w:rPr>
        <w:t>
      2-қосымшадағы 5-жол мынадай редакцияда жазылсын:</w:t>
      </w:r>
    </w:p>
    <w:bookmarkEnd w:id="4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зымырандық техника, қозғалтқыштар, олардың компоненттерi, зымырандық техника жасау кезiнде қолданылатын жабдық,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Қазақстан Республикасының Индустрия және инфрақұрылымдық министрлігінің Көлік комитеті</w:t>
            </w:r>
          </w:p>
        </w:tc>
      </w:tr>
    </w:tbl>
    <w:p>
      <w:pPr>
        <w:spacing w:after="0"/>
        <w:ind w:left="0"/>
        <w:jc w:val="both"/>
      </w:pPr>
      <w:r>
        <w:rPr>
          <w:rFonts w:ascii="Times New Roman"/>
          <w:b w:val="false"/>
          <w:i w:val="false"/>
          <w:color w:val="000000"/>
          <w:sz w:val="28"/>
        </w:rPr>
        <w:t>
      ".</w:t>
      </w:r>
    </w:p>
    <w:bookmarkStart w:name="z232" w:id="431"/>
    <w:p>
      <w:pPr>
        <w:spacing w:after="0"/>
        <w:ind w:left="0"/>
        <w:jc w:val="both"/>
      </w:pPr>
      <w:r>
        <w:rPr>
          <w:rFonts w:ascii="Times New Roman"/>
          <w:b w:val="false"/>
          <w:i w:val="false"/>
          <w:color w:val="ff0000"/>
          <w:sz w:val="28"/>
        </w:rPr>
        <w:t xml:space="preserve">
      11. Күші жойылды - ҚР Үкіметінің 17.08.2023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31"/>
    <w:bookmarkStart w:name="z237" w:id="432"/>
    <w:p>
      <w:pPr>
        <w:spacing w:after="0"/>
        <w:ind w:left="0"/>
        <w:jc w:val="both"/>
      </w:pPr>
      <w:r>
        <w:rPr>
          <w:rFonts w:ascii="Times New Roman"/>
          <w:b w:val="false"/>
          <w:i w:val="false"/>
          <w:color w:val="000000"/>
          <w:sz w:val="28"/>
        </w:rPr>
        <w:t xml:space="preserve">
      12. "Азаматтарға арналған үкімет" мемлекеттік корпорациясы" коммерциялық емес акционерлік қоғамын құру туралы" Қазақстан Республикасы Үкіметінің 2016 жылғы 26 қаңтардағы № 39 </w:t>
      </w:r>
      <w:r>
        <w:rPr>
          <w:rFonts w:ascii="Times New Roman"/>
          <w:b w:val="false"/>
          <w:i w:val="false"/>
          <w:color w:val="000000"/>
          <w:sz w:val="28"/>
        </w:rPr>
        <w:t>қаулысында</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239" w:id="433"/>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министрлігіне қоғам акцияларының мемлекеттік пакетін иелену және пайдалану құқығын беруді;".</w:t>
      </w:r>
    </w:p>
    <w:bookmarkEnd w:id="433"/>
    <w:bookmarkStart w:name="z240" w:id="434"/>
    <w:p>
      <w:pPr>
        <w:spacing w:after="0"/>
        <w:ind w:left="0"/>
        <w:jc w:val="both"/>
      </w:pPr>
      <w:r>
        <w:rPr>
          <w:rFonts w:ascii="Times New Roman"/>
          <w:b w:val="false"/>
          <w:i w:val="false"/>
          <w:color w:val="000000"/>
          <w:sz w:val="28"/>
        </w:rPr>
        <w:t xml:space="preserve">
      13.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434"/>
    <w:bookmarkStart w:name="z241" w:id="435"/>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435"/>
    <w:bookmarkStart w:name="z242" w:id="436"/>
    <w:p>
      <w:pPr>
        <w:spacing w:after="0"/>
        <w:ind w:left="0"/>
        <w:jc w:val="both"/>
      </w:pPr>
      <w:r>
        <w:rPr>
          <w:rFonts w:ascii="Times New Roman"/>
          <w:b w:val="false"/>
          <w:i w:val="false"/>
          <w:color w:val="000000"/>
          <w:sz w:val="28"/>
        </w:rPr>
        <w:t>
      реттік нөмірі 19-жол мынадай редакцияда жазылсын:</w:t>
      </w:r>
    </w:p>
    <w:bookmarkEnd w:id="4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ықпалдастырылған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халыққа қызмет көрсету орталықтарында алған қызметтер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4" w:id="43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коммуникациялар министрлігі Телекоммуникациялар комитетінің қайта аталатын аумақтық бөлімшелері республикалық мемлекеттік мекемелерінің тізбесі</w:t>
      </w:r>
    </w:p>
    <w:bookmarkEnd w:id="437"/>
    <w:bookmarkStart w:name="z245" w:id="43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438"/>
    <w:bookmarkStart w:name="z246" w:id="439"/>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w:t>
      </w:r>
    </w:p>
    <w:bookmarkEnd w:id="439"/>
    <w:bookmarkStart w:name="z247" w:id="440"/>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440"/>
    <w:bookmarkStart w:name="z248" w:id="441"/>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441"/>
    <w:bookmarkStart w:name="z249" w:id="442"/>
    <w:p>
      <w:pPr>
        <w:spacing w:after="0"/>
        <w:ind w:left="0"/>
        <w:jc w:val="both"/>
      </w:pPr>
      <w:r>
        <w:rPr>
          <w:rFonts w:ascii="Times New Roman"/>
          <w:b w:val="false"/>
          <w:i w:val="false"/>
          <w:color w:val="000000"/>
          <w:sz w:val="28"/>
        </w:rPr>
        <w:t>
      5.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442"/>
    <w:bookmarkStart w:name="z250" w:id="443"/>
    <w:p>
      <w:pPr>
        <w:spacing w:after="0"/>
        <w:ind w:left="0"/>
        <w:jc w:val="both"/>
      </w:pPr>
      <w:r>
        <w:rPr>
          <w:rFonts w:ascii="Times New Roman"/>
          <w:b w:val="false"/>
          <w:i w:val="false"/>
          <w:color w:val="000000"/>
          <w:sz w:val="28"/>
        </w:rPr>
        <w:t>
      6.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 "Қазақстан Республикасының Цифрлық даму, қорғаныс жəне аэроғарыш өнеркəсібі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2" w:id="444"/>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мекемелердің тізбесі</w:t>
      </w:r>
    </w:p>
    <w:bookmarkEnd w:id="444"/>
    <w:bookmarkStart w:name="z253" w:id="445"/>
    <w:p>
      <w:pPr>
        <w:spacing w:after="0"/>
        <w:ind w:left="0"/>
        <w:jc w:val="both"/>
      </w:pPr>
      <w:r>
        <w:rPr>
          <w:rFonts w:ascii="Times New Roman"/>
          <w:b w:val="false"/>
          <w:i w:val="false"/>
          <w:color w:val="000000"/>
          <w:sz w:val="28"/>
        </w:rPr>
        <w:t>
      1. Қазақстан Республикасының Ақпарат және коммуникациялар министрлігінің "Орталық коммуникациялар қызметі" республикалық мемлекеттiк мекемесі – Қазақстан Республикасының Ақпарат жəне қоғамдық даму министрлігінің "Орталық коммуникациялар қызметі" республикалық мемлекеттiк мекемесі.</w:t>
      </w:r>
    </w:p>
    <w:bookmarkEnd w:id="445"/>
    <w:bookmarkStart w:name="z254" w:id="446"/>
    <w:p>
      <w:pPr>
        <w:spacing w:after="0"/>
        <w:ind w:left="0"/>
        <w:jc w:val="both"/>
      </w:pPr>
      <w:r>
        <w:rPr>
          <w:rFonts w:ascii="Times New Roman"/>
          <w:b w:val="false"/>
          <w:i w:val="false"/>
          <w:color w:val="000000"/>
          <w:sz w:val="28"/>
        </w:rPr>
        <w:t>
      2. Қазақстан Республикасының Қоғамдық даму министрлігі Қоғамдық келісім комитетінің "Дін мәселелері жөніндегі ғылыми-зерттеу және талдау орталығы" республикалық мемлекеттік мекемесі – Қазақстан Республикасының Ақпарат жəне қоғамдық даму министрлігі Дін істері комитетінің "Дін мәселелері жөніндегі ғылыми-зерттеу және талдау орталығы" республикалық мемлекеттік мекемесі.</w:t>
      </w:r>
    </w:p>
    <w:bookmarkEnd w:id="446"/>
    <w:bookmarkStart w:name="z255" w:id="447"/>
    <w:p>
      <w:pPr>
        <w:spacing w:after="0"/>
        <w:ind w:left="0"/>
        <w:jc w:val="both"/>
      </w:pPr>
      <w:r>
        <w:rPr>
          <w:rFonts w:ascii="Times New Roman"/>
          <w:b w:val="false"/>
          <w:i w:val="false"/>
          <w:color w:val="000000"/>
          <w:sz w:val="28"/>
        </w:rPr>
        <w:t>
      3. Қазақстан Республикасының Қоғамдық даму министрлігі Қоғамдық келісім комитетінің "Мәдениеттер және діндер халықаралық орталығы" республикалық мемлекеттік мекемесі – Қазақстан Республикасының Ақпарат жəне қоғамдық даму министрлігі Дін істері комитетінің "Мәдениеттер және діндер халықаралық орталығы" республикалық мемлекеттік мекемесі.</w:t>
      </w:r>
    </w:p>
    <w:bookmarkEnd w:id="447"/>
    <w:bookmarkStart w:name="z256" w:id="448"/>
    <w:p>
      <w:pPr>
        <w:spacing w:after="0"/>
        <w:ind w:left="0"/>
        <w:jc w:val="both"/>
      </w:pPr>
      <w:r>
        <w:rPr>
          <w:rFonts w:ascii="Times New Roman"/>
          <w:b w:val="false"/>
          <w:i w:val="false"/>
          <w:color w:val="000000"/>
          <w:sz w:val="28"/>
        </w:rPr>
        <w:t>
      4. Қазақстан Республикасының Қорғаныс және аэроғарыш өнеркәсібі министрлігінің "Микрография ғылыми-зерттеу институты" республикалық мемлекеттік мекемесі – Қазақстан Республикасының Цифрлық даму, қорғаныс жəне аэроғарыш өнеркəсібі министрлігінің "Микрография ғылыми-зерттеу институты" республикалық мемлекеттік мекемесі.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58" w:id="449"/>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449"/>
    <w:bookmarkStart w:name="z259" w:id="450"/>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"Талдау және ақпарат орталығы" шаруашылық жүргізу құқығындағы республикалық мемлекеттік кәсіпорны – Қазақстан Республикасының Ақпарат жəне қоғамдық даму министрлігінің "Талдау және ақпарат орталығы" шаруашылық жүргізу құқығындағы республикалық мемлекеттік кәсіпорны.</w:t>
      </w:r>
    </w:p>
    <w:bookmarkEnd w:id="450"/>
    <w:bookmarkStart w:name="z260" w:id="451"/>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радиожиілік қызметі" шаруашылық жүргізу құқығындағы республикалық мемлекеттік кәсіпорны – Қазақстан Республикасының Цифрлық даму, қорғаныс жəне аэроғарыш өнеркəсібі министрлігінің "Мемлекеттік радиожиілік қызметі" шаруашылық жүргізу құқығындағы республикалық мемлекеттік кәсіпорны.</w:t>
      </w:r>
    </w:p>
    <w:bookmarkEnd w:id="451"/>
    <w:bookmarkStart w:name="z261" w:id="452"/>
    <w:p>
      <w:pPr>
        <w:spacing w:after="0"/>
        <w:ind w:left="0"/>
        <w:jc w:val="both"/>
      </w:pPr>
      <w:r>
        <w:rPr>
          <w:rFonts w:ascii="Times New Roman"/>
          <w:b w:val="false"/>
          <w:i w:val="false"/>
          <w:color w:val="000000"/>
          <w:sz w:val="28"/>
        </w:rPr>
        <w:t>
      3. Қазақстан Республикасының Қорғаныс және аэроғарыш өнеркәсібі министрлігінің "Қазарнаулыэкспорт (Казспецэкспорт)" шаруашылық жүргiзу құқығындағы республикалық мемлекеттік кәсіпорны – Қазақстан Республикасының Цифрлық даму, қорғаныс жəне аэроғарыш өнеркəсібі министрлігінің "Қазарнаулыэкспорт (Казспецэкспорт)" шаруашылық жүргiзу құқығындағы республикалық мемлекеттік кәсіпорны.</w:t>
      </w:r>
    </w:p>
    <w:bookmarkEnd w:id="452"/>
    <w:bookmarkStart w:name="z262" w:id="453"/>
    <w:p>
      <w:pPr>
        <w:spacing w:after="0"/>
        <w:ind w:left="0"/>
        <w:jc w:val="both"/>
      </w:pPr>
      <w:r>
        <w:rPr>
          <w:rFonts w:ascii="Times New Roman"/>
          <w:b w:val="false"/>
          <w:i w:val="false"/>
          <w:color w:val="000000"/>
          <w:sz w:val="28"/>
        </w:rPr>
        <w:t>
      4. Қазақстан Республикасының Қорғаныс және аэроғарыш өнеркәсібі министрлігі Аэроғарыш комитетінің "Инфракос" шаруашылық жүргiзу құқығындағы республикалық мемлекеттік кәсіпорны – Қазақстан Республикасының Цифрлық даму, қорғаныс жəне аэроғарыш өнеркəсібі министрлігі Аэроғарыш комитетінің "Инфракос" шаруашылық жүргiзу құқығындағы республикалық мемлекеттік кәсіпорны.</w:t>
      </w:r>
    </w:p>
    <w:bookmarkEnd w:id="453"/>
    <w:bookmarkStart w:name="z263" w:id="454"/>
    <w:p>
      <w:pPr>
        <w:spacing w:after="0"/>
        <w:ind w:left="0"/>
        <w:jc w:val="both"/>
      </w:pPr>
      <w:r>
        <w:rPr>
          <w:rFonts w:ascii="Times New Roman"/>
          <w:b w:val="false"/>
          <w:i w:val="false"/>
          <w:color w:val="000000"/>
          <w:sz w:val="28"/>
        </w:rPr>
        <w:t>
      5. Қазақстан Республикасының Қорғаныс және аэроғарыш өнеркәсібі министрлігі Аэроғарыш комитетінің "Ғарыш-Экология" ғылыми-зерттеу орталығы" шаруашылық жүргiзу құқығындағы республикалық мемлекеттік кәсіпорны – Қазақстан Республикасының Цифрлық даму, қорғаныс жəне аэроғарыш өнеркəсібі министрлігі Аэроғарыш комитетінің "Ғарыш-Экология" ғылыми-зерттеу орталығы" шаруашылық жүргiзу құқығындағы республикалық мемлекеттік кәсіпорны.</w:t>
      </w:r>
    </w:p>
    <w:bookmarkEnd w:id="454"/>
    <w:bookmarkStart w:name="z264" w:id="455"/>
    <w:p>
      <w:pPr>
        <w:spacing w:after="0"/>
        <w:ind w:left="0"/>
        <w:jc w:val="both"/>
      </w:pPr>
      <w:r>
        <w:rPr>
          <w:rFonts w:ascii="Times New Roman"/>
          <w:b w:val="false"/>
          <w:i w:val="false"/>
          <w:color w:val="000000"/>
          <w:sz w:val="28"/>
        </w:rPr>
        <w:t>
      6. Қазақстан Республикасының Қорғаныс және аэроғарыш өнеркәсібі министрлігі Мемлекеттік материалдық резервтер комитетінің "Резерв" шаруашылық жүргiзу құқығындағы республикалық мемлекеттік кәсіпорны – Қазақстан Республикасының Цифрлық даму, қорғаныс жəне аэроғарыш өнеркəсібі министрлігі Мемлекеттік материалдық резервтер комитетінің "Резерв" шаруашылық жүргiзу құқығындағы республикалық мемлекеттік кәсіпорны.</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66" w:id="456"/>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Ақпарат және қоғамдық даму министрлігі мен оның ведомстволарына берілетін заңды тұлғалардың тізбесі</w:t>
      </w:r>
    </w:p>
    <w:bookmarkEnd w:id="456"/>
    <w:p>
      <w:pPr>
        <w:spacing w:after="0"/>
        <w:ind w:left="0"/>
        <w:jc w:val="both"/>
      </w:pPr>
      <w:r>
        <w:rPr>
          <w:rFonts w:ascii="Times New Roman"/>
          <w:b w:val="false"/>
          <w:i w:val="false"/>
          <w:color w:val="ff0000"/>
          <w:sz w:val="28"/>
        </w:rPr>
        <w:t xml:space="preserve">
      Ескерту. Тізбеге өзгерістер енгізілді – ҚР Үкіметінің 19.06.2019 </w:t>
      </w:r>
      <w:r>
        <w:rPr>
          <w:rFonts w:ascii="Times New Roman"/>
          <w:b w:val="false"/>
          <w:i w:val="false"/>
          <w:color w:val="ff0000"/>
          <w:sz w:val="28"/>
        </w:rPr>
        <w:t>№ 414</w:t>
      </w:r>
      <w:r>
        <w:rPr>
          <w:rFonts w:ascii="Times New Roman"/>
          <w:b w:val="false"/>
          <w:i w:val="false"/>
          <w:color w:val="ff0000"/>
          <w:sz w:val="28"/>
        </w:rPr>
        <w:t xml:space="preserve">; 27.08.2019 </w:t>
      </w:r>
      <w:r>
        <w:rPr>
          <w:rFonts w:ascii="Times New Roman"/>
          <w:b w:val="false"/>
          <w:i w:val="false"/>
          <w:color w:val="ff0000"/>
          <w:sz w:val="28"/>
        </w:rPr>
        <w:t>№ 631</w:t>
      </w:r>
      <w:r>
        <w:rPr>
          <w:rFonts w:ascii="Times New Roman"/>
          <w:b w:val="false"/>
          <w:i w:val="false"/>
          <w:color w:val="ff0000"/>
          <w:sz w:val="28"/>
        </w:rPr>
        <w:t xml:space="preserve">; 12.09.2019 </w:t>
      </w:r>
      <w:r>
        <w:rPr>
          <w:rFonts w:ascii="Times New Roman"/>
          <w:b w:val="false"/>
          <w:i w:val="false"/>
          <w:color w:val="ff0000"/>
          <w:sz w:val="28"/>
        </w:rPr>
        <w:t>№ 687</w:t>
      </w:r>
      <w:r>
        <w:rPr>
          <w:rFonts w:ascii="Times New Roman"/>
          <w:b w:val="false"/>
          <w:i w:val="false"/>
          <w:color w:val="ff0000"/>
          <w:sz w:val="28"/>
        </w:rPr>
        <w:t xml:space="preserve">; 23.05.2022 </w:t>
      </w:r>
      <w:r>
        <w:rPr>
          <w:rFonts w:ascii="Times New Roman"/>
          <w:b w:val="false"/>
          <w:i w:val="false"/>
          <w:color w:val="ff0000"/>
          <w:sz w:val="28"/>
        </w:rPr>
        <w:t>№ 325</w:t>
      </w:r>
      <w:r>
        <w:rPr>
          <w:rFonts w:ascii="Times New Roman"/>
          <w:b w:val="false"/>
          <w:i w:val="false"/>
          <w:color w:val="ff0000"/>
          <w:sz w:val="28"/>
        </w:rPr>
        <w:t xml:space="preserve"> қаулыларымен.</w:t>
      </w:r>
    </w:p>
    <w:bookmarkStart w:name="z267" w:id="457"/>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министрлігіне:</w:t>
      </w:r>
    </w:p>
    <w:bookmarkEnd w:id="457"/>
    <w:p>
      <w:pPr>
        <w:spacing w:after="0"/>
        <w:ind w:left="0"/>
        <w:jc w:val="both"/>
      </w:pPr>
      <w:r>
        <w:rPr>
          <w:rFonts w:ascii="Times New Roman"/>
          <w:b w:val="false"/>
          <w:i w:val="false"/>
          <w:color w:val="000000"/>
          <w:sz w:val="28"/>
        </w:rPr>
        <w:t>
      "Хабар" агенттігі" акционерлік қоғамы;</w:t>
      </w:r>
    </w:p>
    <w:p>
      <w:pPr>
        <w:spacing w:after="0"/>
        <w:ind w:left="0"/>
        <w:jc w:val="both"/>
      </w:pPr>
      <w:r>
        <w:rPr>
          <w:rFonts w:ascii="Times New Roman"/>
          <w:b w:val="false"/>
          <w:i w:val="false"/>
          <w:color w:val="000000"/>
          <w:sz w:val="28"/>
        </w:rPr>
        <w:t>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"Егемен Қазақстан" республикалық газеті" акционерлік қоғамы;</w:t>
      </w:r>
    </w:p>
    <w:p>
      <w:pPr>
        <w:spacing w:after="0"/>
        <w:ind w:left="0"/>
        <w:jc w:val="both"/>
      </w:pPr>
      <w:r>
        <w:rPr>
          <w:rFonts w:ascii="Times New Roman"/>
          <w:b w:val="false"/>
          <w:i w:val="false"/>
          <w:color w:val="000000"/>
          <w:sz w:val="28"/>
        </w:rPr>
        <w:t>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xml:space="preserve">
      "Қазақ газеттері" жауапкершілігі шектеулі серіктестігі; </w:t>
      </w:r>
    </w:p>
    <w:bookmarkStart w:name="z56" w:id="458"/>
    <w:p>
      <w:pPr>
        <w:spacing w:after="0"/>
        <w:ind w:left="0"/>
        <w:jc w:val="both"/>
      </w:pPr>
      <w:r>
        <w:rPr>
          <w:rFonts w:ascii="Times New Roman"/>
          <w:b w:val="false"/>
          <w:i w:val="false"/>
          <w:color w:val="000000"/>
          <w:sz w:val="28"/>
        </w:rPr>
        <w:t>
      "Qazcontent" акционерлік қоғамы";</w:t>
      </w:r>
    </w:p>
    <w:bookmarkEnd w:id="458"/>
    <w:p>
      <w:pPr>
        <w:spacing w:after="0"/>
        <w:ind w:left="0"/>
        <w:jc w:val="both"/>
      </w:pPr>
      <w:r>
        <w:rPr>
          <w:rFonts w:ascii="Times New Roman"/>
          <w:b w:val="false"/>
          <w:i w:val="false"/>
          <w:color w:val="000000"/>
          <w:sz w:val="28"/>
        </w:rPr>
        <w:t>
      "Қазтелерадио" акционерлік қоғамы.</w:t>
      </w:r>
    </w:p>
    <w:bookmarkStart w:name="z268" w:id="459"/>
    <w:p>
      <w:pPr>
        <w:spacing w:after="0"/>
        <w:ind w:left="0"/>
        <w:jc w:val="both"/>
      </w:pPr>
      <w:r>
        <w:rPr>
          <w:rFonts w:ascii="Times New Roman"/>
          <w:b w:val="false"/>
          <w:i w:val="false"/>
          <w:color w:val="000000"/>
          <w:sz w:val="28"/>
        </w:rPr>
        <w:t>
      2. Қазақстан Республикасының Ақпарат жəне қоғамдық даму министрлігінің Дін істері комитетіне:</w:t>
      </w:r>
    </w:p>
    <w:bookmarkEnd w:id="459"/>
    <w:p>
      <w:pPr>
        <w:spacing w:after="0"/>
        <w:ind w:left="0"/>
        <w:jc w:val="both"/>
      </w:pPr>
      <w:r>
        <w:rPr>
          <w:rFonts w:ascii="Times New Roman"/>
          <w:b w:val="false"/>
          <w:i w:val="false"/>
          <w:color w:val="000000"/>
          <w:sz w:val="28"/>
        </w:rPr>
        <w:t>
      "Отандастар қоры" коммерциялық емес акционерлік қоғамы.</w:t>
      </w:r>
    </w:p>
    <w:bookmarkStart w:name="z269" w:id="460"/>
    <w:p>
      <w:pPr>
        <w:spacing w:after="0"/>
        <w:ind w:left="0"/>
        <w:jc w:val="both"/>
      </w:pPr>
      <w:r>
        <w:rPr>
          <w:rFonts w:ascii="Times New Roman"/>
          <w:b w:val="false"/>
          <w:i w:val="false"/>
          <w:color w:val="000000"/>
          <w:sz w:val="28"/>
        </w:rPr>
        <w:t>
      3. Қазақстан Республикасының Ақпарат жəне қоғамдық даму министрлігінің Азаматтық қоғам істері комитетіне:</w:t>
      </w:r>
    </w:p>
    <w:bookmarkEnd w:id="460"/>
    <w:p>
      <w:pPr>
        <w:spacing w:after="0"/>
        <w:ind w:left="0"/>
        <w:jc w:val="both"/>
      </w:pPr>
      <w:r>
        <w:rPr>
          <w:rFonts w:ascii="Times New Roman"/>
          <w:b w:val="false"/>
          <w:i w:val="false"/>
          <w:color w:val="000000"/>
          <w:sz w:val="28"/>
        </w:rPr>
        <w:t>
      "Азаматтық бастамаларды қолдау орталығы" коммерциялық емес акционерлік қоғамы.</w:t>
      </w:r>
    </w:p>
    <w:bookmarkStart w:name="z270" w:id="461"/>
    <w:p>
      <w:pPr>
        <w:spacing w:after="0"/>
        <w:ind w:left="0"/>
        <w:jc w:val="both"/>
      </w:pPr>
      <w:r>
        <w:rPr>
          <w:rFonts w:ascii="Times New Roman"/>
          <w:b w:val="false"/>
          <w:i w:val="false"/>
          <w:color w:val="000000"/>
          <w:sz w:val="28"/>
        </w:rPr>
        <w:t>
      4. Қазақстан Республикасының Ақпарат жəне қоғамдық даму министрлігінің Жастар және отбасы істері комитетіне:</w:t>
      </w:r>
    </w:p>
    <w:bookmarkEnd w:id="461"/>
    <w:p>
      <w:pPr>
        <w:spacing w:after="0"/>
        <w:ind w:left="0"/>
        <w:jc w:val="both"/>
      </w:pPr>
      <w:r>
        <w:rPr>
          <w:rFonts w:ascii="Times New Roman"/>
          <w:b w:val="false"/>
          <w:i w:val="false"/>
          <w:color w:val="000000"/>
          <w:sz w:val="28"/>
        </w:rPr>
        <w:t>
      "Жастар" ғылыми-зерттеу орталығы"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72" w:id="462"/>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Цифрлық даму, қорғаныс және аэроғарыш өнеркәсібі министрлігі мен оның ведомстволарына берілетін заңды тұлғалардың тізбесі</w:t>
      </w:r>
    </w:p>
    <w:bookmarkEnd w:id="462"/>
    <w:bookmarkStart w:name="z273" w:id="463"/>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министрлігіне:</w:t>
      </w:r>
    </w:p>
    <w:bookmarkEnd w:id="463"/>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"Әскери-стратегиялық зерттеулер орталығы" акционерлік қоғамы;</w:t>
      </w:r>
    </w:p>
    <w:p>
      <w:pPr>
        <w:spacing w:after="0"/>
        <w:ind w:left="0"/>
        <w:jc w:val="both"/>
      </w:pPr>
      <w:r>
        <w:rPr>
          <w:rFonts w:ascii="Times New Roman"/>
          <w:b w:val="false"/>
          <w:i w:val="false"/>
          <w:color w:val="000000"/>
          <w:sz w:val="28"/>
        </w:rPr>
        <w:t>
      "Қазтехнологиялар" акционерлік қоғамы;</w:t>
      </w:r>
    </w:p>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"Зерде" ұлттық инфокоммуникациялық холдингі" акционерлік қоғамы;</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w:t>
      </w:r>
    </w:p>
    <w:bookmarkStart w:name="z274" w:id="464"/>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 Аэроғарыш комитетіне:</w:t>
      </w:r>
    </w:p>
    <w:bookmarkEnd w:id="464"/>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"Республикалық ғарыштық байланыс орталығы" акционерлік қоғамы;</w:t>
      </w:r>
    </w:p>
    <w:p>
      <w:pPr>
        <w:spacing w:after="0"/>
        <w:ind w:left="0"/>
        <w:jc w:val="both"/>
      </w:pPr>
      <w:r>
        <w:rPr>
          <w:rFonts w:ascii="Times New Roman"/>
          <w:b w:val="false"/>
          <w:i w:val="false"/>
          <w:color w:val="000000"/>
          <w:sz w:val="28"/>
        </w:rPr>
        <w:t>
      "Қазақстан Ғарыш Сапары" ұлттық компаниясы" акционерлік қоғамы;</w:t>
      </w:r>
    </w:p>
    <w:p>
      <w:pPr>
        <w:spacing w:after="0"/>
        <w:ind w:left="0"/>
        <w:jc w:val="both"/>
      </w:pPr>
      <w:r>
        <w:rPr>
          <w:rFonts w:ascii="Times New Roman"/>
          <w:b w:val="false"/>
          <w:i w:val="false"/>
          <w:color w:val="000000"/>
          <w:sz w:val="28"/>
        </w:rPr>
        <w:t>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"Ғалам"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76" w:id="46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465"/>
    <w:bookmarkStart w:name="z277" w:id="466"/>
    <w:p>
      <w:pPr>
        <w:spacing w:after="0"/>
        <w:ind w:left="0"/>
        <w:jc w:val="both"/>
      </w:pPr>
      <w:r>
        <w:rPr>
          <w:rFonts w:ascii="Times New Roman"/>
          <w:b w:val="false"/>
          <w:i w:val="false"/>
          <w:color w:val="000000"/>
          <w:sz w:val="28"/>
        </w:rPr>
        <w:t xml:space="preserve">
      1. 1-тармағын, 2-тармағының 2) тармақшасын және 3-тармағын қоспағанда,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36, 209-құжат).</w:t>
      </w:r>
    </w:p>
    <w:bookmarkEnd w:id="466"/>
    <w:bookmarkStart w:name="z278" w:id="467"/>
    <w:p>
      <w:pPr>
        <w:spacing w:after="0"/>
        <w:ind w:left="0"/>
        <w:jc w:val="both"/>
      </w:pPr>
      <w:r>
        <w:rPr>
          <w:rFonts w:ascii="Times New Roman"/>
          <w:b w:val="false"/>
          <w:i w:val="false"/>
          <w:color w:val="000000"/>
          <w:sz w:val="28"/>
        </w:rPr>
        <w:t xml:space="preserve">
      2. 1-тармағын, 2-тармағының 2) тармақшасын және 3-тармағын қоспағанда,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58, 373-құжат).</w:t>
      </w:r>
    </w:p>
    <w:bookmarkEnd w:id="467"/>
    <w:bookmarkStart w:name="z279" w:id="468"/>
    <w:p>
      <w:pPr>
        <w:spacing w:after="0"/>
        <w:ind w:left="0"/>
        <w:jc w:val="both"/>
      </w:pPr>
      <w:r>
        <w:rPr>
          <w:rFonts w:ascii="Times New Roman"/>
          <w:b w:val="false"/>
          <w:i w:val="false"/>
          <w:color w:val="000000"/>
          <w:sz w:val="28"/>
        </w:rPr>
        <w:t xml:space="preserve">
      3.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2016 ж., № 58).</w:t>
      </w:r>
    </w:p>
    <w:bookmarkEnd w:id="468"/>
    <w:bookmarkStart w:name="z280" w:id="469"/>
    <w:p>
      <w:pPr>
        <w:spacing w:after="0"/>
        <w:ind w:left="0"/>
        <w:jc w:val="both"/>
      </w:pPr>
      <w:r>
        <w:rPr>
          <w:rFonts w:ascii="Times New Roman"/>
          <w:b w:val="false"/>
          <w:i w:val="false"/>
          <w:color w:val="000000"/>
          <w:sz w:val="28"/>
        </w:rPr>
        <w:t xml:space="preserve">
      4. "Қазақстан Республикасы Үкіметінің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2015 жылғы 1 маусымдағы № 395 және "Қазақстан Республикасы Ақпарат және коммуникациялар министрлігінің кейбір мәселелері" туралы 2016 жылғы 16 маусымдағы № 353 қаулыларына өзгерістер мен толықтыру енгізу туралы" Қазақстан Республикасы Үкіметінің 2016 жылғы 24 қарашадағы № 724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2016 ж., № 59-60).</w:t>
      </w:r>
    </w:p>
    <w:bookmarkEnd w:id="469"/>
    <w:bookmarkStart w:name="z281" w:id="470"/>
    <w:p>
      <w:pPr>
        <w:spacing w:after="0"/>
        <w:ind w:left="0"/>
        <w:jc w:val="both"/>
      </w:pPr>
      <w:r>
        <w:rPr>
          <w:rFonts w:ascii="Times New Roman"/>
          <w:b w:val="false"/>
          <w:i w:val="false"/>
          <w:color w:val="000000"/>
          <w:sz w:val="28"/>
        </w:rPr>
        <w:t xml:space="preserve">
      5. "Қазақпарат" халықаралық ақпарат агенттігі" жауапкершілігі шектеулі серіктестігінің қатысу үлесін сыйға тарту шарты бойынша жеке меншіктен республикалық меншікке қабылдау туралы" Қазақстан Республикасы Үкіметінің 2016 жылғы 20 желтоқсандағы № 826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64, 423-құжат).</w:t>
      </w:r>
    </w:p>
    <w:bookmarkEnd w:id="470"/>
    <w:bookmarkStart w:name="z282" w:id="471"/>
    <w:p>
      <w:pPr>
        <w:spacing w:after="0"/>
        <w:ind w:left="0"/>
        <w:jc w:val="both"/>
      </w:pPr>
      <w:r>
        <w:rPr>
          <w:rFonts w:ascii="Times New Roman"/>
          <w:b w:val="false"/>
          <w:i w:val="false"/>
          <w:color w:val="000000"/>
          <w:sz w:val="28"/>
        </w:rPr>
        <w:t xml:space="preserve">
      6. "Қазақстан Республикасы Үкіметінің "Eurasian Resourses Group S.a.r.l." компаниясының кейбір мәселелері туралы" 2013 жылғы 27 желтоқсандағы № 1411 және "Қазақстан Республикасы Қорғаныс және аэроғарыш өнеркәсібі министрлігінің кейбір мәселелері" туралы 2016 жылғы 15 қарашадағы № 704 қаулыларына өзгерістер енгізу туралы" Қазақстан Республикасы Үкіметінің 2017 жылғы 13 ақпандағы № 62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71"/>
    <w:bookmarkStart w:name="z283" w:id="472"/>
    <w:p>
      <w:pPr>
        <w:spacing w:after="0"/>
        <w:ind w:left="0"/>
        <w:jc w:val="both"/>
      </w:pPr>
      <w:r>
        <w:rPr>
          <w:rFonts w:ascii="Times New Roman"/>
          <w:b w:val="false"/>
          <w:i w:val="false"/>
          <w:color w:val="000000"/>
          <w:sz w:val="28"/>
        </w:rPr>
        <w:t xml:space="preserve">
      7.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"Қазақстан Республикасы Қорғаныс және аэроғарыш өнеркәсібі министрлігінің кейбір мәселелері" туралы 2016 жылғы 15 қарашадағы № 704 қаулыларына өзгерістер енгізу туралы" Қазақстан Республикасы Үкіметінің 2017 жылғы 25 сәуірдегі № 223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2017 ж., № 16, 110-құжат).</w:t>
      </w:r>
    </w:p>
    <w:bookmarkEnd w:id="472"/>
    <w:bookmarkStart w:name="z284" w:id="473"/>
    <w:p>
      <w:pPr>
        <w:spacing w:after="0"/>
        <w:ind w:left="0"/>
        <w:jc w:val="both"/>
      </w:pPr>
      <w:r>
        <w:rPr>
          <w:rFonts w:ascii="Times New Roman"/>
          <w:b w:val="false"/>
          <w:i w:val="false"/>
          <w:color w:val="000000"/>
          <w:sz w:val="28"/>
        </w:rPr>
        <w:t xml:space="preserve">
      8.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қаулысына өзгеріс пен толықтырулар енгізу туралы" Қазақстан Республикасы Үкіметінің 2017 жылғы 2 мамырдағы № 237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17, 118-құжат).</w:t>
      </w:r>
    </w:p>
    <w:bookmarkEnd w:id="473"/>
    <w:bookmarkStart w:name="z285" w:id="474"/>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(Қазақстан Республикасының ПҮАЖ-ы, 2017 ж., № 21, 170-құжат).</w:t>
      </w:r>
    </w:p>
    <w:bookmarkEnd w:id="474"/>
    <w:bookmarkStart w:name="z286" w:id="475"/>
    <w:p>
      <w:pPr>
        <w:spacing w:after="0"/>
        <w:ind w:left="0"/>
        <w:jc w:val="both"/>
      </w:pPr>
      <w:r>
        <w:rPr>
          <w:rFonts w:ascii="Times New Roman"/>
          <w:b w:val="false"/>
          <w:i w:val="false"/>
          <w:color w:val="000000"/>
          <w:sz w:val="28"/>
        </w:rPr>
        <w:t xml:space="preserve">
      10. "Мемлекеттік техникалық қызметтің кейбір мәселелері туралы" Қазақстан Республикасы Үкіметінің 2017 жылғы 27 шілдедегі № 457 қаулысының </w:t>
      </w:r>
      <w:r>
        <w:rPr>
          <w:rFonts w:ascii="Times New Roman"/>
          <w:b w:val="false"/>
          <w:i w:val="false"/>
          <w:color w:val="000000"/>
          <w:sz w:val="28"/>
        </w:rPr>
        <w:t>5-тармағы</w:t>
      </w:r>
      <w:r>
        <w:rPr>
          <w:rFonts w:ascii="Times New Roman"/>
          <w:b w:val="false"/>
          <w:i w:val="false"/>
          <w:color w:val="000000"/>
          <w:sz w:val="28"/>
        </w:rPr>
        <w:t>.</w:t>
      </w:r>
    </w:p>
    <w:bookmarkEnd w:id="475"/>
    <w:bookmarkStart w:name="z287" w:id="476"/>
    <w:p>
      <w:pPr>
        <w:spacing w:after="0"/>
        <w:ind w:left="0"/>
        <w:jc w:val="both"/>
      </w:pPr>
      <w:r>
        <w:rPr>
          <w:rFonts w:ascii="Times New Roman"/>
          <w:b w:val="false"/>
          <w:i w:val="false"/>
          <w:color w:val="000000"/>
          <w:sz w:val="28"/>
        </w:rPr>
        <w:t xml:space="preserve">
      11. "Қазақстан Республикасы Ақпарат және коммуникациялар министрлігінің кейбір мәселелері туралы" Қазақстан Республикасы Үкіметінің 2017 жылғы 25 қарашадағы № 773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2017 ж., № 62-63, 377-құжат).</w:t>
      </w:r>
    </w:p>
    <w:bookmarkEnd w:id="476"/>
    <w:bookmarkStart w:name="z288" w:id="477"/>
    <w:p>
      <w:pPr>
        <w:spacing w:after="0"/>
        <w:ind w:left="0"/>
        <w:jc w:val="both"/>
      </w:pPr>
      <w:r>
        <w:rPr>
          <w:rFonts w:ascii="Times New Roman"/>
          <w:b w:val="false"/>
          <w:i w:val="false"/>
          <w:color w:val="000000"/>
          <w:sz w:val="28"/>
        </w:rPr>
        <w:t xml:space="preserve">
      12. "Қазақстан Республикасының Ақпарат және коммуникациялар және Ұлттық экономика министрліктерінің кейбір мәселелері туралы" Қазақстан Республикасы Үкіметінің 2018 жылғы 23 ақпандағы № 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2018 ж., № 9-10, 40-құжат).</w:t>
      </w:r>
    </w:p>
    <w:bookmarkEnd w:id="477"/>
    <w:bookmarkStart w:name="z289" w:id="478"/>
    <w:p>
      <w:pPr>
        <w:spacing w:after="0"/>
        <w:ind w:left="0"/>
        <w:jc w:val="both"/>
      </w:pPr>
      <w:r>
        <w:rPr>
          <w:rFonts w:ascii="Times New Roman"/>
          <w:b w:val="false"/>
          <w:i w:val="false"/>
          <w:color w:val="000000"/>
          <w:sz w:val="28"/>
        </w:rPr>
        <w:t xml:space="preserve">
      13.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қаулысына өзгерістер мен толықтырулар енгізу туралы" Қазақстан Республикасы Үкіметінің 2018 жылғы 13 сәуірдегі № 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17-18, 98-құжат).</w:t>
      </w:r>
    </w:p>
    <w:bookmarkEnd w:id="478"/>
    <w:bookmarkStart w:name="z290" w:id="479"/>
    <w:p>
      <w:pPr>
        <w:spacing w:after="0"/>
        <w:ind w:left="0"/>
        <w:jc w:val="both"/>
      </w:pPr>
      <w:r>
        <w:rPr>
          <w:rFonts w:ascii="Times New Roman"/>
          <w:b w:val="false"/>
          <w:i w:val="false"/>
          <w:color w:val="000000"/>
          <w:sz w:val="28"/>
        </w:rPr>
        <w:t xml:space="preserve">
      14.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қаулысына өзгерістер мен толықтырулар енгізу туралы" Қазақстан Республикасы Үкіметінің 2018 жылғы 4 маусымдағы № 320 </w:t>
      </w:r>
      <w:r>
        <w:rPr>
          <w:rFonts w:ascii="Times New Roman"/>
          <w:b w:val="false"/>
          <w:i w:val="false"/>
          <w:color w:val="000000"/>
          <w:sz w:val="28"/>
        </w:rPr>
        <w:t>қаулысы</w:t>
      </w:r>
      <w:r>
        <w:rPr>
          <w:rFonts w:ascii="Times New Roman"/>
          <w:b w:val="false"/>
          <w:i w:val="false"/>
          <w:color w:val="000000"/>
          <w:sz w:val="28"/>
        </w:rPr>
        <w:t>.</w:t>
      </w:r>
    </w:p>
    <w:bookmarkEnd w:id="479"/>
    <w:bookmarkStart w:name="z291" w:id="480"/>
    <w:p>
      <w:pPr>
        <w:spacing w:after="0"/>
        <w:ind w:left="0"/>
        <w:jc w:val="both"/>
      </w:pPr>
      <w:r>
        <w:rPr>
          <w:rFonts w:ascii="Times New Roman"/>
          <w:b w:val="false"/>
          <w:i w:val="false"/>
          <w:color w:val="000000"/>
          <w:sz w:val="28"/>
        </w:rPr>
        <w:t xml:space="preserve">
      15. "Қазақстан инжиниринг" (Kazakhstan Engineering)" ұлттық компаниясы" акционерлік қоғамының кейбір мәселелері туралы" Қазақстан Республикасы Үкіметінің 2018 жылғы 3 шілдедегі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2018 ж., № 36-37-38, 207-құжат).</w:t>
      </w:r>
    </w:p>
    <w:bookmarkEnd w:id="480"/>
    <w:bookmarkStart w:name="z292" w:id="481"/>
    <w:p>
      <w:pPr>
        <w:spacing w:after="0"/>
        <w:ind w:left="0"/>
        <w:jc w:val="both"/>
      </w:pPr>
      <w:r>
        <w:rPr>
          <w:rFonts w:ascii="Times New Roman"/>
          <w:b w:val="false"/>
          <w:i w:val="false"/>
          <w:color w:val="000000"/>
          <w:sz w:val="28"/>
        </w:rPr>
        <w:t xml:space="preserve">
      16.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2018 ж., № 36-37-38, 212-құжат).</w:t>
      </w:r>
    </w:p>
    <w:bookmarkEnd w:id="481"/>
    <w:bookmarkStart w:name="z293" w:id="482"/>
    <w:p>
      <w:pPr>
        <w:spacing w:after="0"/>
        <w:ind w:left="0"/>
        <w:jc w:val="both"/>
      </w:pPr>
      <w:r>
        <w:rPr>
          <w:rFonts w:ascii="Times New Roman"/>
          <w:b w:val="false"/>
          <w:i w:val="false"/>
          <w:color w:val="000000"/>
          <w:sz w:val="28"/>
        </w:rPr>
        <w:t xml:space="preserve">
      17. 1-тармағын, 2-тармағын және 3-тармағының 2) тармақшасын қоспағанда, "Қазақстан Республикасының Қоғамдық даму министрлігінің кейбір мәселелері туралы" Қазақстан Республикасы Үкіметінің 2018 жылғы 21 шілдедегі № 444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42, 229-құжат).</w:t>
      </w:r>
    </w:p>
    <w:bookmarkEnd w:id="482"/>
    <w:bookmarkStart w:name="z294" w:id="483"/>
    <w:p>
      <w:pPr>
        <w:spacing w:after="0"/>
        <w:ind w:left="0"/>
        <w:jc w:val="both"/>
      </w:pPr>
      <w:r>
        <w:rPr>
          <w:rFonts w:ascii="Times New Roman"/>
          <w:b w:val="false"/>
          <w:i w:val="false"/>
          <w:color w:val="000000"/>
          <w:sz w:val="28"/>
        </w:rPr>
        <w:t>
      18. "Қазақстан Республикасы Ақпарат және коммуникациялар министрлігінің кейбір мәселелері туралы" Қазақстан Республикасы Үкіметінің 2018 жылғы 3 қыркүйектегі № 549 қаулысының 3-тармағы (Қазақстан Республикасының ПҮАЖ-ы, 2018 ж., № 53-54, 279-құжат).</w:t>
      </w:r>
    </w:p>
    <w:bookmarkEnd w:id="483"/>
    <w:bookmarkStart w:name="z295" w:id="484"/>
    <w:p>
      <w:pPr>
        <w:spacing w:after="0"/>
        <w:ind w:left="0"/>
        <w:jc w:val="both"/>
      </w:pPr>
      <w:r>
        <w:rPr>
          <w:rFonts w:ascii="Times New Roman"/>
          <w:b w:val="false"/>
          <w:i w:val="false"/>
          <w:color w:val="000000"/>
          <w:sz w:val="28"/>
        </w:rPr>
        <w:t xml:space="preserve">
      19. "Қазақстан Республикасы Ақпарат және коммуникациялар министрлiгiнiң кейбір мәселелерi" туралы Қазақстан Республикасы Үкіметінің 2016 жылғы 16 маусымдағы № 353 қаулысына өзгерістер мен толықтырулар енгізу туралы" Қазақстан Республикасы Үкіметінің 2018 жылғы 16 қазандағы № 641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59, 309-құжат).</w:t>
      </w:r>
    </w:p>
    <w:bookmarkEnd w:id="484"/>
    <w:bookmarkStart w:name="z296" w:id="485"/>
    <w:p>
      <w:pPr>
        <w:spacing w:after="0"/>
        <w:ind w:left="0"/>
        <w:jc w:val="both"/>
      </w:pPr>
      <w:r>
        <w:rPr>
          <w:rFonts w:ascii="Times New Roman"/>
          <w:b w:val="false"/>
          <w:i w:val="false"/>
          <w:color w:val="000000"/>
          <w:sz w:val="28"/>
        </w:rPr>
        <w:t xml:space="preserve">
      20.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қаулысына толықтырулар енгізу туралы" Қазақстан Республикасы Үкіметінің 2018 жылғы 16 қазандағы № 642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59, 310-құжат).</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