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cc693" w14:textId="b6cc6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"Kazakhstan Investment Development Fund (KIDF) Management Company" Ltd." компаниясының директорлар кеңесі құрамының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2019 жылғы 28 наурыздағы № 146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Үкіметі туралы" 1995 жылғы 18 желтоқсандағы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және "Ұлттық экономиканың бәсекеге қабілеттілігін арттыру жөніндегі кейбір шаралар туралы" Қазақстан Республикасы Президентінің 2019 жылғы 30 қаңтардағы № 829 Жарлығын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Қаржы министрлігінің Мемлекеттік мүлік және жекешелендіру комитетіне заңнамада белгіленген тәртіппен "Kazakhstan Investment Development Fund (KIDF) Management Company" Ltd." компаниясының директорлар кеңесінің құрамына: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орынбасары – Ұлттық экономика министрін директорлар кеңесінің төрағасы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Өнеркәсіп және құрылыс министрін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Сыртқы істер министрінің орынбасарын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вице-министрін директорлар кеңесінің мүшесі етіп;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Туризм және спорт вице-министрін директорлар кеңесінің мүшесі етіп сайлауды қамтамасыз ету ұсынылсын.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Үкіметінің 28.02.2024 </w:t>
      </w:r>
      <w:r>
        <w:rPr>
          <w:rFonts w:ascii="Times New Roman"/>
          <w:b w:val="false"/>
          <w:i w:val="false"/>
          <w:color w:val="000000"/>
          <w:sz w:val="28"/>
        </w:rPr>
        <w:t>№ 131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