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6742" w14:textId="95b6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комиссия Кеңесіндегі Қазақстан Республикасының өкілі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наурыздағы № 147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комиссия Кеңесіндегі Қазақстан Республикасының өкілі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Кеңесіндегі Қазақстан Республикасының өкілі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Асқар Ұзақбайұлы Мамин Еуразиялық экономикалық комиссия Кеңесіндегі Қазақстан Республикасы өкілінің өкілеттіктерінен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бірінші орынбасары - Қазақстан Республикасының Қаржы министрі Әлихан Асханұлы Смайылов Еуразиялық экономикалық комиссия Кеңесіндегі Қазақстан Республикасының өкілі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