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53610" w14:textId="ce536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Қырғыз Республикасымен және Ресей Федерациясымен шекаралас аумақтарында мемлекеттік бақылау мен қадағалауды жүзеге асырудың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29 наурыздағы № 150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Ауыл шаруашылығы министрлігінiң кейбір мәселелері" туралы Қазақстан Республикасы Үкіметінің 2005 жылғы 6 сәуірдегі № 310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14, 168-құжат)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Ауыл шаруашылығы министрлігі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жаңа 126-1) және 126-2) тармақшалармен толықтырылсын: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"126-1) Қазақстан Республикасының Қырғыз Республикасымен және Ресей Федерациясымен шекаралас аумақтарында автомобиль қатынасы шегінде агроөнеркәсіптік кешен өнімдерін мемлекеттік бақылау мен қадағалау жүзеге асырылатын бақылау пункттерінің тізбесін әзірлейді және бекітеді;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126-2) Қазақстан Республикасының Қырғыз Республикасымен және Ресей Федерациясымен шекаралас аумақтарындағы бақылау пункттерінде автомобиль қатынасы шегінде агроөнеркәсіптік кешен өнімдеріне мемлекеттік бақылау мен қадағалауды жүзеге асыру тәртібін әзірлейді және бекітеді;".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