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8c4b" w14:textId="af18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"Жастар жылын өткізу жөніндегі жол картасын бекіту туралы" Қазақстан Республикасы Үкіметінің 2019 жылғы 30 қаңтардағы № 27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 сәуірдегі № 153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"Жастар жылын өткізу жөніндегі жол картасын бекіту туралы" Қазақстан Республикасы Үкіметінің 2019 жылғы 30 қаңтардағы  № 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жарты жылдың соңғы айының 25-күнінен кешіктірмей Қазақстан Республикасының Ақпарат және қоғамдық даму министрлігіне Жол картасының іске асырылу барысы туралы ақпарат берсін.";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Ақпарат және қоғамдық даму министрлігі есепті жартыжылдықтан кейінгі айдың 10-күнінен кешіктірмей Қазақстан Республикасының Үкіметіне Жол картасының іске асырылу барысы туралы ақпарат беруді қамтамасыз етсін.";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Жастар жылын өткізу жөніндегі жол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 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Жастар жылын өткізу жөніндегі жол картасы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1865"/>
        <w:gridCol w:w="1234"/>
        <w:gridCol w:w="2972"/>
        <w:gridCol w:w="1234"/>
        <w:gridCol w:w="1234"/>
        <w:gridCol w:w="1235"/>
        <w:gridCol w:w="1235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(іске асыруға) жауаптылар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ерзімі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Күтілетін нәтиже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794"/>
        <w:gridCol w:w="1853"/>
        <w:gridCol w:w="1116"/>
        <w:gridCol w:w="1012"/>
        <w:gridCol w:w="2589"/>
        <w:gridCol w:w="1176"/>
        <w:gridCol w:w="985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ТІРЕК ІС-ШАРАЛАР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Жастар жылының салтанатты ашылу рәсімін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рәсімі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ҚДМ,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 Алматы, Шымкент қалаларының,  облыстардың әкімдіктері,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 Отан" партиясы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500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"ZEREN 2019" жастардың республикалық білім беру лагерін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сертификаттар тапсыру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шілде-тамыз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оқытылғандар саны кемінде –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адам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қаласында еңбекші жастардың форумын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жастар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Еңбекмині,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Алматы,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қыркүйек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2000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Қазақстан-Ресей жастар ынтымақтастығы форумын өткізу (Қостанай қаласы)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5000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ҚХА-ның "Жастар синергиясы" форумын ұйымдастыру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500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жылының жабылуы шеңберінде Қазақстан Республикасының Президенті жанындағы Жастар саясаты жөніндегі кеңестің отырысын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ЖАҢА БАСТАМАЛАР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жастарды, оның ішінде жұмысшы жастарды тұрғын үймен қамтамасыз ету мәселелері бойынша: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Жұмысшы жастар (жас мамандар) үшін жыл сайын үш қалаға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(Нұр-Сұлтан, Алматы, Шымкент) кемінде бір мың жалға берілетін пәтерлер салуды қамтамасыз ету, осы мақсаттарға 2017 – 2021 жылдарға арналған "Нұрлы жер" тұрғын үй құрылысы мемлекеттік бағдарламасы шеңберінде көзделген қаражат көлемін қайта бөлу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Алматы,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21 600 000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РБ бюджеттен қосымша қаражат – 15 000 000 мың теңге, көзделген қаражат шеңберінде – 6 600 000 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тұрғын үймен қамтамасыз етілуі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әлеуметтік жауапкершілік жүйесі шеңберінде жас мамандарға тұрғын үй беруді, олардың әлеуметтік және еңбекке бейімделуін көздеу мақсатында кәсіпорындар мен жұмыс берушілерді ынталандыру шараларын әзірлеу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ҰЭМ,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(келісу бойынша)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тұрғын үймен қамтамасыз етілуі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жастарды еңбекпен қамту мәселелері бойынша: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 – Ел тірегі" ұлттық жобасын әзірлеу, оған мына жобаларды енгізу: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"Жас кәсіпкер" -жастар кәсіпкерлігін дамыту бойынша,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"Жас маман" "100/200" қағидаты бойынша білікті мамандарды даярлау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 мемлекеттік бағдарламасына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АҚДМ, ҰЭМ, АШМ, БҒМ, Қаржымині, ИИДМ,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Алматы, Шымкент қалаларының,  облыстардың әкімдіктері, "Атамекен" ҰКП (келісу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жобамен қамтылған жастардың саны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 Бастау" жобасы шеңберінде  жастарды кәсіпкерлік негіздеріне 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сертификаттар табыстау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Еңбекмині, "Атамекен" ҰКП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Алматы, Шымкент қалаларының, 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 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қызметке үш жыл ішінде 60 мың жастарды оқыту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 және ТжКББ  студенттерін кәсіпкерлік негіздеріне 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Еңбекмині, "Атамекен" ҰКП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Нұр-Сұлтан, Алматы, Шымкент қалаларының,  облыстардың әкімдіктері, ЖОО (келісу бойынша)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етілмейді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қызметке үш жыл ішінде 180 мың жастарды оқыту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Бизнестің жол картасы 2020 бағдарламасы шеңберінде жас кәсіпкерлер үшін мемлекеттік гранттар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ҰЭМ, Еңбекмині,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Алматы,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қызметке үш жыл ішінде 600 мың жастарды тарту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2021 жылдарға арналған "Еңбек" мемлекеттік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жаңа бизнес идеяларды іске асыру үшін жастарға мемлекеттік гранттар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ҰКП (келісу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Алматы, Шымкент қалаларының, 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кәсіпкерлікке үш жыл ішінде 30 мың жастарды тарту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2021 жылдарға арналған "Еңбек" мемлекеттік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қала және ауыл жастарына микрокредит 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микрокредиттер беру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ҰЭМ, АШМ, Еңбекмині,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Алматы, Шымкент қалаларының, 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162 210 393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жастарға үш жыл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мың микрокредит беру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бизнеспен бірлесіп Жастар стартаптарын қолдау қорын құру мәселесін пысықтау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ИИДМ,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"Атамекен" ҰКП (келісу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желтоқсан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әзірленген стартап жобалардың саны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қазақстандықтарды кәсіптік бағдарлауға бағытталған "Өзіңді тап" жобасын іске қосу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"Өзіңді тап" жобасы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БҒМ, АҚДМ, Нұр-Сұлтан, Алматы,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желтоқсан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жобамен қамтылған жастар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білім беруді және волонтерлікті дамыту мәселелері бойынша: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"100/200" қағидаты бойынша "Жас маман" жобасы шеңберінде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ЖОО мен 180 колледжді жаңғырту, ол мынаны көздейді: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лизинг негізінде материалдық-техникалық базаны жарақтандыру;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шетелдік мамандарды тарту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Еңбекмині,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"Атамекен" ҰКП 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"БРК-Лизинг" АҚ (келісу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57 859 496 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 ішінде жаңа стандарттар бойынша 200 мыңнан астам маман даярлау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 студенттері үшін онлайн оқыту мәселелерін пысықтау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Алматы, Шымкент қалаларының, 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 150 мың студент онлайн оқытумен қамту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2021 жылдарға арналған "Еңбек" мемлекеттік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жастарды жастар практикасымен қамтуды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Алматы,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11 362 500 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"Еңбек" мемлекеттік бағдарламасы шеңберінде 30 мың адамды қамту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"Дипломмен – ауылға!" бағдарламасы бойынша ауылдық елді мекендерге жұмыс істеу және тұру үшін келген мамандарға біржолғы жәрдемақы мөлшерін 70 АЕК-тен 100 АЕК-ке дейін арттыру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ҰЭМ,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Алматы,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 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жылдың ішінде 15 мың жастарды тарта отырып-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"Дипломмен – ауылға!" бағдарламасын жандандыру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қамтылмаған, жұмыс істемейтін, оқымайтын және біліктілігін арттырмайтын (NEET) жастардың көрсеткішін жыл сайын 1п%-ға қысқарту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 стратегиялық жоспары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БҒМ, ҰЭМ, Нұр-Сұлтан, Алматы, Шымкент қалаларының, 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NEET үлесін 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 - ға төмендету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(Open U) платформасына елдің ЖОО мен колледждерін қосу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АШМ, ДСМ, МСМ, ИИДМ,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Алматы, Шымкент қалаларының, облыстардың әкімдіктері, ЖОО (келісу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қашықтықтан оқуды пайдаланатын жастардың үлесін арттыру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Волонтерлік қызметпен белсенді айналысатын ЖОО-ның студенттеріне стипендия мөлшерін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30 %-ға арттыру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7 200 000 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волонтерлікке уақыт бөлетін халықтың үлесін арттыру (50 мың студент)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ғалымдардың іргелі және қолданбалы зерттеулерін гранттық қаржыландыруды жыл сайын 3 млрд. теңгеге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АШМ, ДСМ, МСМ, ИИДМ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6 000 000 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қызметкерлер құрамындағы жас ғалымдардың үлесін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жастардың әлеуметтік белсенділігін дамыту мәселелері бойынша: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Нұр-Сұлтан қаласының тәжірибесі негізінде еліміздің барлық өңірлерінде елді мекендердің жасыл экожүйесін дамытуды қарастыру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Алматы,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 алаңдарын, азаматтардың абаттандыру және экология жағдайына қанағаттануын ұлғайту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Ел" қозғалысының негізінде "Жасыл қала – жасыл ауыл" жалпыұлттық жобасын жүзеге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жалпыұлттық жоба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Алматы,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желтоқсан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жұмыспен қамтылуын ұлғайту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компанияларының жобаларына жастардың қатысуы үшін квота бөлу мәселесін пысықтау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ИИДМ, ҰЭМ,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Алматы, Шымкент қалаларының, облыстардың әкімдіктері, ЖОО (келісу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 жастардың үлесі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дейінгі әскери-патриоттық тәрбиелеу бағдарламасын әзірлеу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дейінгі әскери-патриоттық тәрбиелеу бағдарламасы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Қорғанысмині, БҒМ, АҚДМ, Нұр-Сұлтан, Алматы,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желтоқсан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шақырылатынжастағы оқушы жастарды әскери-патриоттық тәрбиемен қамту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Еліміздің жоғары оқу орындарының жалпы білім беру пәндері (Community Service) циклінің құрамына  волонтерлік қызмет бойынша бөлімді енгізу мәселесін пысықтау 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бағдарламалары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АШМ, ДСМ, МСМ, ИИДМ, АҚДМ, ЖОО (келісу бойынша)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волонтерлікке уақыт бөлетін халықтың үлесі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әлеуметтік жауапкершілікке және экологиялық мәдениетке тәрбиелеу  саласындағы жобаларды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Алматы,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және экологиялық жобаларды орындайтын ҮЕҰ үлесі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туризмін ұйымдастыру жүйесін жетілдіру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Алматы,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туризмге сұраныс деңгейі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жас жазушыларының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шығармашылығын қолдау үшін Әдебиет академиясын ашу мүмкіндігін қарастыру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желтоқсан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33.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медиа-ортасының перспективалы өкілдерін тарту арқылы әлемдік аренада Қазақстанның ұлттық брендін ілгерілетудің және тұрақтандырудың ақпараттық-маркетингтік стратегиясының жаңа құралдарын құру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МСМ, СІМ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желтоқсан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туристік нарықта ұлттық туристік брендті позициялау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өнерді дамыту мақсатында еліміздің барлық өңірлерінде бүркітшілер орталықтарын ашу мүмкіндігін қарастыру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Алматы, Шымкент қалаларының, 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желтоқсан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түрі – Жыртқыш құстармен аң аулауды дамыту және оны танымал ету 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қорғау, джиу-джитсу және тағы басқалар бойынша тегін мастер-кластарды көздейтін  жастарға арналған спорт клубтарын дамыту жөніндегі шараларды қабылдау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клубтарын дамыту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Алматы,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желтоқсан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 бойынша тегін көрсетілімдерді өткізу және ұйымдастыру, 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жас отбасын қолдау, денсаулық және әлеуметтік инклюзивтілік мәселелері бойынша: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жастар чемпионаттары мен студенттік универсиадаларды өткізу практикасын жандандыру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жастар чемпионаттары мен студенттік универсиадалар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Алматы,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спортпен айналысатын жастардың үлесі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ҮКІМЕТТІК ЕМЕС ҰЙЫМДАРДЫ ГРАНТТЫҚ ҚОЛДАУ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ету ортасын жақсартуға (урбанистика) және жергілікті қоғамдастықтарды дамытуға бағытталған жергілікті жастар бастамаларын қолдау жөніндегі жобаны іске асыру (қалалар мен ауылдар деңгейінде)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 практикалар жинағын шығару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Алматы,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50-ден астам шығармашылық ұжымдарды, жастар волонтерлік ұйымдарын, белсенді азаматтық ұстанымы бар жастар топтарын қолдау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арасында суицидтік мінез-құлықтың алдын алуға бағытталған іс-шаралар кешенін өткізу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Алматы,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іс-шаралармен қамту – 500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идеялардың фестиваль-көрмесін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идеялар фестивалін 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кемінде 500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жастар туризмін дамыту бойынша іс-шаралар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қатысушылар саны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жобалаудағы, GR, фандрейзингтегі, әлеуметтік коммуникациялардағыжаңа тәсілдерді оқыту бағдарламаларын әзірлеу, еліміздің өңірлерінде білім беру курстарын өткізіп, Нұр-Сұлтан қаласында қорытындылау және жастар ҮЕҰ көшбасшыларының конференциясын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бағдарламаға қатысушыларға сертификат беру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 астам ҮЕҰ жастар көшбасшылар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 және әлеуметтік кәсіпкерлерді кәсібилендіру,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перспективалығы, жастардың белсенділігін нәтижелі бағытқа бағдарлау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отбасы" жас аналар мен әкелердің отбасылық клубы шеңберінде отбасын қолдауға бағытталған кешенді іс-шаралар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кешені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институтын нығайтуға және отбасылық құндылықтарды ілгерілетуге бағытталған отбасылық консультация беру жөніндегі әлеуметтік жобалар кешенін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 кешені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"Құқық қорғаушы" бірыңғай call орталығын құру арқылы кешенді жобаларды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жастар саны – 5000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өзін-өзі басқару органдары жүйесін дамыту бойынша іс-шаралар кешенін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оқытылған жастар саны –  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бастамаларды қолдау үшін шағын гранттар бағдарламасын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волонтерлар слеті, үздік волонтерлік тәжірибелер жинағы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ІІ-ІІІ 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кемінде 500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"Студенттік бастама" жалпыреспубликалық волонтерлік қозғалысын құру "Ашық жүрек" жобасын іске асыру, мүгедектерге, қарттарға, жетімдерге, жалғызбасты және баспанасыз адамдарға көмек көрсету мақсатында жас волонтерлердің базасын құру мүмкіндігін қарастыру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қозғалыс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Алматы,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жылғы желтоқсан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Жобамен қамтылған жастардың саны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дала мұрасы" республикалық скауттар слетін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350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 керуені" республикалық жобасын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                 500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Ұйымдастырушылық дағдылар мен көшбасшылық қасиеттерін меңгерген жастарды, сондай-ақ жастар ұйымдарының жетекшілерін оқытуға бағытталған "Жастар кадрлық резеврі" жобасын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жобаны іске асыру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6 661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50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әскери-патриоттық тәрбиелеу бойынша кешенді іс-шаралар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100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Этномәдени бірлестіктердің белсенді қатысуымен жастар арасында әлеуметтік бірлік мәдениетін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11 887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200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Көңілді тапқырлар клубы қозғалысының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жылдығына арналған "Жайдарман КТК" жобасын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"Жайдарман" ойындары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команданың қатысуымен кемінде 8 КТК ойындарын өткізу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"Мүшайра" жас ақындардың республикалық конкурсын ұйымдастыру бойынша кешенді іс-шаралар өткізу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 Отан" партиясы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24 696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100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Дебаттық қозғалысты дамыту бойынша іс-шаралар топтамасын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турнир 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партиясы (келісу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кемінде 200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 таны" жас блогерлердің форумын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шілде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200 003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500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өңірлерде "BookCrossing" әлеуметтік жобасын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"BookCrossing" орнату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100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және қалалық жерлердегі балалар мен жастар үшін адам құқықтары, анти-буллинг бойынша семинарлар топтамасын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курсы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бойында құқық және заңды мінез-құлыққа құрметпен қарауды қалыптастыру, оқушылардың өз құқықтарын түсінуі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ұйымдарымен және нетворкинг бойынша тәжірибе алмасу жобаны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100 000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 қамтылғын жастар ұйымдарының саны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"JastarSportFest" жобасын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акциялар, жарыстар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спортпен айналысатын жастардың үлесін арттыру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Жастарға, оның ішінде ерекше қамқорлықты қажет ететін жастарға мәдени іс-шаралар кешенін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"Бәйтерек-fest" фестивалі аясында шығармашыл жастарды қолдау бойынша іс-шаралар ұйымдастыру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9 864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"Jas.Qz" жастар қозғалысын дамыту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асыруға тартылған жастар саны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Талантты жастар, студенттер, ауыл жастарының жас мамандары үшін "Хакатон "Social Assembly"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"Қоғамдық келісім" РММ (келісу бойынша), Нұр-Сұлтан, Алматы,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әзірленген жобалардың саны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ҚХА "Ауыл әкімі болғым келеді!" әлеуметтік жастар жобасы конкурсын өткізу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"Қоғамдық келісім" РММ (келісу бойынша), Нұр-Сұлтан, Алматы, Шымкент қалаларының, 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5 567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жобамен қамтылған ауыл жастарының саны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"Медиация жастар арасындағы бірлікті нығайту факторы ретінде" әлеуметтік жобасын іске асыру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"Қоғамдық келісім" РММ (келісу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жанжалдарды азайту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Өңірлерде жастарды  ынталандыру жұмысын жүргізу үшін менторлардың 4 тобын барып оқытуды ұйымдастыру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167 453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оқытылған жастар саны – 5000 адам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МЕМЛЕКЕТТІК ОРГАНДАРДЫҢ ІС-ШАРАЛАРЫ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студенттері арасында Worldskills Kazakhstan чемпионатын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ІІІ–ІV 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275 872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"Техникалық және кәсіптік білімі бар кадрлармен қамтамасыз ету"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чемпионатқа қатысушылар саны – 1 000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Репродуктивті және психикалық денсаулық мәселелері бойынша жастарға онлайн кеңес беру үшін сайт әзірлеу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 (келісу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"Қоғамдық денсаулықты сақтау"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консультациядан өткен жастар саны – 300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ұйымдарына ДДСҰ "Денсаулыққа ықпал ететін мектептер", "Салауатты университеттер" жобаларын енгізу бойынша семинарлар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 семинарлар 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ДДСҰ (келісу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ДДСҰ бөлген қаражат есебінен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ДДСҰ қаражаты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 ДДСҰ "Денсаулыққа ықпал ететін мектептер", "Салауатты университеттер" жобаларын енгізу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Нұр-Сұлтан, Алматы және Шымкент қалаларының, облыстардың әкімдіктері,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БҒМ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шегінде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 қамту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"АтырауАгро Өнімдерінің" қатысуымен алма бағын өңдеу үшін аумағы 1 гектар жер учаскесін бөлу мүмкіндігін қарастыру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Нұр-Сұлтан қаласының әкімдігі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 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етілмейді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 абаттандыру деңгейін, азық-түлік белдеуін ұлғайту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денсаулық орталықтарының қызметіне мониторинг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ішінде тоқсан сайын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"Қоғамдық денсаулықты сақтау"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мониторингтеу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түрлерінен фестиваль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 "Бұқаралық спортты және ұлттық спорт түрлерін дамыту шеңберінде"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 іс-шаралармен қамту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паралимпиадалық ойындарды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ойындар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"Жоғары жетістікті спортты дамыту"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іс-шаралармен қамту – 1000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жазғы Универсиадасын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Универсиада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ЖОО (келісу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жылғы мамыр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109 040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"Жоғары және жоғары оқу орнынан кейінгі білімі бар кадрлармен қамтамасыз ету"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іс-шараға қатысқан жастар саны – 5550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мәселесі бойынша бейнероликтерді түсіру және тарату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бейнероликтер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ІІІ 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"Әлеуметтік медициналық сақтандыру: қолжетімділікті, сапаны, экономикалық тиімділікті және қаржылық қорғауды жақсарту"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бейнероликтер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денсаулық орталығы үшін жастардың репродуктивті денсаулығын қорғау бойынша ақпараттық білім беру материалдарының топтамасын әзірлеу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материалдар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 (келісу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 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ЮНФПА-ның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ақпараттық-білім беру материалдар топтамасы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кәмелеттік жасқа толмағандар арасында суицидтің алдын алу бағдарламасын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 және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шегінде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оқудан өткен жастар саны – 100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 арасында қауіпсіздік және еңбекті қорғау бойынша "Сенім" байқауына "Еңбекті қорғау жөніндегі үздік жас инженер" номинациясын енгізу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есебінен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"Еңбекті қорғау жөніндегі үздік жас инженер" номинациясын енгізу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әулеттері мен өндіріс қызметкерлері арасындағы "Еңбек жолы" байқауын, оның ішінде "Үздік жас қызметкер" номинациясы бойынша жүлделі орындарды кеңейту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– 2021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56 393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"Еңбек, жұмыспен қамту, әлеуметтік қорғау және халықтың көші-қоны саласындағы мемлекеттік саясатты қалыптастыру"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жүлделі орындарды кеңейту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"Айбын" республикалық әскери-патриоттық жастар жиынын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"Айбын" республикалық әскери-патриоттық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маусым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Қарулы Күштерінің жауынгерлік, жұмылдыру дайындығын қамтамасыз ету 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500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уақыт қызметі бойынша өңірлік іс-шаралар жоспарын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 және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бос уақытты ұйымдастырудың сапасына қанағаттану деңгейі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 жастар үйлерін құру мүмкіндігін қарау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 және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ІІ 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үйлерінің қызметімен қамтылған ҮЕЖ саны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жерлердегі инфрақұрылымдардың мемлекеттік және халықаралық стандарттардың сәйкестігіне талдау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жүргізу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 және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жағдайларға қанағаттану деңгейі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үйлерінің түлектерін, сондай-ақ ерекше білім беру қажеттілігі бар жастарды жұмысқа орналастыруға және тұрғын үймен қамтамасыз етуге жәрдемдесу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 және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шегінде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 жастардың саны %, тұрғын үймен қамтылған жастар саны %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отбасылар – 2019" ұлттық баяндамасын әзірлеу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баяндама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қараша-желтоқсан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баяндаманы дайындауға сарапшыларды кеңінен тарту, кемінде 150 адам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курстар мен ТжКББ, сондай-ақ онлайн режимінде (кәсіптік бағдарлау, практикалық оқыту, тәлімгерлік, оқуды аяқтағаннан кейін тұрақты жұмысқа орналастыру: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ауыл жастары;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мүмкіндігі шектеулі жастар;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-оорта білімді жұмыспен қамтылған жастар;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тәжірибесі жоқ жастар;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табысы ең төменгі күнкөріс деңгейінен төмен жастар;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 балалары бар әйелдер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 және Шымкент қалаларының, облыстардың әкімдіктері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шегінде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курсты бітіргеннен кейін жұмысқа  орналасқан жастар саны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"Менің үлесім"  челлендж акцияларын өткізуді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 өткізу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қалаларының, облыстардың әкімдіктері, жастар ҮЕҰ (келісу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ішінде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акцияға қатысқан жастардың саны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АКДМ – Қазақстан Республикасының Ақпарат және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Республикасының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Еңбекмині – Қазақстан Республикасының Еңбек және халықты әлеуметтік қорғау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– Қазақстан Республикасының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ҚДМ – Қазақстан Республикасының Қоғамдық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– Қазақстан Республикасының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ҚХА – Қазақстан халқы Ассамблеясы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ҰКП – "Атамекен" ұлттық кәсіпкерлер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МЖӘ – мемлекеттік-жекешелік әріптестік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"БРК-Лизинг" АҚ – "БРК-Лизинг"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ДДСҰ – Дүниежүзілік денсаулық сақтау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ҮЕҰ – жастар үкіметтік емес ұйымдары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ЖОО – жоғар оқу орындары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 – жергілікті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КТК – көңілді тапқырлар клубы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"Қоғамдық келісім" РММ – "Қоғамдық келісім"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ТжКБ – техникалық және кәсіптік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ҮЕҰ– үкіметтік емес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ҰБ – Қазақстан Республикасы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ЮНФПА – Біріккен Ұлттар Ұйымының тұрғын халық саласындағы қоры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