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d5d" w14:textId="222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сәуірдегі № 156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0"/>
        <w:gridCol w:w="2941"/>
        <w:gridCol w:w="5089"/>
      </w:tblGrid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 Ерұлан Кенжебекұлы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4"/>
        <w:gridCol w:w="2757"/>
        <w:gridCol w:w="5539"/>
      </w:tblGrid>
      <w:tr>
        <w:trPr>
          <w:trHeight w:val="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"Сүлейменов Тимур Мұратұлы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