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7c05" w14:textId="7607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Жаңаөзен қаласын әлеуметтік-экономикалық дамытудың 2012 – 2020 жылдарға арналған кешенді жоспарын бекіту туралы" Қазақстан Республикасы Үкіметінің 2011 жылғы 11 қарашадағы № 1321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10 сәуірдегі № 176 қаулысы. Күші жойылды - Қазақстан Республикасы Үкіметінің 2021 жылғы 4 қарашадағы № 784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04.11.2021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облысының Жаңаөзен қаласын әлеуметтік-экономикалық дамытудың 2012 – 2020 жылдарға арналған кешенді жоспарын бекіту туралы" Қазақстан Республикасы Үкіметінің 2011 жылғы 11 қарашадағы № 1321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Жаңаөзен қаласын әлеуметтік-экономикалық дамытудың 2019 – 2025 жылдарға арналған кешенді жоспарын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Маңғыстау облысының Жаңаөзен қаласын әлеуметтік-экономикалық дамытудың 2019 – 2025 жылдарға арналған кешенді жоспары (бұдан әрі – Жоспар)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органдары, Маңғыстау облысының жергілікті атқарушы органдары мен ұйымдары (келісу бойынша) Жоспарда көзделген іс-шаралардың уақтылы орындалуын қамтамасыз етіп, жылдың қорытындылары бойынша 20 қаңтардан кешіктірмей Қазақстан Республикасының Ұлттық экономика министрлігіне олардың іске асырылу барысы туралы ақпарат берсін.";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Маңғыстау облысының Жаңаөзен қаласын әлеуметтік-экономикалық дамытудың 2012 – 2020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Жаңаөзен қаласын әлеуметтiк-экономикалық дамытудың 2019 – 2025 жылдарға арналған кешенді жоспары</w:t>
      </w:r>
    </w:p>
    <w:bookmarkEnd w:id="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695"/>
        <w:gridCol w:w="804"/>
        <w:gridCol w:w="2282"/>
        <w:gridCol w:w="3281"/>
        <w:gridCol w:w="1936"/>
        <w:gridCol w:w="1152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Iс-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(iске асыруға) жауаптылар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(iске асыру) мерзiмi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 шығыстар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(млн.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084"/>
        <w:gridCol w:w="330"/>
        <w:gridCol w:w="2065"/>
        <w:gridCol w:w="1619"/>
        <w:gridCol w:w="2049"/>
        <w:gridCol w:w="681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Жаңаөзен қаласының  шамадан тыс қоныстану проблемасын шешу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мұқтаж азаматтары үшін Ақтау қаласында сатып алу құқығынсыз жалға берілетін тұрғын үй сатып алу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 жасасу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2 900,0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жастары арасынан жұмысқа орналастырылған азаматтарға Ақтау қаласының жатақханаларында тұрғаны үшін жалға алу төлемақысын субсидиялау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Еңбекминіне ақпарат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 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236,3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236,3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236,3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236,3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жылы – 236,3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қаласындағы халықтың әлеуметтік осал топтарының қоныс аударуы  үшін кейіннен коммуналдық тұрғын үй қорына бере отырып, Ақтау қаласында тұрғын үй сатып алу 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 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1 500,0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1 500,0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 мемлекеттік бағдарламасына сәйкес көшіп келетін өңірлерге  қоныс аудару  шығыстарын субсидиялау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Еңбекминіне ақпарат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"ҚазМұнайГаз" ҰК"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"Кендірлі" курорттық демалыс аймағын дамыту, оның  ішінде инвесторлар тарту арқылы мейрамханалар, демалыс базаларын, балаларды сауықтыру лагерьлерін және өзге де туризм индустриясы объектілерін салу мәселесін пысықтау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ұсыныстар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курорттық аймағын (Құрық паром кешеніне дейін) дамыту, оның ішінде 2025 жылға дейін 45 қонақ үй  кешенін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7 200,0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1 500,0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7 300,0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Мұнай-газ саласы кәсіпорындарының тұрақты жұмысын қамтамасыз ету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9 мың адамның жұмыс орнын сақтай отырып, "Өзенмұнайгаз" АҚ-ның кен орындарында мұнай өндiру деңгейiн 5,5 млн. тонна көлемінде қамтамасыз  ету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ЭМ-ге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Мазутталған топырақты  биологиялық тазарту бойынша шараларды қабылдау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ЭМ-ге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995,0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995,0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4 975,0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4 975,0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4 597,0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қуаттарын шикізатпен қамтамасыз ету үшін  Жазғұрлы депрессиясындағы мұнай және газ кен орындары тобын геологиялық барлау және өнеркәсіптік пайдалануға өту жобасын іске асыру мәселесін пысықтау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ЭМ-ге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"ҚазМұнайГаз"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өндірістік қуаттарды кеңейту және жаңғырту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мұнай тапсыру пунктін салу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 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құрағын өңдеу және оның негізінде құмшекер өндіретін кіші зауыт салу және пайдалану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газ поршеньді электр станциясы базасында электр энергиясын өндіретін кәсіпорын салу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теңіз порты АЭА  аумағында  штангалы тереңдік сорғы дайындау, жөндеу және сервистік қызмет көрсету цехын салу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250,0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250,0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шикізат  көлемін  есепке ала отырып, жаңа газ өңдеу зауытын салуды қоса алғанда, "Қазақ газ өңдеу зауыты" ЖШС жаңғырту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"ҚазМұнайГаз" ҰК" АҚ 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2 705,0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35 139,0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34 725,0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34 725,0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Кеспе тастар, жиектастар, суағарлар, резеңке жабындар өндіретін цех ашу жолымен Жаңаөзен қаласындағы қатты тұрмыстық қалдықтарды қайта өңдеу комбинатының өндірісін  кеңейту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ЭМ-ге ақпарат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130,0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Халықты жұмыспен қамтамасыз ету, экономикалық белсенділікті ынталандыру,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жаңа өндірістер мен жұмыс орындарын құруға жәрдемдесу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тұрғындарын жұмыспен қамтуға жәрдемдесу шаралары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 түлектерін Нәтижелі жұмыспен қамтуды және жаппай кәсіпкерлікті дамытудың 2017 – 2021 жылдарға арналған "Еңбек" мемлекеттік бағдарламасы бойынша республика өңірлеріндегі  сұранысқа ие мамандықтар бойынша техникалық және кәсіптік оқу орындарында, жоғарғы оқу орындарында оқыту, жыл сайын кемінде 200 бала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БҒМ-ға ақпарат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(оның ішінде Жаңаөзен қаласының) еңбекке қабілетті тұрғындарынан  кемінде 250  адамды ТШО-ның "Болашақ кеңейту жобасының – сағалық қысымды басқару жобасының" аясында айқындалған екі мердігерлік оқу орталығы базасында оқыту, кәсіби даярлау және қайта даярлау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Еңбекминіне ақпарат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"ТенгизШевройл"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"ТенгизШевр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 аумағында іске асырылып жатқан инвестициялық жобаларда жұмыс орындарының санынан кемінде 20 % квота көлемінде Жаңаөзен қаласының жұмыссыз тұрғындарын жұмысқа орналастыруды қамтамасыз  ету 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жасасу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компаниялар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"Өзенинвест" МКК-нің (350 жұмыс орнына дейін) міндеттемелерін ұлғайту  тетігі  арқылы коммуналдық шаруашылық объектілерін ұстау қызметін кеңейту бойынша шаралар қабылдау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ЭМ-ге ақпарат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2100,0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600,0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"ҚазМұнайГаз" ҰК"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дамыту арқылы жаңа жұмыс орындарын құру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халқын бизнес негіздеріне оқыту бойынша жыл сайын  кемінде 500 адамды қамту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38,5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жастары қатарынан шыққан кәсіпкерлер үшін  "Коворкинг орталығын" құру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ҰКП 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өңірдің мұнай-газ саласы  кәсіпорындарының жұмыскерлері үшін  жергілікті тауар өндірушілер арқылы тамақ өнімдерін, арнайы киімдер мен арнайы аяқ киімдерді сатып алуға  тапсырыстар көлемімен белгіленген тәртіппен қамтамасыз  ету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жасасу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"Өзенмұнайгаз" АҚ (келісу бойынша), "Ембімұнайгаз" АҚ (келісу бойынша), өңірдің мұнай-газ және сервистік компаниялары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технопаркінің өндірістік алаңын (индустриялық аймағын) шағын және орта бизнес жобаларымен толтыруды қамтамасыз ету (орта мерзімді  кезеңде  кемінде 30 кәсіпорын)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ақпарат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ӘКК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– 2022 жылдар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Жаңаөзен қаласының әлеуметтік және инженерлік инфрақұрылымын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қаласындағы 50 кереуеттік стационары бар медициналық орталықтың құрылысын аяқтау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1 800,0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1 200,0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 қаражаты,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МЖӘ аясында жеке инвестициялар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Рахат ауылының "Мерей" шағын ауданында дәрігерлік амбулатория салу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387,9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Қызылсай кентінде дәрігерлік амбулатория салу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ЖСҚ-ға сәйкес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"Арай" шағын ауданында дәрігерлік амбулатория салу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ЖСҚ-ға сәйкес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(Рахат, Теңге, Қызылсай ауылдарының шағын аудандары) облыстық жедел медициналық көмек станциясы филиалы үшін 3 модульді кіші станция салу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 Маңғыстау облыстық жедел медициналық көмек станциясы филиалының автопаркін жаңарту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 жасасу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жылы – 75,0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75,0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МЖӘ аясында жеке инвестициялар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спорт, жастардың бос уақыты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қаласында  кітапханасы бар Оқушылар (жастар) сарайын салу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ЖСҚ-ға сәйкес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қаласында облыстық тарихи-өлкетану мұражайы филиалын салу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ЖСҚ-ға сәйкес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мектептерінің аумағында  спорт залдарын (Ақтау қаласындағыға ұқсас) салу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есепке сәйкес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МЖӘ аясында жеке инвестициялар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 алаңдары мен спорт  алаңдарын сатып  алу және орнату  мәселесін пысықтау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жылдар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тыныс-тiршiлiгін қамтамасыз  ету инфрақұрылымын дамыту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Теңге және Рахат ауылдарында аяқталмаған жер учаскелерінің инженерлік желілерін салу  (сумен жабдықтау)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75,9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Теңге және Рахат ауылдарында аяқталмаған жер учаскелерінің инженерлік желілерін салу (газбен жабдықтау)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ЭМ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166,5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Теңге және Рахат ауылдарында аяқталмаған жер учаскелерінің инженерлік желілерін салу (электрмен жабдықтау)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70,2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су тазарту құрылысынан Теңге ауылына дейін су тазарту құбырын салу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Қаржымині,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369,0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41,0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су тазарту құрылысының сыртқы инженерлік желілерін реконструкциялау және кеңейту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ЖСҚ-ға сәйкес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бұрыннан бар сумен жабдықтау, кәріз желілерін реконструкциялау және кеңейту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 жылдары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700,0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700,0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Өзен станциясындағы және Рауан шағын ауданындағы бұрыннан бар кәріздік-сорғы станцияларын реконструкциялау және кеңейту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315,0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35,0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көшелерін абаттандыру (жаңа жиектастар орнату, бұрыннан барын  ауыстыру,  тротуарларды ағымдағы жөндеу)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149,8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225,5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591,5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 бюджет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Мүмкіндігі шектеулі  адамдар үшін  әлеуметтік және  көлік инфрақұрылым объектілеріне қолжетімділікті  (пандустар, тұтқыштар және т.б.) қамтамасыз ету  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Еңбекминіне ақпарат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56,2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көшелерді жарықтандыру желілерін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213,0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автобус паркін жаңалау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автобустар сатып алу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ӘКК 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380,0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304,0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инвестициялар арқылы ҚДБ лизингі,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қалаiшiлік автомобиль жолдарын салу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224,1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24,9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Мерей шағын ауданында қалаiшiлік автомобиль жолдарын салу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                    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147,8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16,4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Бостандық, Мұнайлы шағын аудандарында және Теңге аулында қалаiшiлік автомобиль жолдарын салу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169,4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18,8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 Рахат шағын ауданында № 7 кіреберіс, Ақсу шағын ауданынан Мерей шағын ауданына № 5 кіреберіс, Рахат шағын ауданынан Мерей шағын ауданына № 1 кіреберіс қалаішілік автомобиль жолдарын салу 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ҰЭМ,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268,5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29,8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Ақсу, Жұлдыз, Рахат шағын аудандарында қалаішілік автомобиль жолдарын салу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35,0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Ақсу шағын ауданында автомобиль жолдарын салу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35,0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 Рахат шағын ауданында автомобиль жолдарын салу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35,0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 Астана шағын ауданында автомобиль жолдарын салу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35,0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Қалаішілік көшелердің (теміржол вокзалы, Маусым, Абай, Боранбаев, Сәтпаев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Жұмабаев) автомобиль жолдарын орташа жөндеу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– 100,0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халықтың әлеуметтік жағынан осал топтары үшін жалға берілетін тұрғын үйлер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ИИДМ,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жылдары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900,0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807,0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89,7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 ескі тұрғын үйлерге   күрделі жөндеу жүргізу  мәселесін пысықтау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ақпарат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жылдары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Шаңырақ шағын ауданында №43  авариялық үйдің тұрғындарына  пәтерлер (10 пәтер) сатып алу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145,0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ұйымдардың жұмыскерлері үшін Жаңаөзен қаласында жатақхана (180 орынға) салу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ЖСҚ-ға сәйкес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тапшылығы мәселелерін шешу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 су тұщыту зауытының  қуатын 40 мың м³ дейін кеңейту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10 595,3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(кредиттеу)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Қаражанбас кен орнында 17 мың м³ су тұщыту қондырғысын салу мәселесін пысықтау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ЭМ-ге ұсыныс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"Қаражанбасмұнай"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(келісу бойынша)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Құрық ауылында қуаты тәулігіне 50 мың м³ су тұщыту қондырғысын салу мәселесін пысықтау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демалыс аймағы ауданында магистральды  құбыржолы бар, қуаты тәулігіне 45 мың м³ теңіз суын тұщыту зауытын салу мәселесін пысықтау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Агроөнеркәсіптік кешенді дамыту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индустриялық аймағын одан әрі кеңейту үшін инженерлік коммуникациялық желілер салу жөніндегі мәселені пысықтау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га алқап  қала аумағында мал шаруашылығы мен өсімдік шаруашылығының шаруа қожалықтарын, ет, сүт өнімдерін қайта өңдеу кәсіпорындарын құру және дамыту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жылдары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инвестициялар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Құқықтық тәртіпті, қоғамдық қауіпсіздікті нығайту және төтенше жағдайлардың алдын алу жөніндегі шаралары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полиция департаменті Жаңаөзен  қалалық полиция басқармасының  материалдық-техникалық базасын нығайту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жылы – 591,0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полиция департаментінің  Жаңаөзен қаласының полиция басқармасын штаттық нығайту мақсатында 2020 жылдың 1 қаңтарынан бастап  ҚР ІІМ  штат санының лимитін 75 бірлікке  көбейту мәселесін  пысықтау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ұсыныс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(жинақтау), Қаржымині, ҰЭМ,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көшелерінде 68 бұрылмалы бейнебақылау камерасын орнату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– 271,0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аулаларында бейнебақылау жүйесін енгізу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бизнес-жоспарына сәйкес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аясында жеке инвестициялар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407"/>
        <w:gridCol w:w="1407"/>
        <w:gridCol w:w="1407"/>
        <w:gridCol w:w="1408"/>
        <w:gridCol w:w="1408"/>
        <w:gridCol w:w="1408"/>
        <w:gridCol w:w="1408"/>
        <w:gridCol w:w="1590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14 896,1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20 113,6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 қаражаты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42 056,3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40 536,3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137 044,8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69 236,6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34 113,4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50 163,4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53 105,5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49 763,0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12 671,8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12 374,8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18 174,8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республикалық және жергілікті бюджет қаражаты есебінен қаржыландырылатын іс-шаралар бойынша шығыстар көлемі Маңғыстау облысының әкімдігі тиісті жоспарлы кезеңге бюджет заңнамасына сәйкес қажетті құжаттама ұсынған кезде республикалық және жергілікті бюджетті қалыптастыру және нақтылау кезінде нақтыланатын болады;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ПҚӨС төлеу бойынша жеңілдіктер берілген жағдайда "ҚазМұнайГаз" ҰК АҚ және "Өзенмұнайгаз" АҚ қаражаты есебінен қаржыландырылатын іс-шаралар бойынша шығыстар көлемі.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80"/>
        <w:gridCol w:w="1576"/>
        <w:gridCol w:w="5935"/>
        <w:gridCol w:w="9"/>
      </w:tblGrid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ұлттық кәсіпкерлер палатасы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ҰК" АҚ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"ҚДБ" 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даму банкі" акционерлік қоғам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әлеуметтік-кәсіпкерлік корпорация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Білім және ғылым министрлігі 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жобалық-сметалық құжаттама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министрлігі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кәсіпорын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ПҚӨС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өндіруге салынатын салық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ТШО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Теңізшевройл ЖШС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