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a802" w14:textId="7f9a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"Мониторингке жататын ірі салық төлеушілердің тізбесін бекіту туралы" Қазақстан Республикасы Үкіметінің 2016 жылғы 29 желтоқсандағы № 918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сәуірдегі № 182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"Мониторингке жататын ірі салық төлеушілердің тізбесін бекіту туралы" Қазақстан Республикасы Үкіметінің 2016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69, 470-құжат)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