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78bc" w14:textId="8907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51-жол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5"/>
        <w:gridCol w:w="8035"/>
      </w:tblGrid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 акциялары пакетінің 41%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