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505" w14:textId="a488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Рудный қаласы әкімдігінің "№ 7 мектеп-гимназиясы" коммуналдық мемлекеттік мекемесіне Бейімбет Майлиннің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сәуірдегі № 192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1993 жылғы 8 желтоқсандағы Қазақстан Республикасының Заңы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(Қазақстан Республикасының ПҮАЖ-ы, 1996 ж., № 11, 81-құжат)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Рудный қаласы әкімдігінің "№ 7 мектеп-гимназиясы" коммуналдық мемлекеттік мекемесіне Бейімбет Майлиннің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