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fb9b" w14:textId="e18f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республикалық бюджет туралы" Қазақстан Республикасының Заңын іске асыру туралы" Қазақстан Республикасы Үкіметінің 2018 жылғы 7 желтоқсандағы № 808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17 сәуірдегі № 203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42"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"2019 – 2021 жылдарға арналған республикалық бюджет туралы" Қазақстан Республикасының Заңын іске асыру туралы" Қазақстан Республикасы Үкіметінің 2018 жылғы 7 желтоқсандағы № 808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2019 – 2021 жылдарға арналған республикалық бюджет, оның ішінде 2019 жылға мынадай:</w:t>
      </w:r>
    </w:p>
    <w:bookmarkEnd w:id="2"/>
    <w:bookmarkStart w:name="z5" w:id="3"/>
    <w:p>
      <w:pPr>
        <w:spacing w:after="0"/>
        <w:ind w:left="0"/>
        <w:jc w:val="both"/>
      </w:pPr>
      <w:r>
        <w:rPr>
          <w:rFonts w:ascii="Times New Roman"/>
          <w:b w:val="false"/>
          <w:i w:val="false"/>
          <w:color w:val="000000"/>
          <w:sz w:val="28"/>
        </w:rPr>
        <w:t>
      1) кірістер – 10 452 544 581 мың теңге, оның ішінде мыналар бойынша:</w:t>
      </w:r>
    </w:p>
    <w:bookmarkEnd w:id="3"/>
    <w:p>
      <w:pPr>
        <w:spacing w:after="0"/>
        <w:ind w:left="0"/>
        <w:jc w:val="both"/>
      </w:pPr>
      <w:r>
        <w:rPr>
          <w:rFonts w:ascii="Times New Roman"/>
          <w:b w:val="false"/>
          <w:i w:val="false"/>
          <w:color w:val="000000"/>
          <w:sz w:val="28"/>
        </w:rPr>
        <w:t>
      салықтық түсімдер бойынша – 6 859 679 761 мың теңге;</w:t>
      </w:r>
    </w:p>
    <w:p>
      <w:pPr>
        <w:spacing w:after="0"/>
        <w:ind w:left="0"/>
        <w:jc w:val="both"/>
      </w:pPr>
      <w:r>
        <w:rPr>
          <w:rFonts w:ascii="Times New Roman"/>
          <w:b w:val="false"/>
          <w:i w:val="false"/>
          <w:color w:val="000000"/>
          <w:sz w:val="28"/>
        </w:rPr>
        <w:t>
      салықтық емес түсімдер бойынша – 119 822 186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6 884 960 мың теңге;</w:t>
      </w:r>
    </w:p>
    <w:p>
      <w:pPr>
        <w:spacing w:after="0"/>
        <w:ind w:left="0"/>
        <w:jc w:val="both"/>
      </w:pPr>
      <w:r>
        <w:rPr>
          <w:rFonts w:ascii="Times New Roman"/>
          <w:b w:val="false"/>
          <w:i w:val="false"/>
          <w:color w:val="000000"/>
          <w:sz w:val="28"/>
        </w:rPr>
        <w:t>
      трансферттер түсімдері бойынша – 3 466 157 674 мың теңге;</w:t>
      </w:r>
    </w:p>
    <w:bookmarkStart w:name="z6" w:id="4"/>
    <w:p>
      <w:pPr>
        <w:spacing w:after="0"/>
        <w:ind w:left="0"/>
        <w:jc w:val="both"/>
      </w:pPr>
      <w:r>
        <w:rPr>
          <w:rFonts w:ascii="Times New Roman"/>
          <w:b w:val="false"/>
          <w:i w:val="false"/>
          <w:color w:val="000000"/>
          <w:sz w:val="28"/>
        </w:rPr>
        <w:t>
      2) шығындар – 11 461 352 695 мың теңге;</w:t>
      </w:r>
    </w:p>
    <w:bookmarkEnd w:id="4"/>
    <w:bookmarkStart w:name="z7" w:id="5"/>
    <w:p>
      <w:pPr>
        <w:spacing w:after="0"/>
        <w:ind w:left="0"/>
        <w:jc w:val="both"/>
      </w:pPr>
      <w:r>
        <w:rPr>
          <w:rFonts w:ascii="Times New Roman"/>
          <w:b w:val="false"/>
          <w:i w:val="false"/>
          <w:color w:val="000000"/>
          <w:sz w:val="28"/>
        </w:rPr>
        <w:t>
      3) таза бюджеттік кредиттеу – 199 375 848 мың теңге, оның ішінде:</w:t>
      </w:r>
    </w:p>
    <w:bookmarkEnd w:id="5"/>
    <w:p>
      <w:pPr>
        <w:spacing w:after="0"/>
        <w:ind w:left="0"/>
        <w:jc w:val="both"/>
      </w:pPr>
      <w:r>
        <w:rPr>
          <w:rFonts w:ascii="Times New Roman"/>
          <w:b w:val="false"/>
          <w:i w:val="false"/>
          <w:color w:val="000000"/>
          <w:sz w:val="28"/>
        </w:rPr>
        <w:t>
      бюджеттік кредиттер – 315 403 588 мың теңге;</w:t>
      </w:r>
    </w:p>
    <w:p>
      <w:pPr>
        <w:spacing w:after="0"/>
        <w:ind w:left="0"/>
        <w:jc w:val="both"/>
      </w:pPr>
      <w:r>
        <w:rPr>
          <w:rFonts w:ascii="Times New Roman"/>
          <w:b w:val="false"/>
          <w:i w:val="false"/>
          <w:color w:val="000000"/>
          <w:sz w:val="28"/>
        </w:rPr>
        <w:t>
      бюджеттік кредиттерді өтеу – 116 027 740 мың теңге;</w:t>
      </w:r>
    </w:p>
    <w:bookmarkStart w:name="z8" w:id="6"/>
    <w:p>
      <w:pPr>
        <w:spacing w:after="0"/>
        <w:ind w:left="0"/>
        <w:jc w:val="both"/>
      </w:pPr>
      <w:r>
        <w:rPr>
          <w:rFonts w:ascii="Times New Roman"/>
          <w:b w:val="false"/>
          <w:i w:val="false"/>
          <w:color w:val="000000"/>
          <w:sz w:val="28"/>
        </w:rPr>
        <w:t>
      4) қаржы активтерімен жасалатын операциялар бойынша сальдо – 156 451 524 мың теңге, оның ішінде:</w:t>
      </w:r>
    </w:p>
    <w:bookmarkEnd w:id="6"/>
    <w:p>
      <w:pPr>
        <w:spacing w:after="0"/>
        <w:ind w:left="0"/>
        <w:jc w:val="both"/>
      </w:pPr>
      <w:r>
        <w:rPr>
          <w:rFonts w:ascii="Times New Roman"/>
          <w:b w:val="false"/>
          <w:i w:val="false"/>
          <w:color w:val="000000"/>
          <w:sz w:val="28"/>
        </w:rPr>
        <w:t xml:space="preserve">
      қаржы активтерін сатып алу – 156 451 524 мың теңге; </w:t>
      </w:r>
    </w:p>
    <w:bookmarkStart w:name="z9" w:id="7"/>
    <w:p>
      <w:pPr>
        <w:spacing w:after="0"/>
        <w:ind w:left="0"/>
        <w:jc w:val="both"/>
      </w:pPr>
      <w:r>
        <w:rPr>
          <w:rFonts w:ascii="Times New Roman"/>
          <w:b w:val="false"/>
          <w:i w:val="false"/>
          <w:color w:val="000000"/>
          <w:sz w:val="28"/>
        </w:rPr>
        <w:t>
      5) бюджет тапшылығы – -1 364 635 486 мың теңге немесе елдің жалпы iшкi өнiміне қатысты 2,1 пайыз;</w:t>
      </w:r>
    </w:p>
    <w:bookmarkEnd w:id="7"/>
    <w:bookmarkStart w:name="z10" w:id="8"/>
    <w:p>
      <w:pPr>
        <w:spacing w:after="0"/>
        <w:ind w:left="0"/>
        <w:jc w:val="both"/>
      </w:pPr>
      <w:r>
        <w:rPr>
          <w:rFonts w:ascii="Times New Roman"/>
          <w:b w:val="false"/>
          <w:i w:val="false"/>
          <w:color w:val="000000"/>
          <w:sz w:val="28"/>
        </w:rPr>
        <w:t>
      6) бюджеттің мұнайға қатысты емес тапшылығы – -5 445 623 486 мың теңге немесе елдің ішкі жалпы өнімінің 8,5 пайызы;</w:t>
      </w:r>
    </w:p>
    <w:bookmarkEnd w:id="8"/>
    <w:bookmarkStart w:name="z11" w:id="9"/>
    <w:p>
      <w:pPr>
        <w:spacing w:after="0"/>
        <w:ind w:left="0"/>
        <w:jc w:val="both"/>
      </w:pPr>
      <w:r>
        <w:rPr>
          <w:rFonts w:ascii="Times New Roman"/>
          <w:b w:val="false"/>
          <w:i w:val="false"/>
          <w:color w:val="000000"/>
          <w:sz w:val="28"/>
        </w:rPr>
        <w:t>
      7) бюджет тапшылығын қаржыландыру – 1 364 635 486 мың теңге көлемінде атқаруға қабылдансын.";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тармақшаның</w:t>
      </w:r>
      <w:r>
        <w:rPr>
          <w:rFonts w:ascii="Times New Roman"/>
          <w:b w:val="false"/>
          <w:i w:val="false"/>
          <w:color w:val="000000"/>
          <w:sz w:val="28"/>
        </w:rPr>
        <w:t xml:space="preserve"> орыс тіліндегі мәтініне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 </w:t>
      </w:r>
    </w:p>
    <w:bookmarkStart w:name="z15" w:id="10"/>
    <w:p>
      <w:pPr>
        <w:spacing w:after="0"/>
        <w:ind w:left="0"/>
        <w:jc w:val="both"/>
      </w:pPr>
      <w:r>
        <w:rPr>
          <w:rFonts w:ascii="Times New Roman"/>
          <w:b w:val="false"/>
          <w:i w:val="false"/>
          <w:color w:val="000000"/>
          <w:sz w:val="28"/>
        </w:rPr>
        <w:t>
      "21) осы қаулыға 21-қосымшаға сәйкес облыстық бюджеттерге, республикалық маңызы бар қалалардың, астана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трансферттердің сомаларын бөлу;";</w:t>
      </w:r>
    </w:p>
    <w:bookmarkEnd w:id="10"/>
    <w:p>
      <w:pPr>
        <w:spacing w:after="0"/>
        <w:ind w:left="0"/>
        <w:jc w:val="both"/>
      </w:pPr>
      <w:r>
        <w:rPr>
          <w:rFonts w:ascii="Times New Roman"/>
          <w:b w:val="false"/>
          <w:i w:val="false"/>
          <w:color w:val="000000"/>
          <w:sz w:val="28"/>
        </w:rPr>
        <w:t>
      мынадай мазмұндағы 23-1) тармақшамен толықтырылсын:</w:t>
      </w:r>
    </w:p>
    <w:bookmarkStart w:name="z16" w:id="11"/>
    <w:p>
      <w:pPr>
        <w:spacing w:after="0"/>
        <w:ind w:left="0"/>
        <w:jc w:val="both"/>
      </w:pPr>
      <w:r>
        <w:rPr>
          <w:rFonts w:ascii="Times New Roman"/>
          <w:b w:val="false"/>
          <w:i w:val="false"/>
          <w:color w:val="000000"/>
          <w:sz w:val="28"/>
        </w:rPr>
        <w:t>
      "23-1) осы қаулыға 23-1-қосымшаға сәйкес облыстық бюджеттерге, республикалық маңызы бар қалалардың, астана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трансферттердің сомаларын бөлу;";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 тармақшалар</w:t>
      </w:r>
      <w:r>
        <w:rPr>
          <w:rFonts w:ascii="Times New Roman"/>
          <w:b w:val="false"/>
          <w:i w:val="false"/>
          <w:color w:val="000000"/>
          <w:sz w:val="28"/>
        </w:rPr>
        <w:t xml:space="preserve"> алып тасталсын;</w:t>
      </w:r>
    </w:p>
    <w:bookmarkStart w:name="z18" w:id="12"/>
    <w:p>
      <w:pPr>
        <w:spacing w:after="0"/>
        <w:ind w:left="0"/>
        <w:jc w:val="both"/>
      </w:pPr>
      <w:r>
        <w:rPr>
          <w:rFonts w:ascii="Times New Roman"/>
          <w:b w:val="false"/>
          <w:i w:val="false"/>
          <w:color w:val="000000"/>
          <w:sz w:val="28"/>
        </w:rPr>
        <w:t>
      мынадай мазмұндағы 36-1), 37-1), 37-2) және 37-3) тармақшалармен толықтырылсын:</w:t>
      </w:r>
    </w:p>
    <w:bookmarkEnd w:id="12"/>
    <w:bookmarkStart w:name="z19" w:id="13"/>
    <w:p>
      <w:pPr>
        <w:spacing w:after="0"/>
        <w:ind w:left="0"/>
        <w:jc w:val="both"/>
      </w:pPr>
      <w:r>
        <w:rPr>
          <w:rFonts w:ascii="Times New Roman"/>
          <w:b w:val="false"/>
          <w:i w:val="false"/>
          <w:color w:val="000000"/>
          <w:sz w:val="28"/>
        </w:rPr>
        <w:t>
      "36-1) осы қаулыға 36-1-қосымшаға сәйкес облыстық бюджеттерге, республикалық маңызы бар қалалардың, астана бюджеттеріне аз қамтылған көп балалы отбасыларға коммуналдық тұрғын үй қорының тұрғын үйін сатып алуға берілетін ағымдағы нысаналы трансферттердің сомаларын бөлу;";</w:t>
      </w:r>
    </w:p>
    <w:bookmarkEnd w:id="13"/>
    <w:bookmarkStart w:name="z20" w:id="14"/>
    <w:p>
      <w:pPr>
        <w:spacing w:after="0"/>
        <w:ind w:left="0"/>
        <w:jc w:val="both"/>
      </w:pPr>
      <w:r>
        <w:rPr>
          <w:rFonts w:ascii="Times New Roman"/>
          <w:b w:val="false"/>
          <w:i w:val="false"/>
          <w:color w:val="000000"/>
          <w:sz w:val="28"/>
        </w:rPr>
        <w:t>
      "37-1) осы қаулыға 37-1-қосымшаға сәйкес облыстық бюджеттерге "Ауыл – 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bookmarkEnd w:id="14"/>
    <w:bookmarkStart w:name="z21" w:id="15"/>
    <w:p>
      <w:pPr>
        <w:spacing w:after="0"/>
        <w:ind w:left="0"/>
        <w:jc w:val="both"/>
      </w:pPr>
      <w:r>
        <w:rPr>
          <w:rFonts w:ascii="Times New Roman"/>
          <w:b w:val="false"/>
          <w:i w:val="false"/>
          <w:color w:val="000000"/>
          <w:sz w:val="28"/>
        </w:rPr>
        <w:t>
      37-2) осы қаулыға 37-2-қосымшаға сәйкес облыстық бюджеттерге, республикалық маңызы бар қалалардың, астана бюджеттеріне мемлекеттік әкімшілік қызметшілердің жекелеген санаттарының жалақысын көтеруге берілетін ағымдағы нысаналы трансферттердің сомаларын бөлу;</w:t>
      </w:r>
    </w:p>
    <w:bookmarkEnd w:id="15"/>
    <w:bookmarkStart w:name="z22" w:id="16"/>
    <w:p>
      <w:pPr>
        <w:spacing w:after="0"/>
        <w:ind w:left="0"/>
        <w:jc w:val="both"/>
      </w:pPr>
      <w:r>
        <w:rPr>
          <w:rFonts w:ascii="Times New Roman"/>
          <w:b w:val="false"/>
          <w:i w:val="false"/>
          <w:color w:val="000000"/>
          <w:sz w:val="28"/>
        </w:rPr>
        <w:t>
      37-3) осы қаулыға 37-3-қосымшаға сәйкес облыстық бюджеттерге, республикалық маңызы бар қалалардың, астана бюджеттеріне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трансферттердің сомаларын бөлу;";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 </w:t>
      </w:r>
    </w:p>
    <w:bookmarkStart w:name="z24" w:id="17"/>
    <w:p>
      <w:pPr>
        <w:spacing w:after="0"/>
        <w:ind w:left="0"/>
        <w:jc w:val="both"/>
      </w:pPr>
      <w:r>
        <w:rPr>
          <w:rFonts w:ascii="Times New Roman"/>
          <w:b w:val="false"/>
          <w:i w:val="false"/>
          <w:color w:val="000000"/>
          <w:sz w:val="28"/>
        </w:rPr>
        <w:t>
      "41) осы қаулыға 41-қосымшаға сәйкес облыстық бюджеттерге, республикалық маңызы бар қалалардың, астана бюджеттерiне облыс орталықтарында, Нұр-Сұлтан, Алматы, Шымкент, Семей қалаларында және моноқалаларда кәсіпкерлікті дамытуға жәрдемдесуге кредит беру сомаларын бөлу;";</w:t>
      </w:r>
    </w:p>
    <w:bookmarkEnd w:id="17"/>
    <w:bookmarkStart w:name="z25" w:id="1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6-қосымшада</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мына:</w:t>
      </w:r>
    </w:p>
    <w:bookmarkEnd w:id="19"/>
    <w:bookmarkStart w:name="z27"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1405"/>
        <w:gridCol w:w="7875"/>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698 780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1"/>
    <w:p>
      <w:pPr>
        <w:spacing w:after="0"/>
        <w:ind w:left="0"/>
        <w:jc w:val="both"/>
      </w:pPr>
      <w:r>
        <w:rPr>
          <w:rFonts w:ascii="Times New Roman"/>
          <w:b w:val="false"/>
          <w:i w:val="false"/>
          <w:color w:val="000000"/>
          <w:sz w:val="28"/>
        </w:rPr>
        <w:t>
      деген жол мынадай редакцияда жазылсын:</w:t>
      </w:r>
    </w:p>
    <w:bookmarkEnd w:id="21"/>
    <w:bookmarkStart w:name="z29"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006"/>
        <w:gridCol w:w="7441"/>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698 780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7-қосымшада</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мына:</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1405"/>
        <w:gridCol w:w="7875"/>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183 139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25"/>
    <w:p>
      <w:pPr>
        <w:spacing w:after="0"/>
        <w:ind w:left="0"/>
        <w:jc w:val="both"/>
      </w:pPr>
      <w:r>
        <w:rPr>
          <w:rFonts w:ascii="Times New Roman"/>
          <w:b w:val="false"/>
          <w:i w:val="false"/>
          <w:color w:val="000000"/>
          <w:sz w:val="28"/>
        </w:rPr>
        <w:t>
      деген 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006"/>
        <w:gridCol w:w="7441"/>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183 139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2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14-қосымшада</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мына:</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1704"/>
        <w:gridCol w:w="6934"/>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7 964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28"/>
    <w:p>
      <w:pPr>
        <w:spacing w:after="0"/>
        <w:ind w:left="0"/>
        <w:jc w:val="both"/>
      </w:pPr>
      <w:r>
        <w:rPr>
          <w:rFonts w:ascii="Times New Roman"/>
          <w:b w:val="false"/>
          <w:i w:val="false"/>
          <w:color w:val="000000"/>
          <w:sz w:val="28"/>
        </w:rPr>
        <w:t>
      деген жол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0"/>
        <w:gridCol w:w="2405"/>
        <w:gridCol w:w="6475"/>
      </w:tblGrid>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7 964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2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16-қосымшада</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мына:</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1539"/>
        <w:gridCol w:w="7452"/>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12 553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1"/>
    <w:p>
      <w:pPr>
        <w:spacing w:after="0"/>
        <w:ind w:left="0"/>
        <w:jc w:val="both"/>
      </w:pPr>
      <w:r>
        <w:rPr>
          <w:rFonts w:ascii="Times New Roman"/>
          <w:b w:val="false"/>
          <w:i w:val="false"/>
          <w:color w:val="000000"/>
          <w:sz w:val="28"/>
        </w:rPr>
        <w:t>
      деген жол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2187"/>
        <w:gridCol w:w="7003"/>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12 553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17-қосымшада</w:t>
      </w:r>
      <w:r>
        <w:rPr>
          <w:rFonts w:ascii="Times New Roman"/>
          <w:b w:val="false"/>
          <w:i w:val="false"/>
          <w:color w:val="000000"/>
          <w:sz w:val="28"/>
        </w:rPr>
        <w:t>:</w:t>
      </w:r>
    </w:p>
    <w:bookmarkEnd w:id="32"/>
    <w:bookmarkStart w:name="z40" w:id="33"/>
    <w:p>
      <w:pPr>
        <w:spacing w:after="0"/>
        <w:ind w:left="0"/>
        <w:jc w:val="both"/>
      </w:pPr>
      <w:r>
        <w:rPr>
          <w:rFonts w:ascii="Times New Roman"/>
          <w:b w:val="false"/>
          <w:i w:val="false"/>
          <w:color w:val="000000"/>
          <w:sz w:val="28"/>
        </w:rPr>
        <w:t>
      мына:</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381"/>
        <w:gridCol w:w="2136"/>
        <w:gridCol w:w="528"/>
        <w:gridCol w:w="528"/>
        <w:gridCol w:w="528"/>
        <w:gridCol w:w="2137"/>
        <w:gridCol w:w="1845"/>
        <w:gridCol w:w="1845"/>
        <w:gridCol w:w="1553"/>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355 261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207 364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45 438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93 951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8 508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34"/>
    <w:p>
      <w:pPr>
        <w:spacing w:after="0"/>
        <w:ind w:left="0"/>
        <w:jc w:val="both"/>
      </w:pPr>
      <w:r>
        <w:rPr>
          <w:rFonts w:ascii="Times New Roman"/>
          <w:b w:val="false"/>
          <w:i w:val="false"/>
          <w:color w:val="000000"/>
          <w:sz w:val="28"/>
        </w:rPr>
        <w:t>
      деген жол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567"/>
        <w:gridCol w:w="2103"/>
        <w:gridCol w:w="519"/>
        <w:gridCol w:w="520"/>
        <w:gridCol w:w="520"/>
        <w:gridCol w:w="2103"/>
        <w:gridCol w:w="1817"/>
        <w:gridCol w:w="1817"/>
        <w:gridCol w:w="1528"/>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355 261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207 364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45 438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93 951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8 508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3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19-қосымшада</w:t>
      </w:r>
      <w:r>
        <w:rPr>
          <w:rFonts w:ascii="Times New Roman"/>
          <w:b w:val="false"/>
          <w:i w:val="false"/>
          <w:color w:val="000000"/>
          <w:sz w:val="28"/>
        </w:rPr>
        <w:t>:</w:t>
      </w:r>
    </w:p>
    <w:bookmarkEnd w:id="35"/>
    <w:bookmarkStart w:name="z43" w:id="36"/>
    <w:p>
      <w:pPr>
        <w:spacing w:after="0"/>
        <w:ind w:left="0"/>
        <w:jc w:val="both"/>
      </w:pPr>
      <w:r>
        <w:rPr>
          <w:rFonts w:ascii="Times New Roman"/>
          <w:b w:val="false"/>
          <w:i w:val="false"/>
          <w:color w:val="000000"/>
          <w:sz w:val="28"/>
        </w:rPr>
        <w:t>
      мына:</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1539"/>
        <w:gridCol w:w="7452"/>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11 475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37"/>
    <w:p>
      <w:pPr>
        <w:spacing w:after="0"/>
        <w:ind w:left="0"/>
        <w:jc w:val="both"/>
      </w:pPr>
      <w:r>
        <w:rPr>
          <w:rFonts w:ascii="Times New Roman"/>
          <w:b w:val="false"/>
          <w:i w:val="false"/>
          <w:color w:val="000000"/>
          <w:sz w:val="28"/>
        </w:rPr>
        <w:t>
      деген жол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2187"/>
        <w:gridCol w:w="7003"/>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11 475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3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23-қосымшада</w:t>
      </w:r>
      <w:r>
        <w:rPr>
          <w:rFonts w:ascii="Times New Roman"/>
          <w:b w:val="false"/>
          <w:i w:val="false"/>
          <w:color w:val="000000"/>
          <w:sz w:val="28"/>
        </w:rPr>
        <w:t>:</w:t>
      </w:r>
    </w:p>
    <w:bookmarkEnd w:id="38"/>
    <w:bookmarkStart w:name="z46" w:id="39"/>
    <w:p>
      <w:pPr>
        <w:spacing w:after="0"/>
        <w:ind w:left="0"/>
        <w:jc w:val="both"/>
      </w:pPr>
      <w:r>
        <w:rPr>
          <w:rFonts w:ascii="Times New Roman"/>
          <w:b w:val="false"/>
          <w:i w:val="false"/>
          <w:color w:val="000000"/>
          <w:sz w:val="28"/>
        </w:rPr>
        <w:t>
      мына:</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9"/>
        <w:gridCol w:w="1242"/>
        <w:gridCol w:w="8389"/>
      </w:tblGrid>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7 840 235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40"/>
    <w:p>
      <w:pPr>
        <w:spacing w:after="0"/>
        <w:ind w:left="0"/>
        <w:jc w:val="both"/>
      </w:pPr>
      <w:r>
        <w:rPr>
          <w:rFonts w:ascii="Times New Roman"/>
          <w:b w:val="false"/>
          <w:i w:val="false"/>
          <w:color w:val="000000"/>
          <w:sz w:val="28"/>
        </w:rPr>
        <w:t>
      деген жол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785"/>
        <w:gridCol w:w="7977"/>
      </w:tblGrid>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7 840 235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4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33-қосымшада</w:t>
      </w:r>
      <w:r>
        <w:rPr>
          <w:rFonts w:ascii="Times New Roman"/>
          <w:b w:val="false"/>
          <w:i w:val="false"/>
          <w:color w:val="000000"/>
          <w:sz w:val="28"/>
        </w:rPr>
        <w:t>:</w:t>
      </w:r>
    </w:p>
    <w:bookmarkEnd w:id="41"/>
    <w:bookmarkStart w:name="z49" w:id="42"/>
    <w:p>
      <w:pPr>
        <w:spacing w:after="0"/>
        <w:ind w:left="0"/>
        <w:jc w:val="both"/>
      </w:pPr>
      <w:r>
        <w:rPr>
          <w:rFonts w:ascii="Times New Roman"/>
          <w:b w:val="false"/>
          <w:i w:val="false"/>
          <w:color w:val="000000"/>
          <w:sz w:val="28"/>
        </w:rPr>
        <w:t>
      мына:</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1405"/>
        <w:gridCol w:w="7875"/>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186 261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43"/>
    <w:p>
      <w:pPr>
        <w:spacing w:after="0"/>
        <w:ind w:left="0"/>
        <w:jc w:val="both"/>
      </w:pPr>
      <w:r>
        <w:rPr>
          <w:rFonts w:ascii="Times New Roman"/>
          <w:b w:val="false"/>
          <w:i w:val="false"/>
          <w:color w:val="000000"/>
          <w:sz w:val="28"/>
        </w:rPr>
        <w:t>
      деген жол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006"/>
        <w:gridCol w:w="7441"/>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186 261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4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34-қосымшада</w:t>
      </w:r>
      <w:r>
        <w:rPr>
          <w:rFonts w:ascii="Times New Roman"/>
          <w:b w:val="false"/>
          <w:i w:val="false"/>
          <w:color w:val="000000"/>
          <w:sz w:val="28"/>
        </w:rPr>
        <w:t>:</w:t>
      </w:r>
    </w:p>
    <w:bookmarkEnd w:id="44"/>
    <w:bookmarkStart w:name="z52" w:id="45"/>
    <w:p>
      <w:pPr>
        <w:spacing w:after="0"/>
        <w:ind w:left="0"/>
        <w:jc w:val="both"/>
      </w:pPr>
      <w:r>
        <w:rPr>
          <w:rFonts w:ascii="Times New Roman"/>
          <w:b w:val="false"/>
          <w:i w:val="false"/>
          <w:color w:val="000000"/>
          <w:sz w:val="28"/>
        </w:rPr>
        <w:t>
      мына:</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1405"/>
        <w:gridCol w:w="7875"/>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136 092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 w:id="46"/>
    <w:p>
      <w:pPr>
        <w:spacing w:after="0"/>
        <w:ind w:left="0"/>
        <w:jc w:val="both"/>
      </w:pPr>
      <w:r>
        <w:rPr>
          <w:rFonts w:ascii="Times New Roman"/>
          <w:b w:val="false"/>
          <w:i w:val="false"/>
          <w:color w:val="000000"/>
          <w:sz w:val="28"/>
        </w:rPr>
        <w:t>
      деген жол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006"/>
        <w:gridCol w:w="7441"/>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136 092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 w:id="4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38-қосымшада</w:t>
      </w:r>
      <w:r>
        <w:rPr>
          <w:rFonts w:ascii="Times New Roman"/>
          <w:b w:val="false"/>
          <w:i w:val="false"/>
          <w:color w:val="000000"/>
          <w:sz w:val="28"/>
        </w:rPr>
        <w:t>:</w:t>
      </w:r>
    </w:p>
    <w:bookmarkEnd w:id="47"/>
    <w:bookmarkStart w:name="z55" w:id="48"/>
    <w:p>
      <w:pPr>
        <w:spacing w:after="0"/>
        <w:ind w:left="0"/>
        <w:jc w:val="both"/>
      </w:pPr>
      <w:r>
        <w:rPr>
          <w:rFonts w:ascii="Times New Roman"/>
          <w:b w:val="false"/>
          <w:i w:val="false"/>
          <w:color w:val="000000"/>
          <w:sz w:val="28"/>
        </w:rPr>
        <w:t>
      мына:</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9"/>
        <w:gridCol w:w="1242"/>
        <w:gridCol w:w="8389"/>
      </w:tblGrid>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4 473 512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 w:id="49"/>
    <w:p>
      <w:pPr>
        <w:spacing w:after="0"/>
        <w:ind w:left="0"/>
        <w:jc w:val="both"/>
      </w:pPr>
      <w:r>
        <w:rPr>
          <w:rFonts w:ascii="Times New Roman"/>
          <w:b w:val="false"/>
          <w:i w:val="false"/>
          <w:color w:val="000000"/>
          <w:sz w:val="28"/>
        </w:rPr>
        <w:t>
      деген жол мынадай редакцияда жазылсын:</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785"/>
        <w:gridCol w:w="7977"/>
      </w:tblGrid>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4 473 512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7" w:id="5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41-қосымшада</w:t>
      </w:r>
      <w:r>
        <w:rPr>
          <w:rFonts w:ascii="Times New Roman"/>
          <w:b w:val="false"/>
          <w:i w:val="false"/>
          <w:color w:val="000000"/>
          <w:sz w:val="28"/>
        </w:rPr>
        <w:t>:</w:t>
      </w:r>
    </w:p>
    <w:bookmarkEnd w:id="50"/>
    <w:bookmarkStart w:name="z58" w:id="51"/>
    <w:p>
      <w:pPr>
        <w:spacing w:after="0"/>
        <w:ind w:left="0"/>
        <w:jc w:val="both"/>
      </w:pPr>
      <w:r>
        <w:rPr>
          <w:rFonts w:ascii="Times New Roman"/>
          <w:b w:val="false"/>
          <w:i w:val="false"/>
          <w:color w:val="000000"/>
          <w:sz w:val="28"/>
        </w:rPr>
        <w:t>
      тақырып мынадай редакцияда жазылсын:</w:t>
      </w:r>
    </w:p>
    <w:bookmarkEnd w:id="51"/>
    <w:bookmarkStart w:name="z59" w:id="52"/>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бюджеттерiне облыс орталықтарында, Нұр-Сұлтан, Алматы, Шымкент, Семей қалаларында және моноқалаларда кәсіпкерлікті дамытуға жәрдемдесуге кредит беру сомаларын бөлу";</w:t>
      </w:r>
    </w:p>
    <w:bookmarkEnd w:id="52"/>
    <w:bookmarkStart w:name="z60" w:id="53"/>
    <w:p>
      <w:pPr>
        <w:spacing w:after="0"/>
        <w:ind w:left="0"/>
        <w:jc w:val="both"/>
      </w:pPr>
      <w:r>
        <w:rPr>
          <w:rFonts w:ascii="Times New Roman"/>
          <w:b w:val="false"/>
          <w:i w:val="false"/>
          <w:color w:val="000000"/>
          <w:sz w:val="28"/>
        </w:rPr>
        <w:t>
      мына:</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1405"/>
        <w:gridCol w:w="7875"/>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592 015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 w:id="54"/>
    <w:p>
      <w:pPr>
        <w:spacing w:after="0"/>
        <w:ind w:left="0"/>
        <w:jc w:val="both"/>
      </w:pPr>
      <w:r>
        <w:rPr>
          <w:rFonts w:ascii="Times New Roman"/>
          <w:b w:val="false"/>
          <w:i w:val="false"/>
          <w:color w:val="000000"/>
          <w:sz w:val="28"/>
        </w:rPr>
        <w:t>
      деген жол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006"/>
        <w:gridCol w:w="7441"/>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592 015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5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43-қосымшада</w:t>
      </w:r>
      <w:r>
        <w:rPr>
          <w:rFonts w:ascii="Times New Roman"/>
          <w:b w:val="false"/>
          <w:i w:val="false"/>
          <w:color w:val="000000"/>
          <w:sz w:val="28"/>
        </w:rPr>
        <w:t>:</w:t>
      </w:r>
    </w:p>
    <w:bookmarkEnd w:id="55"/>
    <w:bookmarkStart w:name="z63" w:id="56"/>
    <w:p>
      <w:pPr>
        <w:spacing w:after="0"/>
        <w:ind w:left="0"/>
        <w:jc w:val="both"/>
      </w:pPr>
      <w:r>
        <w:rPr>
          <w:rFonts w:ascii="Times New Roman"/>
          <w:b w:val="false"/>
          <w:i w:val="false"/>
          <w:color w:val="000000"/>
          <w:sz w:val="28"/>
        </w:rPr>
        <w:t>
      мына:</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65"/>
        <w:gridCol w:w="3145"/>
        <w:gridCol w:w="3145"/>
        <w:gridCol w:w="645"/>
        <w:gridCol w:w="2609"/>
        <w:gridCol w:w="645"/>
        <w:gridCol w:w="646"/>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2 175 808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1 524 479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651 329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4" w:id="57"/>
    <w:p>
      <w:pPr>
        <w:spacing w:after="0"/>
        <w:ind w:left="0"/>
        <w:jc w:val="both"/>
      </w:pPr>
      <w:r>
        <w:rPr>
          <w:rFonts w:ascii="Times New Roman"/>
          <w:b w:val="false"/>
          <w:i w:val="false"/>
          <w:color w:val="000000"/>
          <w:sz w:val="28"/>
        </w:rPr>
        <w:t>
      деген жол мынадай редакцияда жазылсын:</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690"/>
        <w:gridCol w:w="3085"/>
        <w:gridCol w:w="3085"/>
        <w:gridCol w:w="632"/>
        <w:gridCol w:w="2560"/>
        <w:gridCol w:w="633"/>
        <w:gridCol w:w="634"/>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2 175 808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1 524 479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651 329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5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44-қосымшалар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жаңа редакцияда жазылсын;</w:t>
      </w:r>
    </w:p>
    <w:bookmarkEnd w:id="58"/>
    <w:bookmarkStart w:name="z66" w:id="59"/>
    <w:p>
      <w:pPr>
        <w:spacing w:after="0"/>
        <w:ind w:left="0"/>
        <w:jc w:val="both"/>
      </w:pPr>
      <w:r>
        <w:rPr>
          <w:rFonts w:ascii="Times New Roman"/>
          <w:b w:val="false"/>
          <w:i w:val="false"/>
          <w:color w:val="000000"/>
          <w:sz w:val="28"/>
        </w:rPr>
        <w:t>
      көрсетілген қаулы осы қаулыға 20, 21, 22, 23 және 24-қосымшаларға сәйкес 23-1, 36-1, 37-1, 37-2 және 37-3-қосымшалармен толықтырылсын;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w:t>
      </w:r>
      <w:r>
        <w:rPr>
          <w:rFonts w:ascii="Times New Roman"/>
          <w:b w:val="false"/>
          <w:i w:val="false"/>
          <w:color w:val="000000"/>
          <w:sz w:val="28"/>
        </w:rPr>
        <w:t xml:space="preserve"> алып тасталсын.</w:t>
      </w:r>
    </w:p>
    <w:bookmarkStart w:name="z68" w:id="60"/>
    <w:p>
      <w:pPr>
        <w:spacing w:after="0"/>
        <w:ind w:left="0"/>
        <w:jc w:val="both"/>
      </w:pPr>
      <w:r>
        <w:rPr>
          <w:rFonts w:ascii="Times New Roman"/>
          <w:b w:val="false"/>
          <w:i w:val="false"/>
          <w:color w:val="000000"/>
          <w:sz w:val="28"/>
        </w:rPr>
        <w:t>
      2. Орталық атқарушы органдар Қазақстан Республикасы Үкіметінің бұрын қабылданған шешімдерін осы қаулыға сәйкес келтіру туралы ұсыныстарын екі апта мерзімде Қазақстан Республикасының Үкіметіне енгізсін.</w:t>
      </w:r>
    </w:p>
    <w:bookmarkEnd w:id="60"/>
    <w:bookmarkStart w:name="z69" w:id="61"/>
    <w:p>
      <w:pPr>
        <w:spacing w:after="0"/>
        <w:ind w:left="0"/>
        <w:jc w:val="both"/>
      </w:pPr>
      <w:r>
        <w:rPr>
          <w:rFonts w:ascii="Times New Roman"/>
          <w:b w:val="false"/>
          <w:i w:val="false"/>
          <w:color w:val="000000"/>
          <w:sz w:val="28"/>
        </w:rPr>
        <w:t>
      3. Осы қаулы 2019 жылғы 1 қаңтардан бастап қолданысқа енгiзiледi.</w:t>
      </w:r>
    </w:p>
    <w:bookmarkEnd w:id="6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1-қосымша</w:t>
            </w:r>
          </w:p>
        </w:tc>
      </w:tr>
    </w:tbl>
    <w:bookmarkStart w:name="z72" w:id="62"/>
    <w:p>
      <w:pPr>
        <w:spacing w:after="0"/>
        <w:ind w:left="0"/>
        <w:jc w:val="left"/>
      </w:pPr>
      <w:r>
        <w:rPr>
          <w:rFonts w:ascii="Times New Roman"/>
          <w:b/>
          <w:i w:val="false"/>
          <w:color w:val="000000"/>
        </w:rPr>
        <w:t xml:space="preserve"> Басым республикалық бюджеттік инвестициялар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4"/>
        <w:gridCol w:w="163"/>
        <w:gridCol w:w="242"/>
        <w:gridCol w:w="496"/>
        <w:gridCol w:w="230"/>
        <w:gridCol w:w="278"/>
        <w:gridCol w:w="246"/>
        <w:gridCol w:w="258"/>
        <w:gridCol w:w="7"/>
        <w:gridCol w:w="304"/>
        <w:gridCol w:w="5"/>
        <w:gridCol w:w="170"/>
        <w:gridCol w:w="4"/>
        <w:gridCol w:w="18"/>
        <w:gridCol w:w="489"/>
        <w:gridCol w:w="12"/>
        <w:gridCol w:w="70"/>
        <w:gridCol w:w="1752"/>
        <w:gridCol w:w="1754"/>
        <w:gridCol w:w="487"/>
        <w:gridCol w:w="476"/>
        <w:gridCol w:w="477"/>
        <w:gridCol w:w="477"/>
        <w:gridCol w:w="1"/>
        <w:gridCol w:w="419"/>
        <w:gridCol w:w="570"/>
        <w:gridCol w:w="1136"/>
        <w:gridCol w:w="3"/>
        <w:gridCol w:w="3"/>
        <w:gridCol w:w="1255"/>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1 184 856 980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575 310 254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384 220 484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292 528 396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181 900 816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141 839 478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13 030 591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11 889 904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920 973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920 973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920 973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МКД "Б. Қонысбаев" өткізу бекетін реконструкциялау және қосымша техникалық жарақтандыру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қаласы,Мәңгілік Ел көшесі, 4-үй ҚР Парламент Сенаты мен Астана қаласы, Мәңгілік Ел көшесі, 2-үй ҚР Парламент Мәжілісі ғимараттарын инженерлік-техникалық нығайту"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20 125 510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18 348 565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8 983 862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18 292 020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13 634 210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8 983 862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18 292 020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13 634 210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8 983 862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18 292 020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13 634 210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7 593 800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7 593 800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3 683 862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9 264 646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ынтымақтастығының халықаралық орталығы (ШЫХО) маңында Қорғас өзені бойында қорғаныс құрылыстарын және "Қорғас" кеден ғимаратын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1 303 862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5 264 646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"Қорғас" ШЫХО, "Қорғас–Шығыс қақпасы" шекара маңы сауда- 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(Хоргос - 2)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 қаласының Солтүстік-Шығыс бөлігінде қалыпты геологиялық жағдайлары бар 3А климаттық кіші аудандарға арналған II типтік 6 автомобильге арналған өрт сөндіру депо кешенін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Мұнайлы ауданының Басқұдық ауылында "Қалыпты геологиялық жағдайларымен IVA және IVГ климаттық кіші аудандарға арналған V типтік 2 автомобильге арналған өрт сөндіру депосының кешені" үлгілік жобаны байланыстыру"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782 313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Нефтепроводная көшесіндегі геологиялық жағдайлары бар ІВ және ІІІА климаттық кіші аудандарға арналған IІ типтік 4 автомобильге арналған өрт сөндіру депосының кешеніне жобалау-сметалық құжаттама әзірлеу және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Қызылжар ауданының Пестрое көл жағасындағы геологиялық жағдайлары бар ІВ және ІІІА климаттық кіші аудандарға арналған жеке жоба бойынша жедел-құтқару жасағы кешеніне жобалау-сметалық құжаттама әзірлеу және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 әкімшілік ғимарат, гараж, қойма, қызметтік иттер үшін тәлімбақ, іздеу иттерін дайындау және жаттықтыру алаңын, оқу-жаттықтыру полигонын, бақылау-өткізу пунктін салу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 әкімшілік ғимарат, гараж, қойма, қызметтік иттер үшін тәлімбақ, іздеу иттерін дайындау және жаттықтыру алаңын, оқу-жаттықтыру полигонын, бақылау-өткізу пунктін салу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7 729 747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7 729 747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1 208 814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1 208 814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1 208 814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11 414 819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Ұлттық ұланның 3656 әскери бөлім объектілерін (кешендер) салу және құру (авиациалық база)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объектілерін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қаласында 1500 орынға арналған тергеу изоляторын салу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52 құрамды облыстық сотының ғимаратының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прокуратура әкімшілік ғимаратын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Кешенді жоспар шеңберінде, Қазақстан Республикасы Ұлттық ұланы Әскери институтының ғимаратары мен құрылыстарына жобалау-сметалық құжаттама әзірлеу және салу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3 840 664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3 840 664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мүгедектеріне арналған республикалық клиникалық госпиталь" ШЖҚ РМК жаңа корпусының құрылысы (сыртқы инженерлік желілер трассаларын топографиялық суретке түсіруді жүргізуді қоса алғанда,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3 726 460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Ұлттық ғылыми онкологиялық орталық салу (жобалау-сметалық құжаттама әзірлеу, техникалық қадағалауды жүзеге асыру және жобаны басқару бойынша инжинирингтік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3 726 460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8 290 039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2 487 770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1 825 309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1 327 599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тарихи-мәдени және табиғи қорық-мұражайы" РМҚК визит-орталығын салуға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мемлекеттік тарихи-мәдени қорық-мұражайы" РМҚК визит-орталығын салуға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ұлттық тарихи-мәдени және табиғи қорық-мұражайы" РМҚК визит-орталығын салу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мемлекеттік тарихи-мәдени қорық-мұражайы" РМҚК визит-орталығын салуға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"Әзірет-Сұлтан" мемлекеттік тарихи-мәдени қорық-мұражайы рухани-діни кешеннің құрылысына кіретін "Гаухар-ана" мавзолейінің аумағында кызметкелерге арналған жатақханасымен визит-орталықты салуға Түркістан қ., Түркістан облысы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"Әзірет-Сұлтан" мемлекеттік тарихи-мәдени қорық-мұражайы рухани-діни кешенінің құрылысына кіретін "Сауран" мавзолейінің аумағында кызметкерлерге арналған жатақханасымен визит-орталықты салуға Түркістан қ., Түркістан облысы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мемлекеттік археологиялық қорық-мұражайы" РМҚК визит-орталығын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республикалық олимпиадалық даярлық базасын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Риддер қаласындағы олимпиада резервінің республикалық мамандырылған мектеп-интернат-колледжі" РММ-нің 300 орындық оқу корпусын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көп функционалды "Олимпиадалық даярлау орталығы" спорттық кешенін салу (сыртқы инженрелік желісіз)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5 802 269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4 509 837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5 802 269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4 509 837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5 802 269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4 509 837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"Бурабай" МҰТП дейінгі инженерлік желілерінің құрылысы.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1 772 844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МҰТП-ның Бармашин орманшылығын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орман шаруашылығының "Қатаркөл" кордонына жаңа ғимараттарды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орман шаруашылығының "Темнобор" кордонына жаңа ғимараттарды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кентіндегі Абылай хан саябағы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1 190 565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3 007 739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көлі курорттық аймағының инженерлік инфрақұрылымын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1 221 910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шабақты және Текекөл көлдері курорттық аймағын көгалдандыру мен көріктендіру. Бірінші жобалық кезең 65,3516 гектар аумақта орналасқан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34 457 750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34 457 750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19 374 471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2 227 190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19 374 471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2 227 190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Бұланды ауданы Макинск қаласының сумен жабдықтау объектілеріне дейін Кішкентай кен орнының су тартқыш және су бөгеттері құрылыстарын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ауданының Биен өзеніндегі су бөлетін каналдары бар сукөтергіш тоғанды реконструкциялау"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ауданындағы Қаскелен топталған сутартқышының құрылысы.1-ші қосылу кешенң құрылыстың 1 кезегі. Түзету"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 Өсек өзенінде тоған гидроторабын реконструкциялау"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Кусак өзеніндегі бөгеттік гидроторапты қайта жаңғырту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Шайқорық, Танта, Қапал, Қоңыртөбе ауылдарын және Шайқорық бекетін сумен қамтамасыз ету үшін топтастырылған су құбырының құрылысын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 Жымпиты ауылында Кеңашы жер асты су кен орнынан сумен қамту жүйесінің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Жезқазған қаласының сумен жабдықталуын ескере отырып, Эскулинск су ағызғысын салу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4 773 084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магистралды каналының гидротехникалық имараттарын қайта жаңғырту (II-кезек)"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суларын бір жерге шоғырландыру үшін Күміскеткен учаскесінде Сырдария өзенінің су қоймасын салу"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Талап топтық су құбырының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2 371 399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Сырдария топтық су құбырының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және Сырдария аудандарының тік дренажының 18 ұңғымасын реконструкциялау"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имараттары мен елді мекендердің қыстақ ішілік желілерінің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1 302 293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Май ауданындағы Май топтық су құбырын реконструкциялау (2-кезек)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3 165 682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ауданындағы Үлкен Тарангүл көлінде су жүргізу шлюзын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2 589 581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Преснов топтық су құбырын қайта жаңғырту (құрылыстың ІІ кезегі). Түзету (сметалық құжаттамасыз)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1 285 537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2-ші 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1 159 726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3 494 721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Ордабасы ауданы Түркістан магистралды каналын ПК0+00 ден ПК37+70 дейін аралығын қайта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Оңтүстік-Қазақстан облысы, Түлкібас ауданының суару жүйесінің бірінші кезектегі магистралды арналарын қалпына келтіру және реконстукциялау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Тулкібас ауданы "Құлый" және "Көктем" каналдарының 5 дана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К-30 шаруааралық каналын гидротехникалық имараттарымен, автоматтандырылған су есептегіші мен су таратқыштарын қайта құру. Түзету" (Сметалық құжаттамасыз)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4 524 985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4 524 985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4 524 985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10 558 294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10 558 294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10 558 294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186 575 512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58 117 174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54 686 083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58 117 174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54 686 083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11 389 236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6 824 776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51 932 893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26 236 653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2 753 190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54 835 124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54 835 124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10 973 328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5 861 810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2 888 190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8 197 043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6 483 355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13 183 998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7 839 161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республикалық маңызы бар автожолын реконструкциялау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8 301 090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"Орал-Орынбор" автомобиль жолының ұзындығы 144 км "Подстепное-Федоровка-РФ шекарасы (Илекке)" учаскесін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11 628 556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9 953 664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11 628 556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9 953 664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2 011 809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2 650 689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9 454 628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186 575 512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186 006 898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74 030 644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74 030 644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11 893 558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6 969 611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"Жетiбай - Жаңаөзен - Түркменстан Республикасының шекарасы" автожолының қайта жаңарту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13 328 665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18 506 108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100 709 752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100 709 752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34 323 089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9 386 914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7 693 561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Ақжiгіт - Өзбекстан Республикасының шекарасы (Нүкіске қарай қаласына)"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5 759 402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"Щучье - Зеренді"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республикалық маңызы бар автожолын реконструкциялау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4 654 582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2 044 562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12 506 859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"Орал - Тасқала - РФ шекарасы (Озинки қаласына)" автомобиль 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жобасы бойынша жобалау-сметалық құжаттаманы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"Орал-Орынбор" автомобиль жолының ұзындығы 144 км "Подстепное-Федоровка-РФ шекарасы (Илекке)" учаскесін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768 986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2 098 864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1 229 931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3 348 549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"Жетiбай - Жаңаөзен - Түркменстан Республикасының шекарасы" автожолының қайта жаңарту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2 220 732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Қордай ауылдық округының аумағындағы Қордай кеденінің өткізу пунктінің құрылысын салу, кеңейту, қайта жаңғырту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13 278 376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РМК, Астана қаласы, Ұлы Дала даңғылы 13 мекен жайы бойынша орналасқан алты жылу бірлігін қайта құру (ӘТК, Блок 1А, Блок 1Б, Блок 1В, Блок 1Г, ЖМШ)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орталығының ауруханасы" РМК үшін 200 төсек-орындық стационарлық-емдік корпусын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4 281 648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ПІБ Медицина орталықтың Санитарлық-эпидемиологиялық сараптама орталығындағы жаңа ғимараттың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142 396 052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61 695 302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45 113 784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11 044 537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11 044 537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11 044 537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43 851 515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43 851 515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телерадиохабарды енгізу және дамыту үшін "Зерде" ұлттық инфокоммуникациялық холдингі"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ұлғайту мақсатында "Қазақстан инжиниринг ұлттық компаниясы" АҚ-ның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арттыру мақсатында "Қазақстан инжиниринг ұлттық компаниясы" АҚ жарғылық капиталын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арттыру мақсатында "Қазақстан инжиниринг ұлттық компаниясы" АҚ жарғылық капиталын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637 593 038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306 067 957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197 267 222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бюджетіне қоғамдық тәртіп пен қауіпсіздік объектілерін салуға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76 434 429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76 434 429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76 434 429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76 434 429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3 408 571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3 172 231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751 597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3 040 224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4 652 474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1 773 298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593 981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891 934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2 693 411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1 385 586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10 931 698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6 532 887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2 798 946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2 183 794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20 716 597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7 996 662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28 201 988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28 201 988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28 201 988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28 201 988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3 575 617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3 872 909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4 067 436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2 750 737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4 068 423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3 982 904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285 821 599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126 082 143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73 022 713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45 055 073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45 055 073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3 349 387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3 002 442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1 270 975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11 316 515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1 724 611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1 977 777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4 377 075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4 740 490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880 728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831 576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2 259 791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1 283 579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795 371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116 916 853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71 939 713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53 948 257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5 096 226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3 855 774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3 829 622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8 704 272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3 967 213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2 252 369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1 232 657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2 067 716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1 252 416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7 614 955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3 803 342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1 212 503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18 948 257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4 547 078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3 825 553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1 074 482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2 495 586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1 094 639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2 783 815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62 968 596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36 939 713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2 253 911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3 293 458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1 598 659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4 025 632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4 376 112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2 411 988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4 133 396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1 303 656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7 117 580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4 704 607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2 819 827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30 818 596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1 347 153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4 086 097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2 093 018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5 037 579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1 667 797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4 014 855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1 098 724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2 708 930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2 739 346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240 766 526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аймақтарынан тұрғындарды көшіру үшін тұрғын үйлер мен жатақханалар құрылысына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104 197 624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67 578 090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5 096 226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2 363 822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3 855 774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3 829 622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2 135 293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8 704 272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3 967 213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2 252 369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2 330 708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1 232 657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2 353 822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2 067 716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2 363 822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1 252 416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3 272 973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7 614 955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3 803 342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1 806 978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1 212 503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27 578 090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2 216 044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1 489 896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800 971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1 546 129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2 967 980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36 619 534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1 764 384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2 692 706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1 136 195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1 874 876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1 446 455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2 274 982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2 375 515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1 923 079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2 979 636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3 815 860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133 271 073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55 012 181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4 050 966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856 539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1 597 660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1 817 855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3 425 653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1 524 931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2 669 803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5 516 310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18 036 239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71 482 947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5 130 405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1 501 402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3 406 682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7 636 629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3 026 545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6 097 695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10 373 788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2 420 323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7 001 322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қалалар мен елді мекендерді абаттандыруға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6 775 945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6 775 945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спорт объектілерін дамыту үшін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76 136 434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68 242 238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37 763 273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76 136 434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68 242 238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37 763 273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35 055 576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28 163 060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22 771 769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4 009 702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6 714 472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2 463 046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5 080 575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11 768 672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1 321 973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1 604 727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3 922 709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11 062 890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7 985 731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8 540 051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41 080 858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40 079 178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14 991 504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жылу-энергетика жүйесін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41 080 858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40 079 178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14 991 504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892 218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5 480 662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3 343 105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1 101 919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3 580 484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8 395 337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2 725 426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4 867 892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29 074 429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21 089 502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3 253 062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6 228 453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6 228 453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6 228 453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жерүсті су ресурстарын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6 228 453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1 228 453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2 412 876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2 412 876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2 412 876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2 412 876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1 900 383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94 113 959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66 887 669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74 710 179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66 887 669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74 710 179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56 887 669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64 710 179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56 887 669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64 710 179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3 680 483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8 233 843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1 417 770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1 636 832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1 868 485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708 217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14 281 818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16 425 451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27 549 888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37 787 493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94 113 959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69 330 781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69 330 781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2 469 234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2 654 489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2 641 854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4 744 560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1 015 741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1 128 225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2 546 562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1 834 859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632 815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2 403 232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14 304 806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28 064 935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2 279 804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әуе көлігінің инфрақұрылымын дамытуға арналған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2 279 804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2 279 804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15 380 654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электропоездарды сатып алуға заңды тұлғалардың жарғылық капиталын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5 380 654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5 380 654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67 453 599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67 453 599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моноқалаларда және өңірлерде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30 138 736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8 741 055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959 375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925 374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1 203 912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647 952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944 385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1 044 674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5 886 332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774 418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бюджетіне Түркістан қаласындағы мемлекеттік мекемелердің әкімшілік ғимараттарын салуға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7 013 664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7 013 664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8 497 685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8 497 685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7 314 863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индустриялық инфрақұрылымды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7 314 863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647 343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992 414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869 936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 бюджеттеріне қалалардың шетіндегі әлеуметтік және инженерлік инфрақұрылымды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112 339 494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25 646 179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38 080 516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4 518 179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3 015 835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9 473 265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АҚ-ны кейіннен кредиттеумен "Бәйтерек" ұлттық басқарушы холдингі" АҚ-ны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"Қазақстанның Даму Банкі" АҚ-ны кейіннен кредиттеумен "Бәйтерек" ұлттық басқарушы холдингі" АҚ-ны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2-қосымша</w:t>
            </w:r>
          </w:p>
        </w:tc>
      </w:tr>
    </w:tbl>
    <w:bookmarkStart w:name="z75" w:id="63"/>
    <w:p>
      <w:pPr>
        <w:spacing w:after="0"/>
        <w:ind w:left="0"/>
        <w:jc w:val="left"/>
      </w:pPr>
      <w:r>
        <w:rPr>
          <w:rFonts w:ascii="Times New Roman"/>
          <w:b/>
          <w:i w:val="false"/>
          <w:color w:val="000000"/>
        </w:rPr>
        <w:t xml:space="preserve">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инвестициялардың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4"/>
        <w:gridCol w:w="163"/>
        <w:gridCol w:w="242"/>
        <w:gridCol w:w="496"/>
        <w:gridCol w:w="230"/>
        <w:gridCol w:w="234"/>
        <w:gridCol w:w="208"/>
        <w:gridCol w:w="220"/>
        <w:gridCol w:w="240"/>
        <w:gridCol w:w="4"/>
        <w:gridCol w:w="28"/>
        <w:gridCol w:w="16"/>
        <w:gridCol w:w="480"/>
        <w:gridCol w:w="10"/>
        <w:gridCol w:w="26"/>
        <w:gridCol w:w="51"/>
        <w:gridCol w:w="1495"/>
        <w:gridCol w:w="2347"/>
        <w:gridCol w:w="2"/>
        <w:gridCol w:w="3"/>
        <w:gridCol w:w="592"/>
        <w:gridCol w:w="1182"/>
        <w:gridCol w:w="1044"/>
        <w:gridCol w:w="1181"/>
        <w:gridCol w:w="6"/>
        <w:gridCol w:w="1302"/>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125 491 590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172 506 118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165 625 914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14 199 593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80 802 366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МКД "Б. Қонысбаев" өткізу бекетін реконструкциялау және қосымша техникалық жарақтандыру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комитетiнің ақпараттық жүйелерін құру және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интеграцияланған ақпараттық жүйесінің дамуы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Ұлттық ғылыми онкология орталығын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мемлекеттік тарихи-мәдени қорық-мұражайы" РМҚК визит-орталығын салуға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"Ордабасы" мемлекеттік тарихи-мәдени қорық-мұражайы" РМҚК визит-орталығын салуға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"Әзірет-Сұлтан" мемлекеттік тарихи-мәдени қорық-мұражайы рухани-діни кешеннің құрылысына кіретін "Гаухар-ана" мавзолейінің аумағында кызметкелерге арналған жатақханасымен визит-орталықты салуға Түркістан қ.,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"Әзірет-Сұлтан" мемлекеттік тарихи-мәдени қорық-мұражайы рухани-діни кешенінің құрылысына кіретін "Сауран" мавзолейінің аумағында кызметкерлерге арналған жатақханасымен визит-орталықты салуға Түркістан қ.,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туризм және киноиндустрия объектілерін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"Конгресс-орталық" көпфункционалды театр-концерттік кешенін салу" инвестициялық жобасын іске асыру" жобасының ЖСҚ әзірлеу және құрылысын бастау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Film"көп бейінді киноөндірістік кешенінің құрылысы"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платформасын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платформасын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"Астана-Шалқар" автомобиль жолының "Орталық-Батыс" дәлізін реконструкциялау және жобалық-іздестіру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"Қызылорда-Павлодар-Успенка-РФ шекарасы" автомобиль жолын қайта жаңарту және жобалық-іздестіру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"Қызылорда-Павлодар-Успенка-РФ шекарасы" автомобиль жолын қайта жаңарту және жобалық-іздестіру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"Астана-Шалқар" автомобиль жолының "Орталық-Батыс" дәлізін реконструкциялау және жобалық-іздестіру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"Қызылорда-Павлодар-Успенка-РФ шекарасы" автомобиль жолын қайта жаңарту және жобалық-іздестіру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"Қызылорда-Павлодар-Успенка-РФ шекарасы" автомобиль жолын қайта жаңарту және жобалық-іздестіру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41 700 000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дамыту жөніндегі Н. Назарбаев орталығы" КеАҚ жарғылық капиталын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 жарғылық капиталын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дамытуға бағытталған жобаларды кредиттеу үшін кейіннен "Қазақстанның Даму Банкі" АҚ-ның жарғылық капиталын ұлғайта отырып, "Бәйтерек" ұлттық басқарушы холдингі" АҚ-ның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 жаңғырту үшін "Ұлттық аграрлық ғылыми-білім беру орталығы" КЕАҚ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23 690 525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 №6 КММ орта мектепке 300 орындық жабыстырма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 ""ЭКОС" №13 Экологиялық мектеп-гимназиясы" КММ 420 орындық жабыстырма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8 253 129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Есік қаласында Терешков атындағы орта мектепке 600 орындық жабыстырма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Боралдай а. 1200 орындық ОМ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Жәпек батыр а. №4 600 орындық ОМ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Карой ауылында 600 орындық мектеп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1 003 129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 Алмалыбақ ауылындағы мектепке жаспсаржай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 Л.Н. Толстой орта мектебіне 600 орындық жабыстырма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 Жаналық ауылында 600 орындық мектеп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Междуреченск ауылында 600 орындық мектеп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Шамалған ст. 600 орындық мектепке жабыстырма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 600 орындық мектеп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Казталов ауданы, Казталовка ауылында Алма Оразбаева атындағы 900 орынға арналған жалпы білім беретін орта мектеп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 600 орындық мектеп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ауылында 624 орындық типтік мектеп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Атамекен а. 600 орындық жалпы орта білімдік мектептің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Қызылтөбе ауылдық округін №6 Қызылтөбе-2 тұрғын алқабында 300 орындық жалпы орта білімдік мектеп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 600 орындық мектеп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қаласындағы 900 орындық мектеп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4 018 221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 Отырар м.а. 1200 орындық мектеп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 Отырар м.а. 1200 орындық мектеп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1 621 626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 Жетібаев көшесі 15 мекенжайында орналасқан №7 мектеп ғимаратын күрделі жөндеу және қалпына келтіру жұмыстары сейсмикалық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 Каблукова көшесі 91 мекенжайында орналасқан №9 сөйлеуде ауыр ақауы бар балаларға арналған мектеп-интернатының ғимаратын күрделі жөндеу және қалпына келтіру жұмыстары сейсмикалық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681 626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610 төсектік көп бейінді облыстық медициналық орталығының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су жинағыш арнасынан Құрық паром кешеніне дейін автомобиль жолын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магистральдық газ құбыры" жобасын қаржыландыруды қамтамасыз ету үшін "Қазақстанның Даму Банкі" АҚ-ны кейіннен кредиттеумен "Бәйтерек" ұлттық басқарушы холдингі" АҚ-ны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қаржыландыруды ынталандыру үшін кейіннен "Қазақстанның Даму Банкі" АҚ кредит бере отырып "Байтерек" ұлттық басқарушы холдингі" АҚ кредит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бабында пайдалану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3-қосымша</w:t>
            </w:r>
          </w:p>
        </w:tc>
      </w:tr>
    </w:tbl>
    <w:bookmarkStart w:name="z78" w:id="64"/>
    <w:p>
      <w:pPr>
        <w:spacing w:after="0"/>
        <w:ind w:left="0"/>
        <w:jc w:val="left"/>
      </w:pPr>
      <w:r>
        <w:rPr>
          <w:rFonts w:ascii="Times New Roman"/>
          <w:b/>
          <w:i w:val="false"/>
          <w:color w:val="000000"/>
        </w:rPr>
        <w:t xml:space="preserve"> Қазақстан Республикасы Ішкі істер және Қорғаныс министрліктерінің басым республикалық бюджеттік инвестицияларының тізбесі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265"/>
        <w:gridCol w:w="265"/>
        <w:gridCol w:w="285"/>
        <w:gridCol w:w="585"/>
        <w:gridCol w:w="3545"/>
        <w:gridCol w:w="3545"/>
        <w:gridCol w:w="35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4-қосымша</w:t>
            </w:r>
          </w:p>
        </w:tc>
      </w:tr>
    </w:tbl>
    <w:bookmarkStart w:name="z81" w:id="65"/>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трансферттердің сомаларын бөлу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1 542 955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5-қосымша</w:t>
            </w:r>
          </w:p>
        </w:tc>
      </w:tr>
    </w:tbl>
    <w:bookmarkStart w:name="z84" w:id="66"/>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15 053 657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790 392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715 772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649 487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1 131 915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1 580 190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760 859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567 833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716 944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627 729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1 422 221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1 095 188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10-қосымша</w:t>
            </w:r>
          </w:p>
        </w:tc>
      </w:tr>
    </w:tbl>
    <w:bookmarkStart w:name="z87" w:id="67"/>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60 009 918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6 735 153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3 004 675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406 756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3 390 716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1 726 193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2 196 616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3 085 127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5 293 285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2 576 683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2 363 363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6 266 065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963 148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3 455 926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237 899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16 889 400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12-қосымша</w:t>
            </w:r>
          </w:p>
        </w:tc>
      </w:tr>
    </w:tbl>
    <w:bookmarkStart w:name="z90" w:id="68"/>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 берілетін ағымдағы нысаналы трансферттердің сомаларын бөлу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594"/>
        <w:gridCol w:w="7789"/>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1 114 488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167 109</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191 630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45 839</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66 139</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22 797</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104 056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13-қосымша</w:t>
            </w:r>
          </w:p>
        </w:tc>
      </w:tr>
    </w:tbl>
    <w:bookmarkStart w:name="z93" w:id="69"/>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мемлекеттік атаулы әлеуметтік көмекті төлеуге берілетін ағымдағы нысаналы трансферттердің сомаларын бөлу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111 318 660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2 606 929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4 055 018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12 188 430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2 122 610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6 457 707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15 116 416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3 428 606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2 364 970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2 486 099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8 388 642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2 088 878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1 375 844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1 841 182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34 798 986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606 041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1 000 562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10 391 740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18-қосымша</w:t>
            </w:r>
          </w:p>
        </w:tc>
      </w:tr>
    </w:tbl>
    <w:bookmarkStart w:name="z96" w:id="70"/>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706 020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20-қосымша</w:t>
            </w:r>
          </w:p>
        </w:tc>
      </w:tr>
    </w:tbl>
    <w:bookmarkStart w:name="z99" w:id="71"/>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еңбек нарығын дамытуға берілетін ағымдағы нысаналы трансферттердің сомаларын бөлу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80"/>
        <w:gridCol w:w="2045"/>
        <w:gridCol w:w="2046"/>
        <w:gridCol w:w="2155"/>
        <w:gridCol w:w="3361"/>
        <w:gridCol w:w="1525"/>
      </w:tblGrid>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жұмысқа</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20 594 405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12 647 244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1 968 654</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5 841 515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136 992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715 771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377 355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22 869</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312 089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1 200 439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1 007 107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192 332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1 114 577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778 738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330 270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521 780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1 388 472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526 366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422 773</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1 135 537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647 595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485 558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745 525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560 762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182 810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960 605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528 595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413 090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963 838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483 650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256 552</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217 655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1 751 449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984 390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763 560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781 190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550 910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1 353 787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406 366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523 573</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412 838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1 394 104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274 089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742 887</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375 973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3 677 812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3 000 297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670 640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974 861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516 944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425 210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467 922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359 433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1 446 736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1 190 606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21-қосымша</w:t>
            </w:r>
          </w:p>
        </w:tc>
      </w:tr>
    </w:tbl>
    <w:bookmarkStart w:name="z102" w:id="72"/>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трансферттердің сомаларын бөлу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221 828 272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11 836 376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11 074 678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21 638 373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7 362 982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15 716 297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14 194 280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10 920 474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16 326 530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11 979 319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13 947 887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9 198 816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11 282 901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9 584 224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23 435 415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10 298 154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6 827 831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6 502 567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9 701 168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30-қосымша</w:t>
            </w:r>
          </w:p>
        </w:tc>
      </w:tr>
    </w:tbl>
    <w:bookmarkStart w:name="z105" w:id="73"/>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медициналық ұйымның жыныстық құмарлықты төмендететін, сот шешімі негізінде жүзеге асырылатын іс-шараларды өткізуіне берiлетiн ағымдағы нысаналы трансферттердің сомаларын бөлу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0"/>
        <w:gridCol w:w="2598"/>
        <w:gridCol w:w="5982"/>
      </w:tblGrid>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9 934</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32-қосымша</w:t>
            </w:r>
          </w:p>
        </w:tc>
      </w:tr>
    </w:tbl>
    <w:bookmarkStart w:name="z108" w:id="74"/>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28 590 827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1 098 657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1 292 005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3 434 123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1 028 836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1 983 074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871 116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1 805 968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1 011 656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1 475 980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1 415 932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825 075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576 764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3 917 085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2 399 887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1 565 566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1 989 099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35-қосымша</w:t>
            </w:r>
          </w:p>
        </w:tc>
      </w:tr>
    </w:tbl>
    <w:bookmarkStart w:name="z111" w:id="75"/>
    <w:p>
      <w:pPr>
        <w:spacing w:after="0"/>
        <w:ind w:left="0"/>
        <w:jc w:val="left"/>
      </w:pPr>
      <w:r>
        <w:rPr>
          <w:rFonts w:ascii="Times New Roman"/>
          <w:b/>
          <w:i w:val="false"/>
          <w:color w:val="000000"/>
        </w:rPr>
        <w:t xml:space="preserve"> Облыстық бюджеттерге көлiк инфрақұрылымының басым жобаларын қаржыландыруға берiлетiн ағымдағы нысаналы трансферттердің сомаларын бөлу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89 623 034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6 576 927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4 978 365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5 525 820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2 112 900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3 971 265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4 822 286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8 088 048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5 030 664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8 289 710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2 936 216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1 727 445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6 975 610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14 293 459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14 294 319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36-қосымша</w:t>
            </w:r>
          </w:p>
        </w:tc>
      </w:tr>
    </w:tbl>
    <w:bookmarkStart w:name="z114" w:id="76"/>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трансферттердің сомаларын бөлу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6"/>
        <w:gridCol w:w="1967"/>
        <w:gridCol w:w="8367"/>
      </w:tblGrid>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11 198 779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532 658</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3 705 641</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6 916 867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37-қосымша</w:t>
            </w:r>
          </w:p>
        </w:tc>
      </w:tr>
    </w:tbl>
    <w:bookmarkStart w:name="z117" w:id="77"/>
    <w:p>
      <w:pPr>
        <w:spacing w:after="0"/>
        <w:ind w:left="0"/>
        <w:jc w:val="left"/>
      </w:pPr>
      <w:r>
        <w:rPr>
          <w:rFonts w:ascii="Times New Roman"/>
          <w:b/>
          <w:i w:val="false"/>
          <w:color w:val="000000"/>
        </w:rPr>
        <w:t xml:space="preserve">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берілетін ағымдағы нысаналы трансферттердің сомаларын бөлу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717"/>
        <w:gridCol w:w="838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1 916 031</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229 762</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184 305</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149 373</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100 701</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282 902</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330 321</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75 963</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64 133</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39-қосымша</w:t>
            </w:r>
          </w:p>
        </w:tc>
      </w:tr>
    </w:tbl>
    <w:bookmarkStart w:name="z120" w:id="78"/>
    <w:p>
      <w:pPr>
        <w:spacing w:after="0"/>
        <w:ind w:left="0"/>
        <w:jc w:val="left"/>
      </w:pPr>
      <w:r>
        <w:rPr>
          <w:rFonts w:ascii="Times New Roman"/>
          <w:b/>
          <w:i w:val="false"/>
          <w:color w:val="000000"/>
        </w:rPr>
        <w:t xml:space="preserve"> Облыстық бюджеттерге нәтижелі жұмыспен қамтуды және жаппай кәсіпкерлікті дамытуға кредит берудің сомаларын бөлу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44 759 007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4 281 738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1 303 008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3 234 552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5 111 020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2 083 565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3 210 986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1 244 089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42-қосымша</w:t>
            </w:r>
          </w:p>
        </w:tc>
      </w:tr>
    </w:tbl>
    <w:bookmarkStart w:name="z123" w:id="79"/>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888"/>
        <w:gridCol w:w="2295"/>
        <w:gridCol w:w="2290"/>
        <w:gridCol w:w="2525"/>
        <w:gridCol w:w="25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67 840 330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67 840 330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63 390 330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115 550 000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44-қосымша</w:t>
            </w:r>
          </w:p>
        </w:tc>
      </w:tr>
    </w:tbl>
    <w:bookmarkStart w:name="z126" w:id="80"/>
    <w:p>
      <w:pPr>
        <w:spacing w:after="0"/>
        <w:ind w:left="0"/>
        <w:jc w:val="left"/>
      </w:pPr>
      <w:r>
        <w:rPr>
          <w:rFonts w:ascii="Times New Roman"/>
          <w:b/>
          <w:i w:val="false"/>
          <w:color w:val="000000"/>
        </w:rPr>
        <w:t xml:space="preserve"> 2019 жылға арналған мемлекеттік тапсырмалардың тізбесі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583"/>
        <w:gridCol w:w="5888"/>
        <w:gridCol w:w="346"/>
        <w:gridCol w:w="1571"/>
        <w:gridCol w:w="1826"/>
        <w:gridCol w:w="57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мемлекеттік көрсетілген қызметтің немесе инвестициялық жобаның атауы</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көрсетілген қызметтің немесе инвестициялық жобаның сипаттамалары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республикалық бюджеттік бағдарлама әкімшісінің атауы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заңды тұлғаның атауы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шеңберінде мемлекеттік тапсырма орындалатын республикалық бюджеттік бағдарламаның (кіші бағдарламаның) атауы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қажетті бюджет қаражатының сомасы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Қоғамдық-саяси күн тәртібіндегі өзекті мәселелерді және Қазақстан Республикасы Президентінің "Қазақстандықтардың әл-ауқатының өсуі: табыс пен тұрмыс сапасын арттыру" атты Қазақстан халқына Жолдауының негізгі аспектілерін зерттеу кешені</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9 әлеуметтік сауалнама ұйымдастыру және өткізу.</w:t>
            </w:r>
            <w:r>
              <w:br/>
            </w:r>
            <w:r>
              <w:rPr>
                <w:rFonts w:ascii="Times New Roman"/>
                <w:b w:val="false"/>
                <w:i w:val="false"/>
                <w:color w:val="000000"/>
                <w:sz w:val="20"/>
              </w:rPr>
              <w:t>
1. Қазіргі кезеңде ақпараттық-имидждік саясатты қалыптастыру мәселелері. Осы сауалнама нәтижелері бойынша имидждің негізгі архетиптері, имиджді қалыптастыру арналарының тиімділігін бағалау айқындалады, сондай-ақ ақпараттық-имидждік күн тәртібін қалыптастыру бойынша ұсынымдар әзірленеді.</w:t>
            </w:r>
            <w:r>
              <w:br/>
            </w:r>
            <w:r>
              <w:rPr>
                <w:rFonts w:ascii="Times New Roman"/>
                <w:b w:val="false"/>
                <w:i w:val="false"/>
                <w:color w:val="000000"/>
                <w:sz w:val="20"/>
              </w:rPr>
              <w:t>
2. Қазақстандық қоғамның әлеуметтік-саяси стратификациясы: құндылықтары және саяси бағдарларының негізгі бағыттары. Зерттеу нәтижелері халықты саяси көзқарас типтері бойынша саралау (сананың негізгі топтары), саяси бәсекелестік деңгейін, сонымен қатар қоғамдық келісімшарттың ағымдағы жағдайын көрсетеді.</w:t>
            </w:r>
            <w:r>
              <w:br/>
            </w:r>
            <w:r>
              <w:rPr>
                <w:rFonts w:ascii="Times New Roman"/>
                <w:b w:val="false"/>
                <w:i w:val="false"/>
                <w:color w:val="000000"/>
                <w:sz w:val="20"/>
              </w:rPr>
              <w:t>
3. Үшінші жаңғырту жағдайында ұлттық тарих және ұлттық кодының негізгі кезеңдерін қазақстандықтардың қабылдауы. Зерттеудің нәтижелері қоғамдық санадағы негізгі тарихи паттерлер, құндылықтарды беру және сабақтастық арналары, болашақты қабылдаудағы ұлттық фактордың рөлі туралы түсінік береді.</w:t>
            </w:r>
            <w:r>
              <w:br/>
            </w:r>
            <w:r>
              <w:rPr>
                <w:rFonts w:ascii="Times New Roman"/>
                <w:b w:val="false"/>
                <w:i w:val="false"/>
                <w:color w:val="000000"/>
                <w:sz w:val="20"/>
              </w:rPr>
              <w:t>
4. Жастар жылы және жастар саясатында нысаналы индикаторларды одан әрі қалыптастыру. Сауалнама жүргізу нәтижесі 2019 жылы және алдағы кезеңде Жастар жылының өзектілігі, жастар санының төмендеуі жағдайында қалпына келтіру процесінің өту сипаты, жастар арасында өз болашағын қабылдау ерекшелік тері туралы түсінік береді.</w:t>
            </w:r>
            <w:r>
              <w:br/>
            </w:r>
            <w:r>
              <w:rPr>
                <w:rFonts w:ascii="Times New Roman"/>
                <w:b w:val="false"/>
                <w:i w:val="false"/>
                <w:color w:val="000000"/>
                <w:sz w:val="20"/>
              </w:rPr>
              <w:t>
5. Қазақстан Республикасы жағдайындағы қайырымдылық және донорлық жүйесі. Сауалнама нәтижелері ел дамуының қажеттіліктеріне қаншалықты сәйкес келетінің және бизнестің әлеуметтік жауапкершілігін ояту үшін қандай шаралар қажет екенін анықтайды.</w:t>
            </w:r>
            <w:r>
              <w:br/>
            </w:r>
            <w:r>
              <w:rPr>
                <w:rFonts w:ascii="Times New Roman"/>
                <w:b w:val="false"/>
                <w:i w:val="false"/>
                <w:color w:val="000000"/>
                <w:sz w:val="20"/>
              </w:rPr>
              <w:t>
6. Қазақстандағы урбанизация мәселелері. Сауалнама жүргізу нәтижесі қалалық субмәдениеттің ерекшелік тері, ауылдық-қалалық көші-қон, әлеуметтік-аумақтық топтардың теңдігі мен теңсіздігі, сондай-ақ негізгі тәуекелдер туралы түсінік береді.</w:t>
            </w:r>
            <w:r>
              <w:br/>
            </w:r>
            <w:r>
              <w:rPr>
                <w:rFonts w:ascii="Times New Roman"/>
                <w:b w:val="false"/>
                <w:i w:val="false"/>
                <w:color w:val="000000"/>
                <w:sz w:val="20"/>
              </w:rPr>
              <w:t>
7. Отбасылық-демографиялық саясат. Сауалнама жүргізу нәтижесі отбасы құндылықтары жағдайы, гендерлік теңдік, белсенді ұзақ өмір сүру, балалардың қауіпсіздігі туралы түсінік береді.</w:t>
            </w:r>
            <w:r>
              <w:br/>
            </w:r>
            <w:r>
              <w:rPr>
                <w:rFonts w:ascii="Times New Roman"/>
                <w:b w:val="false"/>
                <w:i w:val="false"/>
                <w:color w:val="000000"/>
                <w:sz w:val="20"/>
              </w:rPr>
              <w:t>
8. Қазақстандағы Үшінші жаңғырту процесі. Сауалнама жүргізу нәтижесі әлеуметтік сана қалай өзгеретіні, экономикалық және саяси басымдықтардың үйлесімділігі және үйлесімсіздігі туралы, цифрландыру жағдайында жұмыспен қамтудың тұрақтылығы туралы түсінік береді, сондай-ақ қоғамдық дамудың қазақстандық моделін қабылдау дәрежесін көрсетеді.</w:t>
            </w:r>
            <w:r>
              <w:br/>
            </w:r>
            <w:r>
              <w:rPr>
                <w:rFonts w:ascii="Times New Roman"/>
                <w:b w:val="false"/>
                <w:i w:val="false"/>
                <w:color w:val="000000"/>
                <w:sz w:val="20"/>
              </w:rPr>
              <w:t>
9. Қазақстандықтардың өмір сүру сапасы және жергілікті қауымдастықтардың тұрақтылығын қамтамасыз ету мәселелері. Сауалнама жүргізу нәтижесі бойынша өмір сүру сапасының негізгі индикаторлары, жергілікті қауымдастықтардың тұрақтылық, өмірге қанағаттанушылық факторлары әзірленеді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ғылыми-зерттеу орталығы" ЖШС-ы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орнықты даму мақсаты бойынша көрсеткіштерін имплементациялау және оларға қол жеткізу жөніндегі шаралар кешенін іске асыру барысын сараптамалық-талдамалық сүйемелдеу қызметтері</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шеңберінде мынадай бағыттар бойынша ұсынымдар мен ұсыныстар қалыптастырылатын болады:</w:t>
            </w:r>
            <w:r>
              <w:br/>
            </w:r>
            <w:r>
              <w:rPr>
                <w:rFonts w:ascii="Times New Roman"/>
                <w:b w:val="false"/>
                <w:i w:val="false"/>
                <w:color w:val="000000"/>
                <w:sz w:val="20"/>
              </w:rPr>
              <w:t>
1. Мемлекеттік органдардың стратегиялық құжаттарына Тұрақты даму мақсатының индикаторларын имплементациялау.</w:t>
            </w:r>
            <w:r>
              <w:br/>
            </w:r>
            <w:r>
              <w:rPr>
                <w:rFonts w:ascii="Times New Roman"/>
                <w:b w:val="false"/>
                <w:i w:val="false"/>
                <w:color w:val="000000"/>
                <w:sz w:val="20"/>
              </w:rPr>
              <w:t>
2. Қоғамдық даму мәселелерінің кең спектрі бойынша мемлекет пен азаматтық қоғам институттарының қарым-қатынасы процесін жетілдіру.</w:t>
            </w:r>
            <w:r>
              <w:br/>
            </w:r>
            <w:r>
              <w:rPr>
                <w:rFonts w:ascii="Times New Roman"/>
                <w:b w:val="false"/>
                <w:i w:val="false"/>
                <w:color w:val="000000"/>
                <w:sz w:val="20"/>
              </w:rPr>
              <w:t>
3. Азаматтық институттардың мүмкіндігін жоғарылату.</w:t>
            </w:r>
            <w:r>
              <w:br/>
            </w:r>
            <w:r>
              <w:rPr>
                <w:rFonts w:ascii="Times New Roman"/>
                <w:b w:val="false"/>
                <w:i w:val="false"/>
                <w:color w:val="000000"/>
                <w:sz w:val="20"/>
              </w:rPr>
              <w:t>
4. Сыбайлас жемқорлыққа төзбеу қарым-қатынасын қалыптастыру.</w:t>
            </w:r>
            <w:r>
              <w:br/>
            </w:r>
            <w:r>
              <w:rPr>
                <w:rFonts w:ascii="Times New Roman"/>
                <w:b w:val="false"/>
                <w:i w:val="false"/>
                <w:color w:val="000000"/>
                <w:sz w:val="20"/>
              </w:rPr>
              <w:t>
5. Қоғамдық құқық қорғау органдарына және қоғамдық белсенділікке сенімін арттыру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ғылыми-зерттеу орталығы" ЖШС-ы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және Қазақстан Республикасына көшіп келген этникалық қазақтарды қолдауды қамтамасыз ету бойынша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Отандастардың олар тұрақты тұратын мемлекеттердегі құқықтық жағдайына мониторинг жүргізу, отандастар тұратын елдердегі қоғамдық бірлестіктермен және адам құқын қорғау ұйымдарымен байланыс орнату және ақпарат алмасу, шетелде тұратын отандастарға қазақ ұлттық мәдени орталықтарының жұмысын ұйымдастыруда көмек көрсету, халықаралық үкіметтік және үкіметтік емес ұйымдармен, оның ішінде адам құқықтарын қорғау және аз ұлттар саласында жұмыс істейтін ұйымдармен байланыс орнату және ақпарат алмасу, отандастар тұратын елдерде адам құқықтарын қорғау саласындағы үкіметтік емес ұйымдардың қызметіне көмек көрсету, шетелде тұратын отандастардың құқықтарын, бостандықтарын және заңды мүдделерін қамтамасыз ететін отандастар ұйымдарына әдістемелік, ақпараттық, ұйымдық және құқықтық көмек көрсету, қазақ тілін үйренуге қолдау көрсету, отандастардың құқықтары бұзылған жағдайда Қазақстан Республикасының ықтимал реакциясы туралы ұсыныстар дайындау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қазақ диаспорасымен мәдени-гуманитарлық байланыстарды қамтамасыз ету үшін іс-шаралар өткізу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қазақ диаспорасымен өзара іс-қимыл мәселелері бойынша қазақтардың кіші құрылтайын өткізу, шетелде тұратын отандастардың қатысуымен халықаралық өнер фестивалін өткізу, шетелде тұратын этникалық қазақтарды Қазақстанның қасиетті жерлерімен таныстыру мақсатында іс-шаралар өткізу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саясат, этникалық көші-қон саласында диаспоралармен жұмысты үйлестіру және реттеу бойынша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және елде этникалық қазақтардың балалары арасында қазақ тілін, ұлттық-мәдени, дәстүрлі құндылықтарды сақтау мен дамытуға бағытталған оқу-танымдық, әлеуметтік-мәдени іс-шаралар кешенін ұйымдастыру:</w:t>
            </w:r>
            <w:r>
              <w:br/>
            </w:r>
            <w:r>
              <w:rPr>
                <w:rFonts w:ascii="Times New Roman"/>
                <w:b w:val="false"/>
                <w:i w:val="false"/>
                <w:color w:val="000000"/>
                <w:sz w:val="20"/>
              </w:rPr>
              <w:t>
қазақ тілін оқыту бойынша "Қастерлі қалам" оқу-әдістемелік құралын тарату;</w:t>
            </w:r>
            <w:r>
              <w:br/>
            </w:r>
            <w:r>
              <w:rPr>
                <w:rFonts w:ascii="Times New Roman"/>
                <w:b w:val="false"/>
                <w:i w:val="false"/>
                <w:color w:val="000000"/>
                <w:sz w:val="20"/>
              </w:rPr>
              <w:t>
Алматы және Нұр-Сұлтан қалаларындағы Назарбаев Зияткерлік мектептерінің базасында қазақ диаспорасының балаларына арналған оқу-тәрбиелік турларын ұйымдастыру және өткізу;</w:t>
            </w:r>
            <w:r>
              <w:br/>
            </w:r>
            <w:r>
              <w:rPr>
                <w:rFonts w:ascii="Times New Roman"/>
                <w:b w:val="false"/>
                <w:i w:val="false"/>
                <w:color w:val="000000"/>
                <w:sz w:val="20"/>
              </w:rPr>
              <w:t>
"Алтын күз" атты қазақ әнінің жыл сайынғы Мәскеу жастарының конкурс-фестивалін өткізу.</w:t>
            </w:r>
            <w:r>
              <w:br/>
            </w:r>
            <w:r>
              <w:rPr>
                <w:rFonts w:ascii="Times New Roman"/>
                <w:b w:val="false"/>
                <w:i w:val="false"/>
                <w:color w:val="000000"/>
                <w:sz w:val="20"/>
              </w:rPr>
              <w:t>
Диаспора саясатын және отандастарды тарту, қызметке мониторинг жүргізу, практикалық көмек көрсету мәселелері бойынша халықаралық тәжірибені зерделеу бойынша іс-шаралар кешенін ұйымдастыру:</w:t>
            </w:r>
            <w:r>
              <w:br/>
            </w:r>
            <w:r>
              <w:rPr>
                <w:rFonts w:ascii="Times New Roman"/>
                <w:b w:val="false"/>
                <w:i w:val="false"/>
                <w:color w:val="000000"/>
                <w:sz w:val="20"/>
              </w:rPr>
              <w:t>
шетелдегі отандастардың әлеуметтік-құқықтық жағдайы проблемасын зерттеу және диаспора саясаты мәселелері бойынша жиынтық талдамалық зерттеулер жүргізу;</w:t>
            </w:r>
            <w:r>
              <w:br/>
            </w:r>
            <w:r>
              <w:rPr>
                <w:rFonts w:ascii="Times New Roman"/>
                <w:b w:val="false"/>
                <w:i w:val="false"/>
                <w:color w:val="000000"/>
                <w:sz w:val="20"/>
              </w:rPr>
              <w:t>
отандастарды Отанға қайтаруды мемлекеттік қолдаудың халықаралық тәжірибесін зерттеу;</w:t>
            </w:r>
            <w:r>
              <w:br/>
            </w:r>
            <w:r>
              <w:rPr>
                <w:rFonts w:ascii="Times New Roman"/>
                <w:b w:val="false"/>
                <w:i w:val="false"/>
                <w:color w:val="000000"/>
                <w:sz w:val="20"/>
              </w:rPr>
              <w:t>
Қазақстан Республикасының жоғары деңгейдегі басшылары мен қазақ диаспорасының академиялық, шығармашылық, бизнес топтары өкілдерінің кездесуін ұйымдастыру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Этностық топтардың әлеуметтік-экономикалық жағдайының және Қазақстан халқының әлеуметтік көңіл-күйінің мониторингін жүргізу жөніндегі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өңірлеріндегі ағымдағы этнодемографиялық жағдайды анықтау.</w:t>
            </w:r>
            <w:r>
              <w:br/>
            </w:r>
            <w:r>
              <w:rPr>
                <w:rFonts w:ascii="Times New Roman"/>
                <w:b w:val="false"/>
                <w:i w:val="false"/>
                <w:color w:val="000000"/>
                <w:sz w:val="20"/>
              </w:rPr>
              <w:t>
1. Қазақстан халқының этникалық топтары өкілдерінің әлеуметтік-экономикалық жағдайын талдау.</w:t>
            </w:r>
            <w:r>
              <w:br/>
            </w:r>
            <w:r>
              <w:rPr>
                <w:rFonts w:ascii="Times New Roman"/>
                <w:b w:val="false"/>
                <w:i w:val="false"/>
                <w:color w:val="000000"/>
                <w:sz w:val="20"/>
              </w:rPr>
              <w:t>
2. Өңірлердегі тұрғындар арасында әлеуметтік көңіл-күйді бағалау үшін әлеуметтанушылық сауалнама жүргізу.</w:t>
            </w:r>
            <w:r>
              <w:br/>
            </w:r>
            <w:r>
              <w:rPr>
                <w:rFonts w:ascii="Times New Roman"/>
                <w:b w:val="false"/>
                <w:i w:val="false"/>
                <w:color w:val="000000"/>
                <w:sz w:val="20"/>
              </w:rPr>
              <w:t xml:space="preserve">
3. Зерттеудің әдістемелік тәсілдердін әзірлеу. </w:t>
            </w:r>
            <w:r>
              <w:br/>
            </w:r>
            <w:r>
              <w:rPr>
                <w:rFonts w:ascii="Times New Roman"/>
                <w:b w:val="false"/>
                <w:i w:val="false"/>
                <w:color w:val="000000"/>
                <w:sz w:val="20"/>
              </w:rPr>
              <w:t xml:space="preserve">
4. Халықтың әлеуметтік көңіл-күйін зерттеу бойынша халықаралық тәжірибені шолу. </w:t>
            </w:r>
            <w:r>
              <w:br/>
            </w:r>
            <w:r>
              <w:rPr>
                <w:rFonts w:ascii="Times New Roman"/>
                <w:b w:val="false"/>
                <w:i w:val="false"/>
                <w:color w:val="000000"/>
                <w:sz w:val="20"/>
              </w:rPr>
              <w:t>
5. Қазақстан халқының әлеуметтік көңіл-күй деңгейін анықтау.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Интернет желісінде жүргізу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 тілді БАҚ-ты интернетте насихаттау, отандық интернет БАҚ-ты дамыту. Мемлекеттік тілді дамыту. Қазақстан Республикасының Президенті, Премьер-Министрі мен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ілгерілету. Елдің тарихи-мәдени мұрасын зерделеу және сақтау, тарихи-мәдени дәстүрлерді жаңғырту. "Қазақстан-2050" стратегиясының іске асырылу барысын жариялау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"Қазконтент"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1 490 356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"Ел арна", сондай-ақ "KazakhTV", арналары арқылы мемлекеттік ақпараттық саясатты жүргізу бойынша қызметтер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14 983 273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телеарналары, әзіл-ойын-сауық телеарнасы, облыстық телеарналар, "Қазақ радиосы", "Шалқар", "Астана", "Classic" радиолары арқылы мемлекеттік ақпараттық саясатты жүргізу бойынша қызметтер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20 512 255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арқылы мемлекеттік ақпараттық саясатты жүргізу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бойынша қызметтер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ЖШС арқылы мемлекеттік ақпараттық саясатты жүргізу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"Дружные ребята" газеттері, "Ақ желкен", "Балдырған" журналдары арқылы мемлекеттік ақпараттық саясатты жүргізу бойынша қызметтер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ЖШС</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"Экономика", "Ұйғыр айвази" газеттері, "Мысль", "Ақиқат", "Үркер" журналдары арқылы мемлекеттік ақпараттық саясатты жүргізу бойынша қызметтер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мәселелерін ақпараттық-талдамалық және әдістемелік сүйемелдеу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министрлігінің "Талдау және ақпарат орталығы"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"Егемен Қазақстан" республикалық газеті" АҚ арқылы жүргізу бойынша көрсетілетін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"Егемен Қазақстан" газеті арқылы жүргізу бойынша көрсетілетін қызметтер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"Казахстанская правда" республикалық газеті" АҚ арқылы жүргізу бойынша көрсетілетін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"Казахстанская правда" газеті арқылы жүргізу бойынша көрсетілетін қызметтер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республикалық газеті"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 арқылы мемлекеттік ақпараттық саясатты Интернет желісінде жүргізу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Қазақстанның әлеуметтік-экономикалық дамуын және халықаралық аренадағы деңгейін көрсету.</w:t>
            </w:r>
            <w:r>
              <w:br/>
            </w:r>
            <w:r>
              <w:rPr>
                <w:rFonts w:ascii="Times New Roman"/>
                <w:b w:val="false"/>
                <w:i w:val="false"/>
                <w:color w:val="000000"/>
                <w:sz w:val="20"/>
              </w:rPr>
              <w:t>
Қазақстанның халықаралық оң имиджін қалыптастыру және сайттың барлық тілдік нұсқаларында насихаттау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саясатының жаңа кезеңі: жүйелік ғылыми-әдістемелік қамтамасыз ету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зерттеулер және болжау, мемлекеттік жастар саясаты институттарын ғылыми-әдістемелік қамтамасыз ету, мемлекеттік жастар саясаты мектептерін ұйымдастыру (сертификатталған оқыту және жастармен жұмыс істейтін мамандардың біліктілігін арттыру), мемлекеттік жастар саясатын ақпараттық-талдамалық қолдау, оның ішінде меншікті сайттың жұмысын жүйелі түрде жүргізу, ұйымдастырушылық-практикалық іс-шаралар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ғылыми-зерттеу орталығы" ЖШС-ы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жастар және отбасы саясатын іске асыру"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әскери және екіжақты мақсаттағы өнімнің өндірісін ұйымдастыру үшін қосылған құндар мен технологиялық шешімдерді жеткізушілердің жаһандық тізбегін талдау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аэроғарыштық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ұйымдастырушылық-өнеркәсіптік кешенінің кәсіпорындары, Қазақстан Республикасының Қарулы Күштері, басқа да әскерлері мен әскери құралымдары үшін ғылыми ұйымдары әзірлеген ғылыми зерттеулер мен перспективалы технологияларды талдау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аэроғарыштық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технологиялар мен қызметтерге, әлемдік экспорт пен импорт нарығына талдау, шетелдік ҚӨК жағдайы мен дамуы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аэроғарыштық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стартап экожүйесін дамыту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бизнес-инкубациялауын акселераттау, қатысушыларға арналған маркетингтік және басқа да іс-шаралар өткізу "Астана Хаб" халықаралық технологиялық паркінің қатысушыларын дамытуға ынталандыру үшін кеңес беру, ақпараттық, білім беру іс-шараларын өткізу, қатысушылардың жобаларын іске асыру үшін әлеуетті инвесторлар іздеу, "Астана Хаб" халықаралық технологиялық паркінде акселераттаудан өтетін тұлғаларға баспана және тұру үшін жағдай жасауды ұсыну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ІТ-стартаптар технопаркі 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"Астана Хаб" ІТ-стартаптардың халықаралық технопаркі негізінде инновациялық экожүйе құру"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Байқоңыр кешенінің ғарыштық-зымыран қызметінің әсеріне ұшыраған аумақтарына экологиялық мониторинг жүргізу қызметтері</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айлағынан тасымалдағыш зымырандарды ұшырған кезде экологиялық мониторинг жүргізу (ұшыруды экологиялық сүйемелдеу), тасымалдағыш зымырандардың бөлінетін бөліктерінің құлау аудандарының аумағында олардың экологиялық тұрақтылығын бағалай отырып экологиялық мониторингілеу, тасымалдағыш зымырандардың авариялық құлау орындарындағы қоршаған ортаның жай-күйіне мониторинг жүргізу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 Экология" ҒЗО"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w:t>
            </w:r>
            <w:r>
              <w:br/>
            </w:r>
            <w:r>
              <w:rPr>
                <w:rFonts w:ascii="Times New Roman"/>
                <w:b w:val="false"/>
                <w:i w:val="false"/>
                <w:color w:val="000000"/>
                <w:sz w:val="20"/>
              </w:rPr>
              <w:t>
100 "Ғарыш аппараттарын басқаруды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кешеніндегі Ресей Федерациясы жалдайтын құрамға кірмейтін объектілерді кәдеге жаратуды, рекультивациялауды және жөндеуді ұйымдастыру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жұмыстарын жүргізу; пайдаланудан шығарылған ғимараттар мен құрылыстарды бұзу; инертті құрылыс қалдықтарын көму үшін полигонды жайластыру; инертті құрылыс қалдықтарын жинау, шығару және полигонда көму; тазартылған аумақты жоспарлау; мұнай өнімдерімен ластанған жер учаскелерін рекультивациялау бойынша іс-шаралар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w:t>
            </w:r>
            <w:r>
              <w:br/>
            </w:r>
            <w:r>
              <w:rPr>
                <w:rFonts w:ascii="Times New Roman"/>
                <w:b w:val="false"/>
                <w:i w:val="false"/>
                <w:color w:val="000000"/>
                <w:sz w:val="20"/>
              </w:rPr>
              <w:t>
101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жалдаған "Байқоңыр" ғарыш айлағы объектілерінің құрамынан шығаруға жататын "Зенит-М" ғарыш зымыран кешенінің жерүсті ғарыш инфрақұрылымы объектілерін ұстау және пайдалану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 объектілерінің қабылдап алу-тапсыру рәсімдерін ұйымдастыру мен қамтамасыз ету жөніндегі іс-шараларды, "Зенит-М" ғарыш зымыран кешенінің берілген объектілерін күзетуді, қажет болған кезде ұйымдарды тарта отырып, техникалық қызмет көрсетуді қоса алғанда, "Зенит-М" ғарыш зымыран кешенінің жерүсті ғарыштық инфрақұрылымы объектілерін жұмыс күйінде ұстау үшін техникалық және технологиялық қолдауға арналған жұмыстар мен іс-шаралар кешені және аталған жұмыстарды ұйымдастыру үшін қажетті басқа да іс-шаралар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БК"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w:t>
            </w:r>
            <w:r>
              <w:br/>
            </w: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1 037 676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100 "Мемлекеттік жер кадастры мәліметтерін қалыптастыру"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7 017 053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алқаптарының және елді мекендердің құрылыс салынған аумақтарының жоспарлы-картографиялық өнімі</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циклі мемлекеттік жер кадастрын жүргізу үшін ауыл шаруашылығы алқаптарын және елді мекендердің құрылыс салынған аумақтарының масштабтық қатарының фотокарталарын жасауға бағытталған</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100 "Мемлекеттік жер кадастры мәліметтерін қалыптастыру"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материалдар мен деректерді мемлекеттік есепке алу, сақтау, мемлекеттік цифрлы топографиялық карталардың масштабтық қатарын және тақырыптық карталарды жасау және жаңарту, географиялық атаулардың мемлекеттік каталогтарының деректер базасын мониторингілеу, техникалық жобаларды құрастыру.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картографиялық-геодезиялық қоры"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елді-мекендердің және аумақтардың аэротүсірілімі, мемлекеттік цифрлы топографиялық карталарды және қалалардың жоспарларын жасау және жаңарту, пункттерді тексеру, қалпына келтіру, координаттау, эталондық базистерді сертификаттау, I, II класты нивелирлеу, жиынтық каталогтарды жасау, геодинамикалық зерттеулер, техникалық жобаларды құрастыру, карталарды басып шығару (басу).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"Қазгеодезия"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2 875 617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агроөнеркәсіптік кешен субъектілері үшін білім тарату жөніндегі көрсетілетін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базалық шаруашылықтарда АӨК субъектілеріне оқыту семинарларын өткізу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"Білімнің және ғылыми зерттеулердің қолжетімділігін арттыру"</w:t>
            </w:r>
            <w:r>
              <w:br/>
            </w:r>
            <w:r>
              <w:rPr>
                <w:rFonts w:ascii="Times New Roman"/>
                <w:b w:val="false"/>
                <w:i w:val="false"/>
                <w:color w:val="000000"/>
                <w:sz w:val="20"/>
              </w:rPr>
              <w:t>
100 "Өтеусіз негізде агроөнеркәсіптік кешені субъектілерін ақпараттық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1 259 267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әрекеті салдарынан иондандырушы сәулелену әсеріне ұшыраған халыққа арналған қорғау және оңалту шараларының тиімділігін бағалау және оларды жетілдіру бойынша ұсыныстар әзірлеу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әрекеті салдарынан иондандырушы сәулелену әсеріне ұшыраған халыққа арналған қорғау және оңалту шараларының тиімділігін бағалауға бағытталған зерттеу және оларды жетілдіру бойынша нақты ұсыныстар әзірлеу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КеАҚ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жедел қызмет" байланыс орталығы</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көздерден түсетін республика азаматтарының өтініштерін тәулік бойы қабылдау және өңдеу процесін автоматтандыру, сондай-ақ шығыс қоңыраулары, IVR баптау, маршрутты өңдеу, ақпараттық жүйені, сөйлесу сценарийлерін, жоба бойынша аудиожазбаларды дайындау және интеграциялау, нөмірлендірудің барлық аймақтарынан және Қазақстан Республикасының ұялы байланыс желілерінен қоңыраулар қабылдау, жүйенің 24 сағат, аптасына 7 күн қолжетімділігі, баланың құқықтарының, бостандықтары мен заңды мүдделерінің бұзылуына қатысты өтініштерге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шағымдарға қатысты барлық мәселелер бойынша Қазақстан Республикасындағы Бала құқықтары жөніндегі уәкіл жанындағы "111 жедел қызметін" ұйымдастыру үшін.</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 Cloud Lab" ЖШС</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w:t>
            </w:r>
            <w:r>
              <w:br/>
            </w:r>
            <w:r>
              <w:rPr>
                <w:rFonts w:ascii="Times New Roman"/>
                <w:b w:val="false"/>
                <w:i w:val="false"/>
                <w:color w:val="000000"/>
                <w:sz w:val="20"/>
              </w:rPr>
              <w:t xml:space="preserve">
104 "Ақпараттық жүйелердің жұмыс істеуін қамтамасыз ету және мемлекеттік органды ақпараттық-техникалық қамтамасыз ету"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Кемтарлығы ерекше күрделі және тән емес мүгедектерді протездеу, сондай-ақ бастапқы протездеу, жаңа технологиялар бойынша дайындалатын протездік-ортопедиялық бұйымдарды сынау және енгізу, протездік-ортопедиялық бұйымдардың жаңа түрлеріне технологиялық процестерді әзірлеу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 кохлеарлық имплантациядан кейін есту-сөйлеуін оңалту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имплантанция (КИ) есту қабілеті өте нашар (керең) балаларды оңалтудың жалғыз тиімді әдісі болып табылады. Алайда, КИ операциясы есту-сөйлеуін оңалтусыз (бейімдеусіз) мүлдем тиімсіз. Оны жүргізу кохлеарлық импланты бар балалардың есту және сөйлеу қабілетін дамыту үшін міндетті түрде қажет.</w:t>
            </w:r>
            <w:r>
              <w:br/>
            </w:r>
            <w:r>
              <w:rPr>
                <w:rFonts w:ascii="Times New Roman"/>
                <w:b w:val="false"/>
                <w:i w:val="false"/>
                <w:color w:val="000000"/>
                <w:sz w:val="20"/>
              </w:rPr>
              <w:t>
Есту-сөйлеуге бейімдеудің мақсаты - баланы дыбыстық сигналдарды (тілдік және тілдік емес) қабылдауға, түсінуге және жаңа есту сезімдерін ауызша сөйлеуді дамыту үшін пайдалануға үйрету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көлеңкелі экономиканың деңгейін төмендету тетіктері мен тәсілдерін әзірлеу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 және міндеттері болып Көлеңкелі экономикаға қарсы іс-қимыл жөніндегі тұжырымдама жобасын, экономикалық қызмет түрлері және заңсыз қызмет көлемдері бойынша көлеңкелі экономиканы бағалау әдістемесін жетілдіруге арналған тетіктер мен тәсілдер әзірлеу болып табылады. Елдегі көлеңкелі экономика деңгейін ЖІӨ-ге қатысты болжау мүмкіндігі жөнінде ұсыныстар әзірлеу.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және ғылымды дамытудың 2016 − 2019 жылдарға арналған мемлекеттік бағдарламасын талдау және ақпараттық-медиялық сүйемелдеу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 білім беруді және ғылымды дамытудың мемлекеттік бағдарламасының негізгі бағыттарын жария ету бойынша кешенді ақпараттық саясатты жүргізу, оның аясында мынадай іс-шаралар жүргізіледі:</w:t>
            </w:r>
            <w:r>
              <w:br/>
            </w:r>
            <w:r>
              <w:rPr>
                <w:rFonts w:ascii="Times New Roman"/>
                <w:b w:val="false"/>
                <w:i w:val="false"/>
                <w:color w:val="000000"/>
                <w:sz w:val="20"/>
              </w:rPr>
              <w:t>
- қоғамдық пікірді қалыптастыру, ақпаратты бұрмаламай халықпен тікелей байланыс орнату үшін телевизиялық ток-шоулар түсіру және тарату, халыққа ауқымды түсіндіру жұмыстарын жүргізу;</w:t>
            </w:r>
            <w:r>
              <w:br/>
            </w:r>
            <w:r>
              <w:rPr>
                <w:rFonts w:ascii="Times New Roman"/>
                <w:b w:val="false"/>
                <w:i w:val="false"/>
                <w:color w:val="000000"/>
                <w:sz w:val="20"/>
              </w:rPr>
              <w:t>
- мультимедиалық имидждік арнайы жобалар әзірлеуді, интернет БАҚ-та жариялау үшін блогерлермен жұмыс жасауды, әлеуметтік желілерде ілгерілету стратегиясын әзірлеуді және іске асыруды, теріс пікірлерді жою және тұрақты мониторингті жүргізуді, қоғамның қабылдауын талдауды қоса алғанда, интернет кеңістігінде жұмыс істеу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Үшінші жаңғыруы аясында әлеуметтік-мәдени процестерді талдау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процестері мен қалыптасып отырған әлеуметтік-саяси ахуал аясында, сапалық және сандық зерттеу әдістерін – халық арасында жаппай сауал жүргізу, фокус-топтар, сараптамалық сауал жүргізу әдістерін қолдана отырып, әлеуметтанушылық зерттеулер жүргізу жолымен ұлттық сананың жай-күйін талдау.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Қазақстанның жаңғыру процесіндегі жағдайларда мемлекеттің коммуникативтік саясатының кейбір шараларын іске асыруды сараптамалық-талдамалық сүйемелдеу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бағдарламасын және Қазақстан Президентінің 2018 жылғы 10 қаңтардағы "Төртінші өнеркәсіптік революция жағдайындағы дамудың жаңа мүмкіндіктері" атты Жолдауын іске асыру аясында мемлекеттік-коммуникативтік саясатқа сараптамалық-талдамалық талдау жүргізу, сондай-ақ зерттеулер мен өлшеулерді сынақтан өткізу бойынша коммуникативтік іс-шаралар сериясын жүргізу, халықаралық тәжірибені қорыту және жаңғырту процестері жағдайларында қызмет дағдыларына оқыту.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ұйымының Ғылым және технологиялық саясат комитетінің жұмысына қатысуын талдамалық сүйемелдеу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Ғылым және технология саясаты комитетінің және Экономикалық ынтымақтастық және даму ұйымының ғылым, техника және инновациялар саласындағы құқықтық құралдарының 29 ұсынымының іске асырылуын мониторингтеу.</w:t>
            </w:r>
            <w:r>
              <w:br/>
            </w:r>
            <w:r>
              <w:rPr>
                <w:rFonts w:ascii="Times New Roman"/>
                <w:b w:val="false"/>
                <w:i w:val="false"/>
                <w:color w:val="000000"/>
                <w:sz w:val="20"/>
              </w:rPr>
              <w:t>
Комитет отырыстарына, семинарларға және тренингтерге, инновациялық және технологиялық саясат жөніндегі жұмыс топтарына, ғылыми және технологиялық индикаторлар бойынша ұлттық сарапшылардың жұмыс топтарына қатысу. Зерттеу , инновациялар және цифрлық экономика, цифрландыру қауіпсіздігі және т.б.тақырыптар бойынша мәселелерді талқылауға және оларды шешу жөніндегі ұсынымдарды әзірлеуге қатысу. Дүниежүзілік экономикалық форумның Жаһандық бәсекеге қабілеттілік индексінде ғылым көрсеткіштері бойынша Қазақстан Республикасының позициясын арттыру жөнінде ұсыныстар дайындау.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 фольклорлық экспедиция материалдарын зерттеу, жүйелеу және дала фольклорының антологиясын қалыптастыру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қорларында, архивтермен ҒЗИ-де сақталған фольклорлық материалдарды ғылыми жүйеге келтіру және іріктеу, "Дала фольклоры антологиясы" томдарын баспаға дайындау.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өнер және әдебиет институты"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музыкалық мұраны сақтау мен жүйелеу және Ұлы даланың көне сарындарының таңдаулы үлгілерін жинау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ӘӨИ сирек қордан әдет-ғұрып әуендерін, әндерді, эпикалық ертегілерді, қобызға, домбыраға, сыбызғы мен сазсырнайға арналған музыканың (күйлер) ең жақсы үлгілерін іріктеу; өңірлік ерекшеліктерге сәйкес халық музыкалық шығармашылығының ежелгі үлгілерін жүйелеу (эпикалық, халықтық-ән, аспаптық дәстүрлер, айтыс); дыбысты қалпына келтіру және тазарту жұмыстарын жүргізу; сандық форматқа көшіру; қазақтың дәстүрлі музыкасының классикалық үлгілерінің ежелгі сарындармен сабақтастық байланыстарын талдау.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өнер және әдебиет институты"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орта ғасырлық кезеңдердегі жазба әдеби ескерткіштерді өңдеу және зерделеу, ежелгі әдебиет антологиясын дайындау.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қорларында, архивтерде және ғылыми-зерттеу институттарында сақталған материалдарды ғылыми түрде жүйелеу және іріктеу, "Ежелгі әдебиет антологиясының" томдарын баспа және қазіргі оқырманға қолжетімді болу үшін цифрлы (онлайн) форматта дайындау, қазақ әдебиетінің көп қырлылығы мен бүкіл болмысын ұғынып қабылдау.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өнер және әдебиет институты"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тарихы мен мәдениеті бойынша шетелдік архивтер мен қорлардағы археографиялық жұмыстар (айқындау, талдау, цифрлау)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Тарихшылардың, шығыстанушылардың, мұрағатшылардың арнайы топтары шетелдік архивтер мен қорлардан анықтаған тарихи материалдарды анықтау, талдау және цифрлау. Ұлы Даланың тарихы мен мәдениеті бойынша жазба деректер мен архив материалдарының электрондық-цифрлық қорын құру. Жазба деректер мен архивтік материалдарды жүйелеу, каталогтау, зерделеу және талдау. Ғылыми басылымдарды жазу кезінде анықталған жаңа материалдарды ғылыми айналымға енгізу. Жазба деректер мен архив материалдарын тұтас және жүйелі зерттеу, сондай-ақ археограф-мамандарды дайындау мақсатында археографиялық қоғамдастық құру.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Сүлейменов атындағы Шығыстану институты"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ұлы есімдері" жобасын өзектендіру, іріктеудің ғылыми негізделген критерийлерін әзірлеу және ақпараттық сүйемелдеу бойынша талдамалық зерттеу"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ұлы есімдері" оқу-білім беру энциклопедиясы паркін құру тұжырымдамасын әзірлеу жолымен Ұлы даланың көрнекті тарихи тұлғаларын зерделеуді өзектендіру бойынша талдамалық зерттеу; ғылыми негізделген, кәсіби қоғамдастық мақұлдаған және жалпы ұлттық мүдделерге сәйкес келетін критерийлер мен материалдар жинағы негізінде қалыптасқан "Ұлы даланың ұлы есімдері" тізімін жасау; "Ұлы даланың ұлы есімдері" мультимедиялық платформасын (картасын) (кемінде 100 есім) 3 тілде әзірлеу.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интерактивті ғылыми тарихи картасын" талдамалық зерттеу, өзекті ету және ақпараттық қолдау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мемлекеттік бағдарламасын іске асыру бағытында рухани жаңғыру дәуірінде қоғамдық келісім және қазақстандықтардың ұлттық кодын сақтау бойынша қазақстандық моделді одан әрі зерделеу. Зерттеу, негізінде пәнаралық және интеграциялық үдерістер мен ғылыми зерттеулерді ақпараттандыру жатқан заманауи ғылымның даму үрдістеріне сай келеді. Әлемдік ақпараттық кеңістікке кіру дәуірінде интерактивті карта материалдары халықаралық жұртшылықпен кеңінен зерделеу және танысу үшін қолжетімді болады, бұл бейбітшілік пен келісімнің қазақстандық моделін таратуда үлкен маңызға ие.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дерекқорын сүйемелдеу және техникалық қолдау жөніндегі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дерекқоры (ҰБДҚ) бірінші көздерден (білім беру ұйымдарынан) ведомстволық статистиканы автоматты режимде жинау, деректерді сақтау және өңдеу, әкімшілік есептілікті қалыптастыру, сондай-ақ Қазақстан Республикасы Білім және ғылым министрлігінің құрылымдық бөлімшелерін, басқа да мүдделі мемлекеттік органдар мен халықаралық ұйымдарды (ЮНЕСКО, ЮНИСЕФ, ДЭФ және басқалар) жұмыс істеу үшін қажетті статистикалық деректермен қамтамасыз ету үшін қажет.</w:t>
            </w:r>
            <w:r>
              <w:br/>
            </w:r>
            <w:r>
              <w:rPr>
                <w:rFonts w:ascii="Times New Roman"/>
                <w:b w:val="false"/>
                <w:i w:val="false"/>
                <w:color w:val="000000"/>
                <w:sz w:val="20"/>
              </w:rPr>
              <w:t xml:space="preserve">
ҰБДҚ 2019 жылы Цифрлық Қазақстан мемлекеттік бағдарламасы шеңберінде іске асырылуы жоспарланған құрылатын білім беруді басқару жүйесінің негізгі құрамдас бөлігі болып табылады. </w:t>
            </w:r>
            <w:r>
              <w:br/>
            </w:r>
            <w:r>
              <w:rPr>
                <w:rFonts w:ascii="Times New Roman"/>
                <w:b w:val="false"/>
                <w:i w:val="false"/>
                <w:color w:val="000000"/>
                <w:sz w:val="20"/>
              </w:rPr>
              <w:t>
Анықтама: ҰБДҚ аттестаттаудан өтті (2018 жылғы 29 желтоқсандағы № 075.2018.314 аттестаты).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экологиялық қолайсыз өңірлердегі жетім балаларды, тұрмысы төмен және көп балалы отбасылардың балаларын сауықтыру, оңалту және олардың демалысын ұйымдастыру. Медициналық қызметтер сапасын, сабақтастығын, кешенділігін және даралығын қамтамасыз ету. Психологиялық жайлы, эмоционалдық қолайлы және сенім атмосферасын жасау. Практикаға инновациялық медициналық технологияларды, сондай-ақ сауықтыру және ауру профилактикасының тиімді әдістерін енгізу. Балалардың денсаулығы мен өмірін қорғау үшін жағдай жасау.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"Балаларды сауықтыру, оңалту және олардың демалысын ұйымдастыру"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Далаға тәулік бойы құралмен бақылау жүргізу.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тәжірибелік-әдістемелік экспедиция" ЖШС</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"Сейсмологиялық ақпарат мониторингі"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білім беру бағдарламаларын іске асыратын педагог қызметкерлер мен білім беру ұйымдарында оларға теңестірілген лауазымдарды атқаратын тұлғаларды ұлттық біліктілік тестілеуден өткізу жөніндегі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білім беру бағдарламаларын іске асыратын білім беру ұйымдарындағы педагог қызметкерлер мен оларға теңестірілген, лауазым атқаратын тұлғаларды ұлттық біліктілік тестілеуден өткізу жөніндегі қызметтер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098 "Мектепке дейінгі тәрбие мен білім беруге қолжетімділікті қамтамасыз ету" </w:t>
            </w:r>
            <w:r>
              <w:br/>
            </w:r>
            <w:r>
              <w:rPr>
                <w:rFonts w:ascii="Times New Roman"/>
                <w:b w:val="false"/>
                <w:i w:val="false"/>
                <w:color w:val="000000"/>
                <w:sz w:val="20"/>
              </w:rPr>
              <w:t>
102 "Мектепке дейінгі білім беру саласындағы әдіснамалық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мамандандырылған білім беру ұйымдарындағы білім беру және тәрбиелеу қызметтері</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қаласындағы Назарбаев Зияткерлік мектебіндегі 3-6 жастағы балаларға арналған Мектепке дейінгі тәрбие мен оқыту бағдарламасы бойынша білім беру және тәрбиелеу қызметтері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r>
              <w:br/>
            </w:r>
            <w:r>
              <w:rPr>
                <w:rFonts w:ascii="Times New Roman"/>
                <w:b w:val="false"/>
                <w:i w:val="false"/>
                <w:color w:val="000000"/>
                <w:sz w:val="20"/>
              </w:rPr>
              <w:t>
106 "Мектепке дейінгі тәрбие мен оқытуға "Назарбаев Зияткерлік мектептері" ДБҰ-нда мемлекеттік білім беру тапсырысын іске асыру"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әртүрлі өңірлерінен дарынды балаларды республикалық физика-математика мектебінде оқыту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дарынды балаларын мамандандырылған жалпы білім беретін оқу бағдарламалары бойынша оқыту жөнінде білім беру қызметтерін ұсыну. Үш тілде білім беруді еңгізуді қамтамасыз ету (қазақ тілін, ағылшын және орыс тілін меңгеру); оқушыларды ғылыми-зерттеу жұмыстарына тарту, сонымен қатар оқушыларды зияткерлік олимпиадаларға, ғылыми жарыстарға қатысуын қамтамасыз ету; зияткерлік және тану қызметіне қызығушылығын дамыту; ата-анасымен әріптестік қарым-қатынас орнату.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100 "Балаларды республикалық білім беру ұйымдарында оқыту және тәрбиелеу"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1 306 619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Ізгілікті педагогика әдістері мен тұлғалық бағдарланған оқыту тәсілдерін қолдана отырып, балаларды оқыту және тәрбиелеу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Адамгершілік-рухани білім беру бағдарламасын интеграциялау негізінде білім беру қызметтерін көрсету. Жалпы адами құндылықтарға бағдарлана отырып, интеграцияланған оқу бағдарламаларын іске асыру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РМКК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100 "Балаларды республикалық білім беру ұйымдарында оқыту және тәрбиелеу"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643 503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ұйымдарындағы білім беру және тәрбиелеу жөніндегі көрсетілетін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Білім беру бағдарламасы – NIS-Program енгізе отырып, Назарбаев Зияткерлік мектептерінің 1-6 сынып оқушыларына арналған білім беру қызметтері; "Назарбаев Зияткерлік мектептері" ДБҰ Білім беру бағдарламасы – NIS-Program және Халықаралық бакалавриат оқу бағдарламасын енгізе отырып, оқушылардың Назарбаев Зияткерлік мектептерінің жатақханаларында тұруын ескере отырып, 7-12 сыныптары оқушыларына республикалық комиссия тағайындаған Қазақстан Республикасының Тұңғыш Президенті – Елбасының "Өркен" білім беру грантын іске асыру жөніндегі көрсетілетін қызметтер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101 "Назарбаев Зияткерлік мектептерінде мемлекеттік білім беру тапсырысын іске асыру"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29 674 505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жүйесінің ахуалы мен дамуы туралы Ұлттық баяндаманы дайындау және шығару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саясаты саласындағы статистикалық деректерді және ақпараттық материалдарды жинау, талдау және өңдеу. Білім беру көрсеткіштері бойынша өңірлер рейтингісін жүргізу. Халықты, мемлекеттік органдарды, халықаралық ұйымдарды Қазақстан Республикасында білім берудің ахуалы мен дамуы туралы объективті және сенімді ақпаратпен қамтамасыз ету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"Орта білім беру саласындағы әдіснамалық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талаптарды ескере отырып, білім беру статистикасын жинақтауды сүйемелдеу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 мектепке дейінгі, жалпы орта және техникалық, кәсіптік және орта білімнен кейінгі білім беру жүйесін мониторингтеу және болжау, оның ішінде білім беру объектілерінің қажеттілігін анықтау, кадрлық және материалдық-техникалық қамтылуын, қаржыландыру көлемін, мемлекеттік тапсырысты есептеу, стратегиялық құжаттарды, оның ішінде білім беруді және ғылымды дамытудың 2016 – 2019 жылдарға арналған мемлекеттік бағдарламасын және т.б. іске асырылуын талдау және мониторингтеу үшін қажет</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"Орта білім беру саласындағы әдіснамалық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бағыты бойынша балаларды қосымша дамыту бойынша республикалық маңызы бар іс-шараларды ұйымдастыру және өткізу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жалпы әлемдік үрдістерді ескере отырып, балалардың қосымша білім алу жүйесінің сапасын және тиімділігін дамыту, арттыру; балалардың қосымша білім алу жүйесін қамтамасыз ету; балалардың қосымша білім алуының ғарыш бағыты бойынша республикалық маңыздағы мектептен тыс іс-шараларды шығармашылық құзіреттілікте жеке тұлғаның бәсекелес басымдылықтарын қалыптастыру мақсатымен, үздіксіз білім беру және тәрбиелеу, кәсіби өзін – өзі айқындау мақсатымен өткізу; ғарышты және ғарыштық технологияларды зерттеу және олар туралы білімдерін тәжірибеде қолдану; экологиялық сананы тәрбиелеу; ғылыми көзқарасты қалыптастыру, мектеп оқушыларын рухани – адамгершілік тәрбиелеу үшін ғарыш туралы білімдерін пайдалану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мектеп олимпиадаларын, конкурстарды және өзге де республикалық маңызы бар мектептен тыс іс-шараларды ұйымдастыру, өткізу және оларға балалардың қатысуы</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оқушыларды анықтау; оқушыларды халықаралық олимпиадаларға, конкурстарға іріктеу және дайындау, республикалық семинарлар, конкурстар, ғылыми-практикалық конференциялар өткізу.</w:t>
            </w:r>
            <w:r>
              <w:br/>
            </w:r>
            <w:r>
              <w:rPr>
                <w:rFonts w:ascii="Times New Roman"/>
                <w:b w:val="false"/>
                <w:i w:val="false"/>
                <w:color w:val="000000"/>
                <w:sz w:val="20"/>
              </w:rPr>
              <w:t>
Жалпы білім беретін пәндер бойынша республикалық және халықаралық олимпиадалар мен ғылыми жобалар конкурстары балалардың шығармашылық қабілеттерін дамыту, теориялық білімі мен практикалық шеберлігін тереңдету, жеке тұлғаның өзін-өзі дамытуына ықпал ету, дарынды балаларды анықтау, халықаралық олимпиадаларға қатысатын оқушыларды iрiктеу және дайындау. Қазақстан Республикасында білім берудің беделiн арттыру мақсатында өткізіледі. Сондай-ақ олимпиадалар мен конкурстар оқушылардың ғылыми-зерттеу және оқу-танымдық қызметін ынталандырып, Қазақстан Республикасының зияткерлік әлеуетiн қалыптастыруға ықпал етеді.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республикалық ғылыми-практикалық орталығы" РМКҚ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қосымша дамуы бойынша республикалық маңызы бар іс-шараларды ұйымдастыру және өткізу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балаларды анықтау; республикалық семинарларды, курстарды өткізу; ғылыми-тәжірибелік конференцияларды өткізу.</w:t>
            </w:r>
            <w:r>
              <w:br/>
            </w:r>
            <w:r>
              <w:rPr>
                <w:rFonts w:ascii="Times New Roman"/>
                <w:b w:val="false"/>
                <w:i w:val="false"/>
                <w:color w:val="000000"/>
                <w:sz w:val="20"/>
              </w:rPr>
              <w:t>
Халықаралық байланыстар мен ынтымақтастықты дамыту, халықаралық фестивальдарға, байқауларға, слеттарға, көрмелерге, балалар мен ересектердің шығармашылық кездесулеріне қатысу.</w:t>
            </w:r>
            <w:r>
              <w:br/>
            </w:r>
            <w:r>
              <w:rPr>
                <w:rFonts w:ascii="Times New Roman"/>
                <w:b w:val="false"/>
                <w:i w:val="false"/>
                <w:color w:val="000000"/>
                <w:sz w:val="20"/>
              </w:rPr>
              <w:t>
Қосымша білім берудің негізгі бағыттары бойынша: көркемдік-эстетикалық, музыкалық, ғылыми-техникалық, экологиялық-биологиялық, туристік-өлкетану, әскери-патриоттық, әлеуметтік – педагогикалық, білім беру-сауықтыру зерттеу жобаларының республикалық байқаулары шығармашылық құзыреттілікте, үздіксіз білім және тәрбие беруде, кәсіби өзін-өзі анықтауда тұлғаның бәсекелік басымдылықтарын қалыптастыру мақсатында өткізіледі.</w:t>
            </w:r>
            <w:r>
              <w:br/>
            </w:r>
            <w:r>
              <w:rPr>
                <w:rFonts w:ascii="Times New Roman"/>
                <w:b w:val="false"/>
                <w:i w:val="false"/>
                <w:color w:val="000000"/>
                <w:sz w:val="20"/>
              </w:rPr>
              <w:t>
Кәсіби байқаулар мен конкурстарды ұйымдастыруға қатысу, балаларға қосымша білім беру жүйесінің даму мәселелері бойынша семинарларды және ғылыми-тәжірибелік конференцияларды өткізу.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алыс және жақын шетелдің мамандандырылған мектептері арасында математика, физика және информатика пәндері бойынша Халықаралық Жәутіков олимпиадасын өткізу бойынша көрсетілетін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экономика терең білімі бар және жаңашылдыққа қабілетті мамандарды қажет етеді, сондықтан үздік тарихи тәжірибеге және ең табысты заманауи үлгілерге негізделген жас дарындарды анықтау және дамыту бойынша жұмыс Қазақстан экономикасын жаңғыртудың қажетті элементі болып табылады. Қазақстан Республикасында дарынды балалармен және жастармен жұмыс жасаудың бай тәжірибесі жинақталған.</w:t>
            </w:r>
            <w:r>
              <w:br/>
            </w:r>
            <w:r>
              <w:rPr>
                <w:rFonts w:ascii="Times New Roman"/>
                <w:b w:val="false"/>
                <w:i w:val="false"/>
                <w:color w:val="000000"/>
                <w:sz w:val="20"/>
              </w:rPr>
              <w:t>
Қазақстанның мамандандырылған білім беру ұйымдарын құруда басымдығы бар, сол ұйымдардың түлектері бүгінде еліміздің зияткерлік элитасына кіреді.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саласында іс-шаралар ұйымдастыру мен өткізу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қалаларында әртүрлі спорт түрлері бойынша мектеп оқушыларының және білім алушы жастардың Қысқы спартакиадасын ұйымдастыру және өткізу.</w:t>
            </w:r>
            <w:r>
              <w:br/>
            </w:r>
            <w:r>
              <w:rPr>
                <w:rFonts w:ascii="Times New Roman"/>
                <w:b w:val="false"/>
                <w:i w:val="false"/>
                <w:color w:val="000000"/>
                <w:sz w:val="20"/>
              </w:rPr>
              <w:t>
Әртүрлі спорт түрлері бойынша балалар мен жасөспірімдерді қосымша дамыту бойынша республикалық маңызы бар іс-шаралар ұйымдастыру және өткізу. Интеллектуалды, рухани және физикалық тұрғыдан дамыған және табысты азамат қалыптастыру. Мектеп оқушылары мен білім алушы жастардың санасында "Мәңгілік Ел" жалпыұлттық патриоттық идеясының рухани-адамгершілік құндылықтары мен салауатты өмір салты мәдениетін, сондай-ақ, эмоциясын тұрақтандыру, өз денесін басқара білуге үйрету, физикалық, ақыл-ой, шығармашылық қабілеттерін, адамгершілік қасиеттерін жетілдіруді қалыптастыру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Республикалық мемлекеттік қызыналық кәсіпорны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ел аумағында ғылыми-әдістемелік және ақпараттық-ресурстық қолдау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бойынша пилоттық білім беру ұйымдарының қызметін ғылыми-әдістемелік қолдау; Қазақстан Республикасының білім беру жүйесінде "Өзін-өзі тану" пәнін оқыту жағдайына мониторинг жүргізу.</w:t>
            </w:r>
            <w:r>
              <w:br/>
            </w:r>
            <w:r>
              <w:rPr>
                <w:rFonts w:ascii="Times New Roman"/>
                <w:b w:val="false"/>
                <w:i w:val="false"/>
                <w:color w:val="000000"/>
                <w:sz w:val="20"/>
              </w:rPr>
              <w:t>
Рухани-адамгершілік білім беру бойынша интернет-порталды мазмұндық жағынан қамтамасыз ету (мәтіндік және бейнематериалдар дайындау) және ұйымдастырушылық-техникалық қолдау көрсету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104 "Балалар мен оқушы жастарға адамгершілік-рухани білім беру"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 мәтінді түсіну мен оқу сапасын бағалайтын халықаралық зерттеуге қатысу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жүргізген PIRLS-2021 зерттеуіне Елдің қатысуы. PIRLS 4-ші сынып оқушыларының мәтінін оқу мен түсіну сапасын бағалайды. 2019 жылы PIRLS-2021-ге апробациялық зерттеуіне даярлық жүргізіледі. PIRLS-2021-ге қатысуы үшін жарнаны төлеу.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жаратылыстану-математикалық білім беру сапасын халықаралық зерттеуге қатысу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өткізетін, TIMSS зерттеуіне Еліміздің қатысуын қамтамасыз ету. TIMSS 4-ші және 8-ші сыныптардың табиғи-математикалық білім сапасын бағалайды.</w:t>
            </w:r>
            <w:r>
              <w:br/>
            </w:r>
            <w:r>
              <w:rPr>
                <w:rFonts w:ascii="Times New Roman"/>
                <w:b w:val="false"/>
                <w:i w:val="false"/>
                <w:color w:val="000000"/>
                <w:sz w:val="20"/>
              </w:rPr>
              <w:t>
2019 жылы оқушыларды қағаз форматтағы TIMSS-2019 негізгі зерттеуіне қатысуын қамтамасыз ету қажет (өңірлерге тест буклеттері мен сауалнамаларды жеткізу және тираждау, өңірлерде зерттеу жүргізу, мәліметтерді кодтау және өңдеу, халықаралық базаны құру және т.б.).</w:t>
            </w:r>
            <w:r>
              <w:br/>
            </w:r>
            <w:r>
              <w:rPr>
                <w:rFonts w:ascii="Times New Roman"/>
                <w:b w:val="false"/>
                <w:i w:val="false"/>
                <w:color w:val="000000"/>
                <w:sz w:val="20"/>
              </w:rPr>
              <w:t>
IEA-ның Қазақстанның TIMSS-2019-ға қатысуы үшін жыл сайынғы жарнасы төленеді. Ұлттық үйлестірушілердің (NCI) кездесулеріне қатысады.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 компьютерлік және ақпараттық сауаттылық халықаралық зерттеуіне қатысу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өткізетін, ICILS-2018 зерттеуіне Қазақстанның қатысуын қамтамасыз ету. ICILS 8-сынып оқушыларының компьютерлік және ақпараттық сауаттылығын бағалайды.</w:t>
            </w:r>
            <w:r>
              <w:br/>
            </w:r>
            <w:r>
              <w:rPr>
                <w:rFonts w:ascii="Times New Roman"/>
                <w:b w:val="false"/>
                <w:i w:val="false"/>
                <w:color w:val="000000"/>
                <w:sz w:val="20"/>
              </w:rPr>
              <w:t>
2019 жылы Қазақстанның ICILS-2018-ге қатысу бойынша жұмыстарын аяқтау (ICILS-2018 нәтижелерінің ұлттық және халықаралық базасы мәліметтерін салыстыру, құпиялық режимнен шыққан тест тапсырмаларын әзірлеу және шығару, халықаралық кездесулерге қатысу, ICILS-2018 зерттеуіне қатысудың 4-ші соңғы жарнасын төлеу).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білім алушылардың білім жетістіктерін бағалауды халықаралық зерттеуде қатысу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жүргізген PISA-2018-ге халықаралық зерттеуіне Қазақстанның қатысуын қамтамасыз ету.</w:t>
            </w:r>
            <w:r>
              <w:br/>
            </w:r>
            <w:r>
              <w:rPr>
                <w:rFonts w:ascii="Times New Roman"/>
                <w:b w:val="false"/>
                <w:i w:val="false"/>
                <w:color w:val="000000"/>
                <w:sz w:val="20"/>
              </w:rPr>
              <w:t>
PISA 15 жастағы оқушылардың математикалық, жаратылыстану-ғылыми және әдеби сауаттылығын бағалайды. 2019 жылы Қазақстанның PISA-2018-ге қатысу бойынша жұмыстарын аяқтау қажет (ұлттық және халықаралық деректер қорын тексеру, құпиялық тәртіптен шыққан тест тапсырмалары жинағын әзірлеу және жариялау, PISA-2021 жаңа циклы бойынша халықаралық кездесулерге қатысу. Ұлттық жобалық менеджерлердің халықаралық кездесулері тең сессиямен өтуіне байланысты ұлттық жобалық менеджердің міндеттеріне қарай жіберу қажет, PISA-2018 зерттеуіне қатысу үшін соңғы жарнаны және PISA-2021 зерттеуіне қатысу үшін мүшелік жарна төлеу.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бітірушілердің оқу бейінін ескере отырып, мемлекеттік мектеп бітіру емтихандарының материалдарын әзірлеу және қамтамасыз ету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 жалпы орта білім туралы аттестат алу үшін мектепте бітіру емтиханы және жоғары оқу орындарына оқуға түсу үшін Ұлттық бірыңғай тестілеу нысандарында өткізілетін жаңа форматын көздейтін "Білім туралы" Қазақстан Республикасының Заңына өзгерістер енгізілуіне сәйкес мектеп бітірушілердің оқу бейінін ескере отырып, мемлекеттік мектеп бітіру емтихандарының материалдарын әзірлеу. Осыған байланысты ағымдағы оқу жылында 11-сынып оқушылары мектеп бітірушілердің қорытынды аттестаттаудан өтеді. Оқушылардың қорытынды аттестаттауы бірнеше нысанда (ауызша, жазбаша, тестілеу) өткізілетін болады. Мектеп түлектері 5 пәннен емтихан тапсыратын болады, оның ішінде: міндетті пәндер – 4, таңдауы бойынша –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Ұлттық біліктілігін тестілеуге арналған тест тапсырмаларын әзірлеу және өткізу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r>
              <w:br/>
            </w:r>
            <w:r>
              <w:rPr>
                <w:rFonts w:ascii="Times New Roman"/>
                <w:b w:val="false"/>
                <w:i w:val="false"/>
                <w:color w:val="000000"/>
                <w:sz w:val="20"/>
              </w:rPr>
              <w:t>
Педагог қызметкерлердің ұлттық біліктілік тестілеуін білім беру саласындағы өкілетті орган айқындайтын ұйым ұйымдастырады және өткізеді.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 тәлім беру және оқыту халықаралық зерттеуіне қатысу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өткізетін TALIS-2018 халықаралық зерттеуіне Қазақстанның қатысуын қамтамасыз ету. TALIS мұғалімдердің жұмыс жағдайын және мектептердегі білім беру ортасын бағалайды. Зерттеу 2019 жылы Қазақстанның TALIS-2018 зерттеуіне қатысуы келесі іс-шараларды орындаумен аяқталады:</w:t>
            </w:r>
            <w:r>
              <w:br/>
            </w:r>
            <w:r>
              <w:rPr>
                <w:rFonts w:ascii="Times New Roman"/>
                <w:b w:val="false"/>
                <w:i w:val="false"/>
                <w:color w:val="000000"/>
                <w:sz w:val="20"/>
              </w:rPr>
              <w:t xml:space="preserve">
- халықаралық және ұлттық деректер базаларын салыстыру; </w:t>
            </w:r>
            <w:r>
              <w:br/>
            </w:r>
            <w:r>
              <w:rPr>
                <w:rFonts w:ascii="Times New Roman"/>
                <w:b w:val="false"/>
                <w:i w:val="false"/>
                <w:color w:val="000000"/>
                <w:sz w:val="20"/>
              </w:rPr>
              <w:t xml:space="preserve">
- халықаралық кездесулерге қатысу; </w:t>
            </w:r>
            <w:r>
              <w:br/>
            </w:r>
            <w:r>
              <w:rPr>
                <w:rFonts w:ascii="Times New Roman"/>
                <w:b w:val="false"/>
                <w:i w:val="false"/>
                <w:color w:val="000000"/>
                <w:sz w:val="20"/>
              </w:rPr>
              <w:t>
- зерттеу нәтижелері бойынша ұлттық есепті әзірлеу және жариялау.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білімнің оқу жетістіктерін сыртқы бағалау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беруде оқу жетістіктеріне сыртқы бағалаудың (ОБ ОЖСБ) жүргізілуі:</w:t>
            </w:r>
            <w:r>
              <w:br/>
            </w:r>
            <w:r>
              <w:rPr>
                <w:rFonts w:ascii="Times New Roman"/>
                <w:b w:val="false"/>
                <w:i w:val="false"/>
                <w:color w:val="000000"/>
                <w:sz w:val="20"/>
              </w:rPr>
              <w:t>
1) бастауыш мектепте - таңдаулы түрде, оқу жетістіктерін бақылап отыру үшін;</w:t>
            </w:r>
            <w:r>
              <w:br/>
            </w:r>
            <w:r>
              <w:rPr>
                <w:rFonts w:ascii="Times New Roman"/>
                <w:b w:val="false"/>
                <w:i w:val="false"/>
                <w:color w:val="000000"/>
                <w:sz w:val="20"/>
              </w:rPr>
              <w:t>
2) негізгі мектепте - білім беру жетістіктерін бақылап отыру және білім беру процесін ұйымдастыру тиімділігін бағалау мақсатында іріктеп алынады;</w:t>
            </w:r>
            <w:r>
              <w:br/>
            </w:r>
            <w:r>
              <w:rPr>
                <w:rFonts w:ascii="Times New Roman"/>
                <w:b w:val="false"/>
                <w:i w:val="false"/>
                <w:color w:val="000000"/>
                <w:sz w:val="20"/>
              </w:rPr>
              <w:t>
3) жалпы орта мектепте - оқу жетістіктерінің деңгейін бағалау үшін. ОБ ОЖСБ-дың мақсаты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қаулысымен бекітілген мемлекеттік жалпыға міндетті стандарттарға сәйкес білім беру қызметтерінің сапасын бағалау және бастауыш, негізгі орта және жалпы орта білім берудің жалпы білім беру бағдарламаларын меңгеру деңгейін анықтау болып табылады.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оған теңестірілген лауазымдарды атқаратын тұлғаларды ұлттық біліктілік тестілеуден өткізу үшін тест тапсырмаларының базасын қалыптастыру жөніндегі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оларға теңестірілген лауазымдарды атқаратын тұлғаларды ұлттық біліктілік тестілеуден өткізу үшін тест тапсырмаларының базасын әзірлеу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109 "Техникалық және кәсіптік білім беру сапасына сырттай бағалау жүргізу"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әзірлеу бойынша көрсетілетін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оның ішінде WorldSkills халықаралық стандарттары негізінде мамандықтар бойынша білім беру бағдарламаларын, кейіннен оларды Қазақстан Республикасының техникалық және кәсіптік, орта білімнен кейінгі білім беру жүйесіне енгізу арқылы әзірлеу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мамандықтары бойынша үлгілік оқу жоспарлары мен бағдарламаларын өзектендіру бойынша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туралы" ҚРЗ және МЖМББС жаңа редакциясында берілген талаптары негізінде еңбек нарығындағы білікті кадрларды сұраныс пен ұсыныс арасындағы айырмашылықты болдырмау мақсатында жұмыс берушілердің жаңа талаптарына білім мазмұнын келтіру үшін техникалық және кәсіптік білім беру мамандықтары бойынша қолданыстағы үлгілік оқу жоспарларын өзектендіру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ұйымдары талаптарын ескере кәсіби шеберлік сайыстарын халықаралық деңгейде ұйымдастыру және өткізу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Internetional Қазан қ. ( Ресей) өтетін халықаралық чемпионаттарда Қазақстан ұлттық құрамасы мүшелерінің қатысуы үшін, Ұлттық оператормен WorldSkills Kazakhstan Ұлттық чемпионатын ұйымдастыру және өткізу, WorldSkills International және WorldSkills Europe халықаралық ассоциацияларына жылдық мүшелік жарналарын төлеу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жүйесі үшін өзектендірілген үлгілік оқу жоспарларын және бағдарламалары бойынша оқу құралдарын әзірлеуді ұйымдастыру бойынша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техникалық және кәсіптік, орта білімнен кейінгі білім беру оқу орындарының интернет-ресурстарында орналастыру арқылы қол жетімділікті қамтамасыз ету мақсатында өзектендірілген Үлгілік оқу жоспарлары мен бағдарламалары бойынша оқу құралдарын әзірлеуді ұйымдастыру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Турин процессі" зерттеуін өткізу бойынша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ұлттық деңгейлерде ТжКБ жүйесінің мықты және проблемалы жақтарын, барлық мүдделі тараптарды белсенді жұмылдырумен Экономикалық ынтымақтастық және даму ұйымы және Еуропалық одақ елдерінің тәжірибелеріне сәйкес ТжКБ жүйесін дамыту және жетілдіру беталысы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бакалавриат бойынша үлгілік оқу бағдарламалары мен жоспарларын әзірлеу жөніндегі көрсетілетін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қажеттілігін ескере отырып, Қазақстан Республикасының Ұлттық біліктілік шеңберінің 5- деңгейіндегі кадрларды тиімді даярлауды қамтамасыз ету үшін кәсіптік стандарттар мен салалық біліктілік шеңберінің талаптарын ескере отырып, орта білімнен кейінгі білім беру мамандықтары бойынша үлгілік оқу бағдарламалары мен жоспарларын әзірлеу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адамдар үшін техникалық және кәсіптік, орта білімнен кейінгі білім беру мамандықтары бойынша арнайы оқу бағдарламаларын әзірлеу жөніндегі көрсетілетін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адамдар арасынан мамандар даярлауды жүзеге асыратын техникалық және кәсіптік, орта білімнен кейінгі білім беру оқыту орындарын қамтамасыз ету мақсатында білім беру қажеттіліктері ерекше адамдар үшін техникалық және кәсіптік, орта білімнен кейінгі білім беру мамандықтары бойынша арнайы оқу бағдарламаларын әзірлеу.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ECVET әдіснамасына сәйкес техникалық және кәсіптік, орта білімнен кейінгі және жоғары білім деңгейлерін интеграциялау үшін сынақ бірліктері түрінде оқыту нәтижелерін бағалау, тану, жинақтау және аудару бойынша әдіснамалық ұсынымдарды әзірлеу жөніндегі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ECVET әдіснамасына сәйкес техникалық және кәсіптік, орта білімнен кейінгі және жоғары білім деңгейлерін интеграциялау үшін сынақ бірліктері түрінде оқыту нәтижелерін бағалау, тану, жинақтау және аудару бойынша әдіснамалық ұсынымдарды әзірлеу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жобасын сүйемелдеу жөніндегі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 жаңғыртуға арналған жабдықтарды сатып алу және "Жас Маман" жобасы шеңберінде колледждер үшін шетелдік әріптестер тарту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xml:space="preserve">
116 "Жас маман" жобасы шеңберінде колледждерді жаңғырту"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8 007 968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жоғары және жоғары оқу орнынан кейінгі білімі бар мамандарды мемлекеттік білім беру тапсырысы шеңберінде даярлау бойынша көрсетілетін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Университетке дейін дайындық бағдарламасы (Foundation) бойынша тыңдаушылар даярлауды және оқытуды ұйымдастыру, инженерия, ғылымдар мен технологиялар, әлеуметтік және гуманитарлық ғылымдар, мемлекеттік саясат, бизнес, білім беру, медицина, кен өндіру және жер туралы ғылымдар мектептерінде бакалавриат, магистратура, Phd докторантурасы бағдарламалары бойынша оқытуды ұйымдастыру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102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37 507 619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процесінің параметрлерін жүзеге асыру бойынша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шеңберінде Болон процесінің параметрлерін жүзеге асыру мақсатында ҚР-да мынадай іс-шаралар жүзеге асырылады:</w:t>
            </w:r>
            <w:r>
              <w:br/>
            </w:r>
            <w:r>
              <w:rPr>
                <w:rFonts w:ascii="Times New Roman"/>
                <w:b w:val="false"/>
                <w:i w:val="false"/>
                <w:color w:val="000000"/>
                <w:sz w:val="20"/>
              </w:rPr>
              <w:t>
1) Қазақстан Республикасында Болон процесінің қағидаттарын жүзеге асыру туралы талдамалық есепті дайындау;</w:t>
            </w:r>
            <w:r>
              <w:br/>
            </w:r>
            <w:r>
              <w:rPr>
                <w:rFonts w:ascii="Times New Roman"/>
                <w:b w:val="false"/>
                <w:i w:val="false"/>
                <w:color w:val="000000"/>
                <w:sz w:val="20"/>
              </w:rPr>
              <w:t>
2) Болон процесінің контексінде білім сапасын бағалау бойынша әдістемелік ұсыныстар әзірлеу;</w:t>
            </w:r>
            <w:r>
              <w:br/>
            </w:r>
            <w:r>
              <w:rPr>
                <w:rFonts w:ascii="Times New Roman"/>
                <w:b w:val="false"/>
                <w:i w:val="false"/>
                <w:color w:val="000000"/>
                <w:sz w:val="20"/>
              </w:rPr>
              <w:t>
3) Қазақстан ЖОО-дағы академиялық ұтқырлық Болон процесінің құралдарын дамытуды бақылау және талдау;</w:t>
            </w:r>
            <w:r>
              <w:br/>
            </w:r>
            <w:r>
              <w:rPr>
                <w:rFonts w:ascii="Times New Roman"/>
                <w:b w:val="false"/>
                <w:i w:val="false"/>
                <w:color w:val="000000"/>
                <w:sz w:val="20"/>
              </w:rPr>
              <w:t>
4) Еуропалық сапа кепілдігінің тізілімінде (EQAR) ұлттық сапаны қамтамасыз ету жүйесін дамыту үшін мүшелік жарналар.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рейтингін жасау бойынша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оқу жылдары Қазақстан Республикасының ұлттық қауіпсіздік органдарына, Қазақстан Республикасының прокуратура органдарына бағынысты, Ішкі істер, Қорғаныс министрліктерінің, сондай-ақ Қазақстан Республикасы Мәдениет және спорт министрлігінің білім беру ұйымдарын қоспағанда, жоғары оқу орындарының 2000 білім беру бағдарламасына еңбек нарығының қазіргі шындығына, жұмыс істеп тұрған ұйымдар мен кәсіпорындардың талаптарына сәйкестігі тұрғысынан бағалау жүргізу (бакалавриат деңгейі)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тізілімін сүйемелдеу жөніндегі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жүргізуге арналған нұсқаулық құжаттарды әзірлеу. ББ-ні Тізілімге енгізу үшін жоғары оқу орындарынан өтінім қабылдау рәсімін қамтамасыз ету. ЖБББЖ базасында ЖОО өтінімдерін өңдеу. Сарапшылар базасын қалыптастыру. Сарапшылар жұмысын ұйымдастыру. ББ-ні Тізілімге енгізу. ББ-ні Тізілімнен шығару. Тізілім жұмысына мониторинг жүргізу.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"Жоғары және жоғары оқу орнынан кейінгі білімі бар кадрлармен қамтамасыз ету" </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студенттік кредиттерді қайтару және жас мамандар мен философия докторларының (PhD) жұмысқа орналасуын мониторингтеу бойынша көрсетілетін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мемлекеттік студенттік кредиттерді қайтару және оларға қызмет көрсету, ауылдық квота шегінде білім беру гранты бойынша, философия докторы (Phd) бағдарламасы бойынша білім алған Қазақстан Республикасының жоғары оқу орындары түлектерінің ауылдық елді мекендерде орналасқан білім беру ұйымдарына және денсаулық сақтау ұйымдарына жұмысқа орналасуының мониторингін қамтамасыз ету және жас мамандардың ауылдық елді мекендерде жұмыспен өтеу міндетін орындау бойынша қызмет көрсету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104 "Сенім білдірілген агенттердің білім беру кредиттерін қайтару жөніндегі қызметтеріне ақы төлеу"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 бұл Қазақстан Республикасының азаматтары мен Қазақстан Республикасы аумағында түрлі қызметін жүзеге асырып жүрген шетел азаматтарының қазақ тілін меңгеру деңгейін бағалаудың отандық жүйесі. 2006 жылдан бастап мемлекеттік тіл саясатын жүзеге асыру мақсатында мемлекеттік тілді меңгеру деңгейін анықтау үшін жыл сайын ҚАЗТЕСТ жүйесі бойынша тестілеу өткізіледі. Мемлекеттік органдар мен бюджеттік мекемелер қызметкерлері үшін диагностикалық тестілеу тегін өткізіледі. Базаны толықтыру үшін тест тапсырмалары әзірленіп, екі рет сараптама және екі рет түзету жүргізіледі. Тест тапсырмаларын әзірлемешілер мен сарапшылар үшін біліктілігін арттыру курстары ұйымдастырылып, өткізіледі.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108 "Қазақстан Республикасы азаматтарының қазақ тілін білу деңгейін бағалау"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ересектердің құзыреттерін бағалаудың халықаралық бағдарламасына (PIAAC) қатысу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ересектер құзыреттілігін бағалау бағдарламасының (PIAAC) негізгі зерттеуіне Қазақстанның қатысуын қамтамасыз ету - 16-65 жас аралығындағы халықтың оқырман, математикалық және компьютерлік сауаттылығын бағалайды. 2019 жылы PIAAC халықаралық мәліметтер базасына қол жетімді болады және Қазақстанның PIAAC-қа қатысу нәтижелері туралы ұлттық есеп әзірленетін болады.</w:t>
            </w:r>
            <w:r>
              <w:br/>
            </w:r>
            <w:r>
              <w:rPr>
                <w:rFonts w:ascii="Times New Roman"/>
                <w:b w:val="false"/>
                <w:i w:val="false"/>
                <w:color w:val="000000"/>
                <w:sz w:val="20"/>
              </w:rPr>
              <w:t>
2019 жылы PIAAC-қа қатысу үшін ЭЫДҰ-ға соңғы жарна егізілуі қажет.</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тестілеумен байланысты іс-шараларды сүйемелдеу мен қамтамасыз ету жөніндегі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берудің жалпы білім берудің оқу бағдарламаларын меңгерген білім беру ұйымдарының түлектері үшін Ұлттық бірыңғай тестілеуді ұйымдастыру мен өткізу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1 547 010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ағылшын тілінде жүргізілетін бейінді магистратурада білім алу үшін кешенді тестілеуге (GMAT, GRE тестеріне ұқсас) арналған тест тапсырмалары базасын қалыптастыру қызметі</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 базасын қалыптастыруға келесі рәсімдер кіреді:</w:t>
            </w:r>
            <w:r>
              <w:br/>
            </w:r>
            <w:r>
              <w:rPr>
                <w:rFonts w:ascii="Times New Roman"/>
                <w:b w:val="false"/>
                <w:i w:val="false"/>
                <w:color w:val="000000"/>
                <w:sz w:val="20"/>
              </w:rPr>
              <w:t>
1) тест тапсырмаларын әзірлеу;</w:t>
            </w:r>
            <w:r>
              <w:br/>
            </w:r>
            <w:r>
              <w:rPr>
                <w:rFonts w:ascii="Times New Roman"/>
                <w:b w:val="false"/>
                <w:i w:val="false"/>
                <w:color w:val="000000"/>
                <w:sz w:val="20"/>
              </w:rPr>
              <w:t>
2) тест тапсырмаларының бірінші сараптамасы;</w:t>
            </w:r>
            <w:r>
              <w:br/>
            </w:r>
            <w:r>
              <w:rPr>
                <w:rFonts w:ascii="Times New Roman"/>
                <w:b w:val="false"/>
                <w:i w:val="false"/>
                <w:color w:val="000000"/>
                <w:sz w:val="20"/>
              </w:rPr>
              <w:t>
3) тест тапсырмаларын бірінші түзету;</w:t>
            </w:r>
            <w:r>
              <w:br/>
            </w:r>
            <w:r>
              <w:rPr>
                <w:rFonts w:ascii="Times New Roman"/>
                <w:b w:val="false"/>
                <w:i w:val="false"/>
                <w:color w:val="000000"/>
                <w:sz w:val="20"/>
              </w:rPr>
              <w:t>
4) тест тапсырмаларының екінші сараптамасы;</w:t>
            </w:r>
            <w:r>
              <w:br/>
            </w:r>
            <w:r>
              <w:rPr>
                <w:rFonts w:ascii="Times New Roman"/>
                <w:b w:val="false"/>
                <w:i w:val="false"/>
                <w:color w:val="000000"/>
                <w:sz w:val="20"/>
              </w:rPr>
              <w:t>
5) тест тапсырмаларын екінші түзету. Қажет пәндердің оқытушылар санына қарай бұл рәсім Нұр-Сұлтан және басқа аймақтарда өткізіледі. Республикалық апелляциялық комиссияның құрамын қалыптастыру және комиссия жұмысын ұйымдастыру.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берудегі оқу жетістіктеріне сырттай бағалау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жетістіктерін сырттай бағалау (ОЖСБ) студенттердің оқуды аяқтау кезеңінде жоғары оқу орындарында оқу жетістіктерін білім беру ұйымдарына тәуелсіз бағалау жүйесін қалыптастыру үшін енгізілді. ОЖСБ білім сапасын бағалау және жоғары білім берудің мемлекеттік жалпыға міндетті білім берудің стандарттарында қарастырылған студенттердің оқу пәндерін меңгеру деңгейін анықтау мақсатында іске асырылады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 кешенді тестілеу үшін тест тапсырмалары базасын қалыптастыру жөніндегі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 базасын қалыптастыру мынадай рәсімдерді қамтиды:</w:t>
            </w:r>
            <w:r>
              <w:br/>
            </w:r>
            <w:r>
              <w:rPr>
                <w:rFonts w:ascii="Times New Roman"/>
                <w:b w:val="false"/>
                <w:i w:val="false"/>
                <w:color w:val="000000"/>
                <w:sz w:val="20"/>
              </w:rPr>
              <w:t>
- тест тапсырмаларын әзірлеу;</w:t>
            </w:r>
            <w:r>
              <w:br/>
            </w:r>
            <w:r>
              <w:rPr>
                <w:rFonts w:ascii="Times New Roman"/>
                <w:b w:val="false"/>
                <w:i w:val="false"/>
                <w:color w:val="000000"/>
                <w:sz w:val="20"/>
              </w:rPr>
              <w:t>
- тест тапсырмаларының бірінші сараптамасы;</w:t>
            </w:r>
            <w:r>
              <w:br/>
            </w:r>
            <w:r>
              <w:rPr>
                <w:rFonts w:ascii="Times New Roman"/>
                <w:b w:val="false"/>
                <w:i w:val="false"/>
                <w:color w:val="000000"/>
                <w:sz w:val="20"/>
              </w:rPr>
              <w:t xml:space="preserve">
- бірінші түзету; </w:t>
            </w:r>
            <w:r>
              <w:br/>
            </w:r>
            <w:r>
              <w:rPr>
                <w:rFonts w:ascii="Times New Roman"/>
                <w:b w:val="false"/>
                <w:i w:val="false"/>
                <w:color w:val="000000"/>
                <w:sz w:val="20"/>
              </w:rPr>
              <w:t xml:space="preserve">
- тест тапсырмаларының екінші сараптамасы; </w:t>
            </w:r>
            <w:r>
              <w:br/>
            </w:r>
            <w:r>
              <w:rPr>
                <w:rFonts w:ascii="Times New Roman"/>
                <w:b w:val="false"/>
                <w:i w:val="false"/>
                <w:color w:val="000000"/>
                <w:sz w:val="20"/>
              </w:rPr>
              <w:t>
- екінші түзету. Қажет пәндер бойынша оқытушылар санына қарай бұл рәсім Нұр-Сұлтанда да, сол сияқты басқа өңірлерде де өткізіледі. Республикалық апелляциялық комиссияны қалыптастыру және жүргізу.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тестілеу орталығы" РМҚК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"Жоғары және жоғары оқу орнынан кейінгі білімі бар кадрлармен қамтамасыз ету" </w:t>
            </w:r>
            <w:r>
              <w:br/>
            </w:r>
            <w:r>
              <w:rPr>
                <w:rFonts w:ascii="Times New Roman"/>
                <w:b w:val="false"/>
                <w:i w:val="false"/>
                <w:color w:val="000000"/>
                <w:sz w:val="20"/>
              </w:rPr>
              <w:t>
109 "Білім сапасына сырттай бағалау жүргізу"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Х жазғы Универсиада</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Қазақстан Республикасы жоғары оқу орындары студенттері арасында Қазақстан Республикасы Х жазғы Универсиаданы ұйымдастыру және өткізу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 қаласындағы (Ресей) XXIX Дүниежүзілік қысқы Универсиадаға қатысуға дайындау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құрама командасын Красноярск қаласында (Ресей) өтетін ХХІХ Дүниежүзілік қысқы универсиадаға қатысуға дайындау, сондай-ақ Универсиадаға қатысуға байланысты төлемдерді және басқа да шығындарды төлеу.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Неаполь қаласындағы (Италия) XXX Дүниежүзілік жазғы Универсиадаға дайындалу және қатысу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құрама командасын Неаполь қаласында (Италия) өтетін ХХХ Дүниежүзілік жазғы универсиадаға қатысуға дайындау және XXX Дүниежүзілік жазғы универсиадаға (Италия) қатысушыларды шеруге арналған спорттық жабдықтармен қамтамасыз ету, сондай-ақ Универсиадаға қатысуға байланысты төлемдерді және басқа да шығындарды төлеу.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жүргізуді ұйымдастыру жөніндегі қызметтер, сондай-ақ ұлттық ғылыми кеңестердің жұмысын ұйымдастыру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Сарапшылардың және басқа қызметкерлердің қызметіне ақы төлеу, жүргізілетін жұмыстар/көрсетілетін қызметтер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ғылыми кеңес мүшелеріне сыйақы төлеу, олардың іссапар шығыстарын өтеу, ғылыми жұмыстарды орындау мониторингі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103 "Мемлекеттік ғылыми-техникалық сараптаманы жүргізу"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1 295 552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гранттар беру жөніндегі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қызметтің нәтижелерін коммерцияландыру жобаларын гранттық қаржыландыру процесін ұйымдастыру жөніндегі қызметтер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105 "Ғылыми және (немесе) ғылыми-техникалық қызмет нәтижелерін коммерцияландыруға гранттар беру жөніндегі қызметтер"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гранттарды беру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106 "Ғылыми және (немесе) ғылыми-техникалық қызмет нәтижелерін коммерцияландыруды гранттық қаржыландыру"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кеңінен таныту, ғылыми-зерттеу институттарының және мекемелердің, музейлердің және ғылыми кітапханалардың жұмыс істеуін қамтамасыз ету жөніндегі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білім саласында өндірістік-шаруашылық қызметті жүзеге асыру. Ғылыми-оқыту және мәдени-ағартушылық жұмысты ұйымдастыру және өткізу арқылы қазақстандық ғылымды кеңінен таныту. Музейлердегі ғылыми-қорландыру жұмыстары. Музей қорларын ғылыми өңдеуді жүзеге асыру, оны анықтамалық-іздеу аппаратының көмегі арқылы дәстүрлі және электрондық түрлерін ашу, оларға қолжетімділікті ұйымдастыру. Пайдаланушыларға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маңызы бар және сирек кездесетін мұрағаттар мен кітапхана материалдарына жаппай оқырман мен зерттеушілердің қолы жетімді болу үшін алаңдар құру.</w:t>
            </w:r>
            <w:r>
              <w:br/>
            </w:r>
            <w:r>
              <w:rPr>
                <w:rFonts w:ascii="Times New Roman"/>
                <w:b w:val="false"/>
                <w:i w:val="false"/>
                <w:color w:val="000000"/>
                <w:sz w:val="20"/>
              </w:rPr>
              <w:t>
Қазақстандық ғылымның жетістіктерін насихаттау, іс-шаралар ұйымдастыру және өткізу. Ғылыми және ғылыми-техникалық қызмет саласындағы халықаралық ынтымақтастық, халықаралық бағдарламалар мен жобаларға қатысу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диссертациялары туралы есептерді мемлекеттік есепке алу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 туралы есептерді мемлекеттік есепке алу. Жобалық және есептілік құжаттаманы мемлекеттік есепке алу негізінде ақпараттық қорларды қалыптастыру. Ғылыми-техникалық қызметті мемлекеттік тіркеу. Мемлекеттік тіркеу нәтижелері бойынша қорларға қолжетімділіктің телекоммуникациялық мүмкіндіктерін кеңейту. Ғылыми және ғылыми-техникалық қызмет нәтижелілігінің мониторингі. Ғылыми техникалық ақпарат саласында ақпараттық материалдармен алмасуды қамтитын халықаралық ынтымақтастықты ұйымдастыру және дамыту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жұмыскерлерінің біліктілігін арттыру бойынша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педагогтарының кәсіби құзыреттілігі деңгейіне қойылатын заманауи талаптарға сәйкес үздіксіз біліктілігін арттырудың тиімді үлгісін құру арқылы жоғары білім беру жүйелерінің педагогикалық қызметкерлерінің біліктілігін арттыру бойынша көрсетілетін қызметті ұсыну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"Мектепке дейінгі мемлекеттік білім беру ұйымдары кадрларының біліктілігін арттыру және қайта даярлау"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қызметкерлерінің біліктілігін арттыру жөніндегі көрсетілетін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біліктілігін үздіксіз арттырудың тиімді үлгісін құру арқылы бастауыш, негізгі орта және жалпы орта білім беру жүйелерінің педагог қызметкерлерінің біліктілігін арттыру бойынша көрсетілетін қызметтерді ұсыну.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4 421 663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талаптарға сәйкес техникалық және кәсіптік білім беру ұйымдарының басшылары мен инженерлік - педагогикалық жұмыскерлердің біліктілігін арттыру курстарын өткізу және ұйымдастыру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формациядағы педагогті қалыптастырудың инновациялық тәсілдері негізінде техникалық және кәсіптік, орта білімнен кейінгі білім беру ұйымдарының инженер-педагог қызметкерлері мен басшыларының біліктілігін арттыру.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жүйесі жұмыскерлерінің біліктілігін арттыру бойынша көрсетілетін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педагогтарының кәсіби құзыреттілігі деңгейіне қойылатын заманауи талаптарға сәйкес үздіксіз біліктілігін арттырудың тиімді үлгісін құру арқылы жоғары білім беру жүйелерінің педагогикалық қызметкерлерінің біліктілігін арттыру бойынша көрсетілетін қызметті ұсыну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"Мемлекеттік жоғары және жоғары оқу орнынан кейінгі білім беру ұйымдары кадрларының біліктілігін арттыру және қайта даярлау"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2016–2019 жылдарға арналған мемлекеттік бағдарламасының және "Қазақстан-2050" даму стратегиясында белгіленген денсаулық сақтау саласындағы стратегиялық бағыттардың іске асырылуын әдіснамалық сүйемелдеу және мониторинг жүргізу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 денсаулық сақтау жүйесінде жүргізіліп жатқан реформаларды талдау, денсаулық сақтау саласын дамытуды мемлекеттік реттеудің қазіргі саясатын және денсаулық сақтау саласын дамытуды қамтамасыз ету жөніндегі іс-шараларды іске асыру нәтижелерін талдау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кейбір бағдарламалық кешендерді және электрондық тіркелімдерді (ақпараттық жүйелерді) сүйемелдеу, Қазақстан Республикасының ұлттық телемедицина желісін пайдалануды қамтамасыз ету жөніндегі көрсетілетін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әділ, сапалы және тұрақты денсаулық сақтау жүйесін қамтамасыз ететін уақтылы, өзекті, нақты және толыққанды ақпаратты автоматтандырылған түрде алу мүмкіндігін қамтамасыз ету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реформалауды әдіснамалық қолдау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озық тәжірибе негізінде денсаулық сақтау саласын реформалауды әдіснамалық қолдау. Қаржыландыру, тарифтерді белгілеу, әлеуметтік медициналық сақтандыруды әдіснамалық қолдау, ұлттық дәрілік саясат, клиникалық тәжірибе, денсаулық сақтауды стандарттау, денсаулық сақтау менеджменті, адами ресурстарды басқару, электрондық денсаулық сақтауды стандарттау, медициналық және фармацевтикалық білім беру, медициналық қызметтердің сапасын реттеу, денсаулық сақтау жобаларын басқару мәселелері бойынша жобаларды іске асыру. Денсаулық сақтау саласындағы инвестициялық саясат бойынша; денсаулық сақтау саласындағы ғылымды, инновациялық қызметті және сараптамаларды дамыту бойынша іс-шараларды орындау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статистикалық бақылаулардың деректерін жинау және өңдеу, стационарға жоспарлы емделуге жатқызуды ұйымдастыру, республикалық және өңірлік емдеуге жатқызу бюросының қызметін ұйымдастыру жөніндегі көрсетілетін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медициналық статистикалық деректерді жинауды, өңдеуді, сақтау мен талдауды, оның ішінде медициналық қызметке ақы төлеу бойынша мемлекеттік органның қызметін қамтамасыз ету үшін ақпаратты жинауды, өңдеуді, сақтауды, талдау мен ұсынуды ұйымдастыру; тегін медициналық көмектің кепілдік берілген көлемі шеңберінде стационарға емделуге жоспарлы жатқызуды ұйымдастыру және Бірыңғай ұлттық денсаулық сақтау жүйесінің шеңберінде республикалық және өңірлік емделуге жатқызу бюросының қызметін ұйымдастыру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дамытудың функционалдық және институционалдық тұрақтылығын қамтамасыз ету жөніндегі қызметті көрсету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реформалауға, сондай-ақ ұзақ мерзімді IT-әлеуетін қалыптастыруға және Қазақстан Республикасының "электрондық денсаулық сақтау" саласын дамыту шеңберінде функционалдық, институционалдық тұрақтылықты байланысты іс-шараларды орындау қамтамасыз ету, сондай-ақ тегін медициналық көмектің кепілдік берілген көлемін көрсету кезінде инновациялық технологияларды қолдану мүмкіндігін беру мақсатында Қазақстан Республикасының Денсаулық сақтау министрлігінің ақпараттық жүйелерін модификациялауды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жөніндегі географиялық жағынан қашық орналасқан офис қызметінің жұмыс істеуін қамтамасыз ету, атап айтқанда Еуропалық Дүниежүзілік денсаулық сақтау ұйымына мүше мемлекеттерге жоспарлауда, өңірлік тәжірибені жүйелеуде консультациялық-техникалық қолдау мен жағдай жасау және мүше мемлекеттердің арасында медициналық-санитариялық алғашқы көмек бойынша білім беруге жәрдемдесу; Географиялық жағынан қашық орналасқан офиске әлеуметтік жауапкершілік пен тиімділік қағидаттарын сақтай отырып, медициналық қызметтерді ұсыну саласында өңірлік және жаһандық деңгейлерде қабылданған міндеттемелерді орындауда қолдауды қамтамасыз ету, сондай-ақ Дүниежүзілік денсаулық сақтау ұйымының талаптарына сәйкес үй-жайды ұсыну; жабдық, жиһаз бен техника ұсыну; Қазақстанда Географиялық жағынан қашық орналасқан офистің жұмысы бойынша жағдай жасау.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көлемін қаржыландыруды қамтамасыз етуі, оның ішінде тегін медициналық көмектің кепілдік берілген көлемі шеңберінде медициналық көмекті сатып алуды өткізуі, шарттар жасасу және медициналық қызметке ақы төлеу, денсаулық сақтау субъектілерінің медициналық қызметтердің тұтынушыларына көрсеткен медициналық көмектің сапасы мен көлемі бойынша шарттық міндеттемелерін орындауына мониторинг жүргізу, сондай-ақ шетелге емделуге жіберілген пациенттің және онымен ілесіп жүретін адамның жол жүру шығыстарын қамтамасыз ету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102 "Тегін медициналық көмектің кепілдік берілген көлемін қаржыландыруды қамтамасыз ету жөніндегі қызметтер"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1 021 918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бюджет қаражаты есебінен шетелге емделуге жіберу, оның ішінде шетелде емделуге үміткер азаматтарды отандық медициналық ұйымдарда емдеу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республикада көрсетілмейтін медициналық көмекпен қамтамасыз ету, сондай-ақ шетелдік мамандарды тарта отырып, отандық клиникаларда жоғары технологияларды дамыту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 "Ұлттық ғылыми медициналық орталық"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105 "Инновациялық медициналық технологияларды қолдану арқылы медициналық көмек көрсету және шетелде емдеу"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бойынша жұмысты ұйымдастыру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санитариялық авиация нысанындағы медициналық көмекпен қамтамасыз ету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107 "Санитариялық авиация нысанында медициналық көмек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6 529 355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ЖШС құру және Қазақстан Республикасындағы онкологиялық қызметті халықаралық стандарттарға сәйкес дамыту тұжырымдамасын іске асыру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онкологиялық көмек көрсету; онкологиялық аурулар профилактикасының, диагностикалаудың және емдеудің дербестендірілген әдістерін әзірлеу және енгізу; онкологиялық қызметті үйлестіру және мониторингілеу; онкологиялық қызметтің кадрлық әлеуетін дамыту және даярлау.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ЖШС</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109 "Ұлттық ғылыми онкология орталығын құру тұжырымдамасын іске асыру"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саласында үйлестіру жүйесін құру бойынша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ағзалық донорлықтың тиімді ұлттық жүйесін құру және трансплантология ғылымын дамыту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114 "Трансплантация саласында үйлестіру жүйесін құру бойынша қызметтер"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қауіптерді азайту Орталық референттік зертхананың қызметін қамтамасыз ету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инфекцияларға эпидемиологиялық мониторинг жүйесінде Орталық референттік зертхананың жұмыс істеуін қамтамасыз ету және аса қауіпті инфекциялардың профилактикасы саласындағы қызметтерді көрсету, аса қауіпті патогендерді шоғырландыру, биологиялық қауіптерді табу, диагностикалау және жою бойынша мүмкіндіктерді кеңейту, халықаралық зертханалық практика және биологиялық қауіпсіздік стандарттарын енгізу.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Қазақ карантиндік және зооноздық инфекциялар ғылыми орталығы"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 аумақтарында халықтың санитариялық-эпидемиологиялық саламаттылығын қамтамасыз ету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 (оба, туляремия, күйдіргі ауруы, тырысқақ, вирустық инфекция) ошақтарында эпидемиологиялық және эпизоотологиялық мониторинг жүргізу. Дератизациялауды, дезинсекциялауды қоса алғанда эпидемияға қарсы іс-шараларды жүргізу. АҚИ тіркелген кезде шұғыл санитариялық-эпидемияға қарсы және санитариялық-эпидемиологиялық іс-шараларды жүргізу. АҚИ ошақтарын жоспарлы тексеру кезінде және АҚИ-мен ауыратын науқастар анықталған жағдайда кеміргіштердің, эктопаразиттердің материалдарын микробиологиялық зерттеу.</w:t>
            </w:r>
            <w:r>
              <w:br/>
            </w:r>
            <w:r>
              <w:rPr>
                <w:rFonts w:ascii="Times New Roman"/>
                <w:b w:val="false"/>
                <w:i w:val="false"/>
                <w:color w:val="000000"/>
                <w:sz w:val="20"/>
              </w:rPr>
              <w:t>
Оның ішінде іс-шаралар бойынша:</w:t>
            </w:r>
            <w:r>
              <w:br/>
            </w:r>
            <w:r>
              <w:rPr>
                <w:rFonts w:ascii="Times New Roman"/>
                <w:b w:val="false"/>
                <w:i w:val="false"/>
                <w:color w:val="000000"/>
                <w:sz w:val="20"/>
              </w:rPr>
              <w:t>
- аса қауіпті микроорганизмдердің республикалық коллекциясының және тірі өсірінділер мұражайының өмірге қабілеттілігін қолдау бойынша қызметтер;</w:t>
            </w:r>
            <w:r>
              <w:br/>
            </w:r>
            <w:r>
              <w:rPr>
                <w:rFonts w:ascii="Times New Roman"/>
                <w:b w:val="false"/>
                <w:i w:val="false"/>
                <w:color w:val="000000"/>
                <w:sz w:val="20"/>
              </w:rPr>
              <w:t>
- аса қауіпті инфекцияларға зерттеулерді орындау бойынша қызметтер;</w:t>
            </w:r>
            <w:r>
              <w:br/>
            </w:r>
            <w:r>
              <w:rPr>
                <w:rFonts w:ascii="Times New Roman"/>
                <w:b w:val="false"/>
                <w:i w:val="false"/>
                <w:color w:val="000000"/>
                <w:sz w:val="20"/>
              </w:rPr>
              <w:t>
- аса қауіпті инфекциялардың алдын алу бойынша консультациялық-әдістемелік көмек көрсету бойынша қызметтер;</w:t>
            </w:r>
            <w:r>
              <w:br/>
            </w:r>
            <w:r>
              <w:rPr>
                <w:rFonts w:ascii="Times New Roman"/>
                <w:b w:val="false"/>
                <w:i w:val="false"/>
                <w:color w:val="000000"/>
                <w:sz w:val="20"/>
              </w:rPr>
              <w:t>
- геоақпараттық технологияның көмегімен аса қауіпті инфекциялар тасығыштары мен таратушыларының таралу аймағын талдау бойынша қызметтер.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Қазақ карантиндік және зооноздық инфекциялар ғылыми орталығы"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(жақын) материктік аумақта эпизоотологиялық мониторингті қамтамасыз ету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және таратушылардың санының серпінін, деңгейі жағдайын бағалай отырып, Возрождение аралының қазақстандық бөлігінде және Арал теңізіне іргелес (жақын) материктік аумақта эпизоотологиялық тексеруді қамтамасыз ету, осы аумақтарда тұрақты және уақытша тұратын халықты эпидемиологиялық бақылау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Қазақ карантиндік және зооноздық инфекциялар ғылыми орталығы"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Зертханалық зерттеу және құралдармен өлшеу.</w:t>
            </w:r>
            <w:r>
              <w:br/>
            </w:r>
            <w:r>
              <w:rPr>
                <w:rFonts w:ascii="Times New Roman"/>
                <w:b w:val="false"/>
                <w:i w:val="false"/>
                <w:color w:val="000000"/>
                <w:sz w:val="20"/>
              </w:rPr>
              <w:t>
2. Мемлекеттік органдардың және санитариялық-эпидемиологиялық қызметтің өңірлердегі ұйымдарының қызметі мәселелері бойынша ұйымдастыру-әдістемелік көмек көрсету.</w:t>
            </w:r>
            <w:r>
              <w:br/>
            </w:r>
            <w:r>
              <w:rPr>
                <w:rFonts w:ascii="Times New Roman"/>
                <w:b w:val="false"/>
                <w:i w:val="false"/>
                <w:color w:val="000000"/>
                <w:sz w:val="20"/>
              </w:rPr>
              <w:t>
3. Санитариялық-эпидемиологиялық нормалаудың мемлекеттік жүйесінің құжаттарын әзірлеуге қатысу, санитариялық-эпидемиологиялық саламаттылық саласындағы қызмет стандарттарын Кеден одағы және ДСҰ талаптарына сәйкес үйлестіру.</w:t>
            </w:r>
            <w:r>
              <w:br/>
            </w:r>
            <w:r>
              <w:rPr>
                <w:rFonts w:ascii="Times New Roman"/>
                <w:b w:val="false"/>
                <w:i w:val="false"/>
                <w:color w:val="000000"/>
                <w:sz w:val="20"/>
              </w:rPr>
              <w:t>
4. Семинарларды, конференцияларды, дөңгелек үстелдерді ұйымдастыру және өткізу. Халықтың әртүрлі топтарының санитариялық-эпидемиологиялық қауіпсіздігі саласындағы білім және ақпараттандырылу деңгейін БАҚ арқылы арттыруға бағытталған іс-шаралар өткізу.</w:t>
            </w:r>
            <w:r>
              <w:br/>
            </w:r>
            <w:r>
              <w:rPr>
                <w:rFonts w:ascii="Times New Roman"/>
                <w:b w:val="false"/>
                <w:i w:val="false"/>
                <w:color w:val="000000"/>
                <w:sz w:val="20"/>
              </w:rPr>
              <w:t>
5. СЭС орталықтары жүргізетін зертханалық зерттеулердің және құралдармен өлшеулердің сапасын сырттай бағалау (ССБ) жүйесін енгізу.</w:t>
            </w:r>
            <w:r>
              <w:br/>
            </w:r>
            <w:r>
              <w:rPr>
                <w:rFonts w:ascii="Times New Roman"/>
                <w:b w:val="false"/>
                <w:i w:val="false"/>
                <w:color w:val="000000"/>
                <w:sz w:val="20"/>
              </w:rPr>
              <w:t>
6. Санитариялық-эпидемиологиялық мониторингті жүзеге асыру.</w:t>
            </w:r>
            <w:r>
              <w:br/>
            </w:r>
            <w:r>
              <w:rPr>
                <w:rFonts w:ascii="Times New Roman"/>
                <w:b w:val="false"/>
                <w:i w:val="false"/>
                <w:color w:val="000000"/>
                <w:sz w:val="20"/>
              </w:rPr>
              <w:t>
7. ҚР ДСМ Қоғамдық денсаулық сақтау комитеті жүйесінің органдары және ұйымдары үшін, сондай-ақ халық үшін қолжетімді болатын елдегі санэпиджағдай туралы өзекті жедел ақпаратты уақтылы орналастыру.</w:t>
            </w:r>
            <w:r>
              <w:br/>
            </w:r>
            <w:r>
              <w:rPr>
                <w:rFonts w:ascii="Times New Roman"/>
                <w:b w:val="false"/>
                <w:i w:val="false"/>
                <w:color w:val="000000"/>
                <w:sz w:val="20"/>
              </w:rPr>
              <w:t>
8. Қызметті стандарттау механизмдерін жетілдіру бойынша іс-шаралар өткізу (әзірлеу, бекіту, мониторинг, енгізу, тиімділікті бағалау).</w:t>
            </w:r>
            <w:r>
              <w:br/>
            </w:r>
            <w:r>
              <w:rPr>
                <w:rFonts w:ascii="Times New Roman"/>
                <w:b w:val="false"/>
                <w:i w:val="false"/>
                <w:color w:val="000000"/>
                <w:sz w:val="20"/>
              </w:rPr>
              <w:t>
9. Санитариялық-эпидемиологиялық қызмет ұйымдарының қызметіне микробиологиялық көрсеткіштерді және химиялық заттарды айқындау бойынша экспресс зерттеулерді енгізу.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Басымдықтарды, концептуалды идеяларды әзірлеу, саламатты өмір салтын насихаттау, әлеуметтік мәні бар аурулардың профилактикасы жөніндегі іс-шараларды әдіснамалық сүйемелдеу және мониторингтеу, жалпы Қазақстан Республикасының бойынша халық арасында өткізілген ақпараттық-коммуникациялық іс-шаралар туралы ақпаратты жинақтау және есептерді дайындау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104 "Саламатты өмір салтын насихаттау"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жүзеге асыру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АИТВ-инфекциясының жағдайлары мен таралуын эпидемиологиялық қадағалау, эпидемиологиялық ахуалды бағалау және талдау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105 "ЖИТС профилактикасы және оған қарсы күрес жөніндегі іс-шараларды іске асыру"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 ғылыми-реставрациялау жұмыстарының орындалуын бағалау нормативтерін әзірлеу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бағаларды, сметалық-нормативтік базаны, сметалық нормалауды және баға белгілеу бағаларын әзірлеу, оның ішінде сметалық нормалар мен бірегей бағалар жинақтарын ағымдағы бағаларға қайта есептеу, тарихи және мәдени ескерткіштер бойынша арнайы ғылыми-жобалау жұмыстарына бағалар жинақтарын әзірлеу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"Мәдениет, спорт және туристік қызмет саласындағы мемлекеттік саясатты қалыптастыру"</w:t>
            </w:r>
            <w:r>
              <w:br/>
            </w:r>
            <w:r>
              <w:rPr>
                <w:rFonts w:ascii="Times New Roman"/>
                <w:b w:val="false"/>
                <w:i w:val="false"/>
                <w:color w:val="000000"/>
                <w:sz w:val="20"/>
              </w:rPr>
              <w:t>
123 "Ағымдағы әкімшілік шығыстар"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 көрсету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тілдерді дамыту мен қолданудың 2011-2020 жылдарға арналған мемлекеттік бағдарламасын іске асыруға бағытталған шараларды өткізу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w:t>
            </w:r>
            <w:r>
              <w:br/>
            </w: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699 445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жаңғырту, салу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Ғылыми-реставрациялық жұмыстарды жүргізу жолымен Республикалық маңызы бар тарих және мәдениет ескерткіштерінің сақталуын қамтамасыз ету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100 "Тарихи-мәдени мұра ескерткіштерін қалпына келтіру, салу"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648 826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шеңберінде ЮНЕСКО талаптарына сәйкес болып табылатын аумақты анықтау, тарихи және мәдени ескерткіштерді сақтау аймақтарын анықтау, ЮНЕСКО тарихы мен мәдениетінің әлеуетті ескерткіштері мен олардың дамуына басшылық жасаушылардың ғылыми құжаттамаларын жасау жүзеге асырылады. Сондай-ақ, ЮНЕСКО ұсыныстарын жүзеге асыру үшін қоршаған орта факторлары және ескерткіштер мен тарихтың арасындағы өзара әрекеттесуін жүйелі түрде бағалау қажет және мұражай-қорлардың қызметін дамыту және жандандыру бағыттары анықталған.</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101 "Қазақ халқының мәдени мұрасын зерделеуді жинақтау және жүйелеу"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дубляжы, сценарлық қорды қалыптастыру, үздіксіз технологиялық үдерісті қамтамасыз ету, ұлттық фильмдерді дистрибьюциялау және таралымын көбейту, Ұлттық фильмдерді сақтау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туралы" Заңына сәйкес, түпнұсқа тілінен мемлекеттік тілге ұлттық фильмдер дубляжы, мемлекеттік фильмдер қорын құру және сақтау, фильмдердің прокатын ұйымдастыру, дистрибьюциялау және таралымын көбейту фильмді меншіктеушінің құқығын сақтау, фильм иесінің басқа құқықтарын сақтау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104 "Ұлттық фильмдер шығару"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және ұлттық мерекелеріне, Қазақстан халқы Ассамблеясына арналған мерекелік іс-шаралар мен салтанатты концерттерді өткізу, ҚР Тұңғыш Президенті – Елбасы, Мемлекет басшысының және Премьер-Министрдің шетел делегацияларымен ресми кездесулері шеңберінде концерттік бағдарламаларды ұйымдастыру; Қазақстанның шығармашылық ұжымдары мен орындаушыларының Тәуелсіз Мемлекеттер Достастығы, Еуразиялық экономикалық одақ, Шанхай ынтымақтастық ұйымы, ТҮРКСОЙ, ЮНЕСКО, Шыңжаң-Ұйғыр автономиялық ауданының іс-шараларына қатысуын қамтамасыз ету, сондай-ақ, фестивальдер, конкурстар, Қазақстандағы шет елдердің мәдениет күндерін, ҚР Тұңғыш Президенті – Елбасының "Рухани жаңғыру" бағдарламасының "Жаһандағы заманауи қазақстандық мәдениет" жобасы аясында Қазақстанның шет елдеріндегі мәдениет күндерін, айтыс, фестивальдар, кинофестивальдер, шет елдерде Қазақстанның шығармашылық ұжымдары мен жеке орындаушыларының концерттерін өткізу. Қазақстанда шетелдік орындаушылардың гастрольдері мен өнер көрсетуін, қазақстандық орындаушылардың халықаралық конкурстарға қатысуын және жас дарындар мен жетекші орындаушылардың әлемнің үздік сахналарында өнер көрсетуін, тұрғындар үшін концерттік іс-шаралар ұйымдастыру, сонымен қатар, отандық орындаушылардың халықаралық конкурстарға қатысуын қамтамасыз ету, ҚР Тұңғыш Президенті – Елбасының "Ұлы даланың 7 қыры" атты мақаласы аясында шетелде гала-концерттер ұйымдастыру, мерейтойлық концерттер, реалити шоу өткізу, Шетелде мәдениет күндері шеңберінде концерттер өткізу, Жастар жылы аясында фестивальдер ұйымдастыру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3 666 522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өнерін классикалық би және балет өнерінің туындыларын орындау арқылы кеңінен тарату. Хореография өнерін насихаттау және хореография саласында халықаралық қатынастар. Әлеуметтік маңызы бар және мәдени іс-шараларды өткізу бойынша классикалық би және балет саласындағы қызметтерді сатып алу үшін ілеспе қызметтерді іске асыру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2 891 553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олимпиадалық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олимпиадалық спорт түрлері бойынша Қазақстан Республикасының ұлттық құрама командасының халықаралық жарыстарға қатысуы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олимпиада комитеті" ҚБ</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r>
              <w:br/>
            </w:r>
            <w:r>
              <w:rPr>
                <w:rFonts w:ascii="Times New Roman"/>
                <w:b w:val="false"/>
                <w:i w:val="false"/>
                <w:color w:val="000000"/>
                <w:sz w:val="20"/>
              </w:rPr>
              <w:t>
100 "Жоғары жетістіктер спортын дамытуды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қызметін ұсыну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КЕАҚ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w:t>
            </w:r>
            <w:r>
              <w:br/>
            </w:r>
            <w:r>
              <w:rPr>
                <w:rFonts w:ascii="Times New Roman"/>
                <w:b w:val="false"/>
                <w:i w:val="false"/>
                <w:color w:val="000000"/>
                <w:sz w:val="20"/>
              </w:rPr>
              <w:t>
103 "Хореография саласындағы білім беру үрдісін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1 090 544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және оны халықаралық және ішкі нарықта ілгерлету жөніндегі іс-шаралар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имиджін ілгерілетуге әлемдік қауымдастықты елдің туристік әлеуетімен таныстыруға бағытталған халықаралық көрмелерге Қазақстанның қатысуын қамтамасыз ету; "Kazakhstan.travel" ұлттық туристік порталын дамыту және техникалық қолдау; Халықаралық телевизияда жарнамалық науқан жүргізу; Ақпараттық турларды ұйымдастыру және өткізу; Елден тысқары жерде workshop (семинарлар) ұйымдастыру.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Tourism"Ұлттық компаниясы"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"Ұлттық туристік өнімді қалыптастыру мен оны халықаралық және ішкі нарықта ілгерілету"</w:t>
            </w:r>
            <w:r>
              <w:br/>
            </w:r>
            <w:r>
              <w:rPr>
                <w:rFonts w:ascii="Times New Roman"/>
                <w:b w:val="false"/>
                <w:i w:val="false"/>
                <w:color w:val="000000"/>
                <w:sz w:val="20"/>
              </w:rPr>
              <w:t>
100 "Қазақстанның туристік имиджін қалыптастыру"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1 965 132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қондырғыларының жұмыс істеуін қамтамасыз ету жөніндегі көрсетілетін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 ғылыми-техникалық бағдарламаларды және халықаралық жобаларды табысты орындау үшін күтіп ұстау және қауіпсіз пайдалану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ядролық, радиациялық және электрофизикалық қондырғыларының жұмыс істеуін қамтамасыз ету жөніндегі көрсетілетін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"Ядролық физика институты" РМК базалық эксперименттік қондырғыларының жұмыс істеуін және қауіпсіздігін қамтамасыз ету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 геофизикалық қондырғыларының жұмыс істеуін қамтамасыз ету жөніндегі көрсетілетін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"Геофизикалық зерттеулер институты" РМК геофизикалық қондырғыларының үздіксіз және қауіпсіз жұмысын қамтамасыз ету жөніндегі көрсетілетін қызметтер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технологияларды енгізу және дамыту арқылы қоршаған ортаға теріс әсерді азайту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 "Халықаралық жасыл технологиялар және инвестициялық жобалар орталығы"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бәсекеге қабілеттілігі жағдайы туралы ұлттық баяндама дайындау және Қазақстанның бәсекеге қабілеттілік бойынша халықаралық рейтингтердегі позициясын тұрақты түрде жоғарылату бойынша ұсынымдар кешенін әзірлеу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қабілеттілікті арттыру саласында қабылданған шараларды ретроспективтік талдау арқылы Қазақстанның бәсекеге қабілеттілігін арттыруға жәрдем көрсету және осы талдаудың негізінде Қазақстанның бәсекеге қабілеттілігі жағдайы туралы ұлттық баяндаманы дайындау, сондай-ақ Қазақстанның бәсекеге қабілеттілік жөніндегі халықаралық рейтингтердегі бәсекеге қабілеттілігін тұрақты түрде жоғарылату бойынша ұсынымдар кешенін әзірлеу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даму жағдайын зерттеу және модельдеу құралдарын жетілдіру арқылы Қазақстан Республикасының әлеуметтік-экономикалық даму болжамын әзірлеуді талдамалық сүйемелдеу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әлемдік экономиканы, әлемдік тауар нарықтарын дамытудың, сондай-ақ болжамдық құрал базасын жаңартудың ағымдағы үрдістерін талдауды жүргізу және Қазақстанның әлеуметтік-экономикалық даму болжамын әзірлеу үшін экономикалық-математикалық есептеулерді жақсарту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ең үздік стандарттары мен практикаларын талдауды ескере отырып, кәсіпкерлік қызметті мемлекеттік реттеуді жетілдіру мәселелері бойынша одан әрі үдемелі нысаналы жұмыс жүргізу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бәсекеге қабілеттілігін арттыру шеңберінде Қазақстанның Дүниежүзілік Банктің "Doing Business" рейтингіндегі позицияларын жақсарту" талдамалық зерттеуі</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"Doing Business - 2020" рейтингіндегі позицияларын жақсарту бойынша сараптамалық-талдамалық сүйемелдеуді және техникалық қолдауды қамтамасыз ету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және сауалнама деректеріне сүйеніп жасалатын бизнес жүргізу жеңілдігі бойынша рейтинг негізінде Қазақстан Республикасының қалалары мен өңірлерінде бизнес жүргізу шарттарын талдау және салыстыру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мемлекеттік органдар қызметінің тиімділігін бағалау жүйесін одан әрі дамытуды қамтамасыз ету қажеттілігіне байланысты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аумақтық-кеңістікте дамытудың 2030 жылға дейінгі болжамды схемасының жобасын әзірлеуді сараптамалық-талдамалық сүйемелдеу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дербестігін, бәсекеге қабілеттілігін арттыру және рөлін күшейту негізінде елді аумақтық-кеңістікте дамытудың негізгі қағидаттары мен бағыттары қайта қаралатын болады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сүйемелдеуді қамтитын қызметті бағалау жөніндегі консультациялық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бағдарламасының мақсаттарына қол жеткізу бойынша жергілікті атқарушы органдардың тиімділігін бағалауды сапалы сараптамалық-талдамалық және әдіснамалық сүйемелдеуді қамтамасыз ету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табысқа салықты реформалау, еңбекақы төлеу қорына салық жүктемесінің оңтайландырылған деңгейін айқындаудың, сондай-ақ бюджетаралық қатынастарды ескере отырып, жергілікті салықтар, алымдар және төлемдер тиімділігін талдаудың макроэкономикалық тиімділігін бағалау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салықтық қатынастарды ескере отырып, жергілікті салықтардың, алымдар мен төлемдердің тиімділігін арттыру бойынша ұсынымдар, сондай-ақ жеке тұлғалардың мүлік салығын жетілдіру бойынша ұсынымдар алу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ұйымына кіру бойынша басқа елдердің тәжірибесін зерделеу, сондай-ақ Қазақстан Республикасы үшін осы тәжірибенің негізінде ұсынымдар әзірлеу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және үшінші елдермен халықаралық ынтымақтастық шеңберінде Қазақстан Республикасының сыртқы сауда қарым-қатынастарын дамыту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ең жоғары деңгейде екіжақты кездесулер, үкіметаралық комиссия өткізу, өңіраралық ынтымақтастық форумдарын өткізу кезінде сыртқы сауданы талдау және екіжақты сауданы дамыту әлеуеті туралы Қазақстан Республикасы Ұлттық экономика министрлігін талдамалық және консультациялық қолдауы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ұйымына мүшелік шеңберінде және халықаралық сауда келіссөздерінде Қазақстан Республикасының келіссөздер позициясын қалыптастыру бойынша консультациялық қолдау және ұсынымдар әзірлеу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ұйымына мүшелік және халықаралық сауда келіссөздері шеңберінде Қазақстан Республикасының келіссөздер позициясын қалыптастыру бойынша талдамалық және консультациялық қолдау көрсету және ұсынымдар әзірлеу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жұмыс істеу процестерін талдамалық сүйемелдеу және өнеркәсіп пен ауыл шаруашылығын мемлекеттік қолдау шаралары жөніндегі уағдаластықтардың сақталуына мониторинг жүргізу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 шеңберіндегі нормалармен бірге Еуразиялық экономикалық одақтың ағымдағы жұмыс істеуімен байланысты өнеркәсіп пен ауыл шаруашылығының бәсекеге қабілеттілігі мәселелері бойынша талдамалық қолдау көрсету. Отандық өнімнің бәсекеге қабілеттілігіне әсер ететін факторларды анықтау, отандық тауарлардың бәсекеге қабілеттіліктерін арттыруға әсер ететін шаралар бойынша, оның ішінде Еуразиялық экономикалық одаққа мүше мемлекеттер арасындағы өзара іс-қимылдар шеңберіндегі мүмкіндіктердің көмегімен ұсыныстар мен ұсынымдар әзірлеу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саласындағы мемлекеттік реттеуді жетілдіруге сараптамалық- талдамалық қолдау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секторының тиімділігін, оның ішінде стационарлық сауда үлесінің артуы нәтижесінде арттыру, сауда саласындағы мемлекеттік реттеуді жетілдіру, сондай-ақ өңіраралық сауданың дамуындағы бар кедергілерді зерделеу, желілік маркетингті реттеу, әлеуметтік маңызы бар тауарларға бөлшек сауда бағаларын реттеу мәселелері жөніндегі нормативтік құқықтық базаны жетілдіру, биржалық сауданы дамыту тұжырымдамасын әзірлеу, міндетті түрде сауда биржалары арқылы сатылуы тиіс тауарларды айқындау әдістемесін әзірлеу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институционалдық ортасын және әдіснамасын дамыту бойынша ұсынымдар әзірлеу-2 кезең</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мемлекеттік-жекешелік әріптестік саласындағы заңнамасын жетілдіру, мемлекеттік-жекешелік әріптестік тетігін қолдану бойынша ұсынымдар әзірлеу, құжаттама үлгілерін, экономиканың жекелеген салаларында (аясында) мемлекеттік-жекешелік әріптестіктің үлгілік шарттарын әзірлеу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мемлекеттік-жеке меншік әріптестік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жаһандық тәуекелдердің (сауда қақтығыстары, санкциялық кедергілер, әлемдік энергетикалық нарықтағы өзгерістер, Қазақстан Республикасының негізгі сауда серіктестері елдерінің экономикалық саясаты және т.б.) орта мерзімді перспективада Қазақстанның әлеуметтік-экономикалық дамуына әсерін зерттеу, макроэкономикалық салдарлар болжамдарының нұсқалары, экономикалық саясатты түзету жөніндегі ұсынымдар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нәтижесінде әзірленген қорытындылар мен ұсынымдарға негізделген баяндама түріндегі талдамалық есеп және сыртқы тәуекелдердің Қазақстан экономикасының негізгі параметрлеріне экономиканы бәсеңдетудің тауарлар, көрсетілетін қызметтер, капитал және еңбек қозғалысы сияқты тарату арналары арқылы ықпалының макроэкономикалық сценарийлік болжамы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бизнестің экономикадағы және Қазақстан мен Экономикалық ынтымақтастық және даму ұйымы елдерінің мемлекеттік бюджетіндегі рөлі мен орны. Қысқа, орта және ұзақ мерзімді перспективада орта бизнестің орнықтылығын және дамуын арттыруда бюджет саясатының тиімділігін арттыру бойынша ұсыныстар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бизнестің экономикадағы және Қазақстан мен Экономикалық ынтымақтастық және даму ұйымының бірқатар елдерінің мемлекеттік бюджетіндегі рөлі мен орнын талдауға бағытталған зерттеулер және орта бизнестің орнықтылығы мен дамуын арттыруда бюджет саясатының тиімділігін арттыру бойынша ұсыныстар әзірлеу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2016 жылғы 31 тамыздағы № 497 қаулысымен бекiтiлген Нормативтік құқықтық актілердің жобаларына ғылыми сараптама жүргiзу қағидаларына сәйкес Қазақстан Республикасы заң жобаларының ғылыми экономикалық сараптамасын жүргізу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115 "Қазақстан Республикасы заң жобаларының ғылыми экономикалық сараптамасы"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жүйені дамыту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"е-Статистика" ақпараттық жүйесінің интеграцияланған ақпараттық жүйесінің компоненттерін жаңартуды ескере отырып, ұлттық санақтарды (халық санағы, ауылшаруашылық санағы және т.б.) жүргізуге арналған әмбебап құралды құру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"Ақпараттық-есептеу орталығы" шаруашылық жүргізу құқығындағы республикалық мемлекеттік кәсіпорын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"Статистикалық ақпаратты ұсынуды қамтамасыз ету"</w:t>
            </w:r>
            <w:r>
              <w:br/>
            </w:r>
            <w:r>
              <w:rPr>
                <w:rFonts w:ascii="Times New Roman"/>
                <w:b w:val="false"/>
                <w:i w:val="false"/>
                <w:color w:val="000000"/>
                <w:sz w:val="20"/>
              </w:rPr>
              <w:t>
104 "е-Статистика" интеграцияланған ақпараттық жүйесін дамыту"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шағын және орта бизнес топ-менеджментін оқыту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кәсіпорындарының жоғарғы және орта буындарының басшылары үшін "Назарбаев Университеті" ДБҰ Дьюк Университетімен (АҚШ) бірлесіп, "Бизнестің жол картасы-2020" бизнесті қолдау мен дамытудың мемлекеттік бағдарламасы" Қазақстан Республикасы Үкіметінің 2018 жылғы 25 тамыздағы № 522 қаулысына сәйкес шағын және орта бизнестің топ-менеджментін оқытуды өткізуде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"Бизнестің жол картасы-2020" бизнесті қолдау мен дамытудың мемлекеттік бағдарламасы шеңберінде іс-шараларды іске асыру"</w:t>
            </w:r>
            <w:r>
              <w:br/>
            </w:r>
            <w:r>
              <w:rPr>
                <w:rFonts w:ascii="Times New Roman"/>
                <w:b w:val="false"/>
                <w:i w:val="false"/>
                <w:color w:val="000000"/>
                <w:sz w:val="20"/>
              </w:rPr>
              <w:t>
100 "Кәсіпкерлік әлеуетті сауықтыру және күшейту"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r>
              <w:br/>
            </w:r>
            <w:r>
              <w:rPr>
                <w:rFonts w:ascii="Times New Roman"/>
                <w:b w:val="false"/>
                <w:i w:val="false"/>
                <w:color w:val="000000"/>
                <w:sz w:val="20"/>
              </w:rPr>
              <w:t>
005 "Ішкі көздер есебінен"</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100 954 249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іздестіру-бағалау жұмыстары</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минералдық-шикізат базасын толықтыру мақсатында перспективалы алаңның ресурстық әлеуетін бағалау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
102 "Өңірлік, геологиялық түсіру, іздестіру-бағалау және іздестіру барлау жұмыстары"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1 879 026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Республикасының салааралық ғылыми-техникалық ақпараттың мемлекеттік жүйесін құру" республикалық нысаналы ғылыми-техникалық бағдарламасын іске асыру шеңберіндегі зерттеулер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Республикасының индустриялық-инновациялық даму субъектілерін ғылым мен техниканың шетелдік жетістіктері, озық технологиялары мен өндірістері туралы салааралық ақпаратпен қамтамасыз ету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технологиялық болжау орталығы"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
102 "Қазақстан Республикасының индустриялық дамуы саласындағы зерттеулер"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2020 − 2025 жылдарға арналған мемлекеттік бағдарламасының жобасын әзірлеу бөлігінде экономиканың басым секторларын дамыту саласындағы ақпараттық-сараптамалық зерттеулер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дәуір" өнеркәсібінің қалыптасуына бағытталған Индустриялық-инновациялық дамытудың 2020 − 2025 жылдарға арналған мемлекеттік бағдарлама сының жобасын әзірлеу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 дамыту институты"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
102 "Қазақстан Республикасының индустриялық дамуы саласындағы зерттеулер"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салаларында инновацияларды дамыту жөніндегі қызметтер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индустриясы үшін әлемдік деңгейдегі сервистік сегментті құруға арналған құралдар әзірлеу және Индустрия 4.0 саласындағы перспективалық жобалар жөніндегі қызметтер; </w:t>
            </w:r>
            <w:r>
              <w:br/>
            </w:r>
            <w:r>
              <w:rPr>
                <w:rFonts w:ascii="Times New Roman"/>
                <w:b w:val="false"/>
                <w:i w:val="false"/>
                <w:color w:val="000000"/>
                <w:sz w:val="20"/>
              </w:rPr>
              <w:t>
2. Индустриялық жобаларды қаржыландыру үшін жеке (оның ішінде шетелдік) капитал тарту жөніндегі қызметтер.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 "Өнеркәсіп салаларының дамуына жәрдемдесу және өнеркәсіптік қауіпсіздікті қамтамасыз ету" </w:t>
            </w:r>
            <w:r>
              <w:br/>
            </w:r>
            <w:r>
              <w:rPr>
                <w:rFonts w:ascii="Times New Roman"/>
                <w:b w:val="false"/>
                <w:i w:val="false"/>
                <w:color w:val="000000"/>
                <w:sz w:val="20"/>
              </w:rPr>
              <w:t>
108 "Өнеркәсіп салаларында инновацияны дамыту"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 мен күтіп ұстауды ұйымдастыру бойынша мемлекеттік қызметтер көрсету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автожолдарды күрделі, орташа және ағымдағы жөндеуді, күтіп ұстауды ұйымдастыру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 бойынша жұмыстарды ұйымдастыру"</w:t>
            </w:r>
            <w:r>
              <w:br/>
            </w:r>
            <w:r>
              <w:rPr>
                <w:rFonts w:ascii="Times New Roman"/>
                <w:b w:val="false"/>
                <w:i w:val="false"/>
                <w:color w:val="000000"/>
                <w:sz w:val="20"/>
              </w:rPr>
              <w:t>
100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80 560 903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жолдарындағы кеме қатынасы қауіпсіздігін қамтамасыз ету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және Жайық-Каспий бассейндерінде, Іле өзенінде, Қапшағай су қоймасында және Балқаш көлінде кеме қатынасы ішкі су жолдары учаскелерінде кеме жүрісінің кепілді габариттерін навигациялық жабдық белгілерін қою (ұстау) және күту, түбін тереңдету жұмыстарын, түзету жұмыстарын, түбін тазарту жұмыстарын, арналық іздестіру жұмыстарын, навигациялық жабдық пен құрылғыларын әзірлеу және жөндеу, техникалық флот кемелерін жөндеу, КҚБЖ, кеме қатынасы гидротехникалық құрылғылардың (шлюздер) және техникалық флот кемелерін жаңарту және жаңғырту бойынша іс-шараларын іске асыру арқылы қамтамасыз ету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республикалық мемлекеттік қазыналық кәсіпорны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r>
              <w:br/>
            </w: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14 880 497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жүйесін реформалау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нормативтік-техникалық құжаттарды және сметалық - нормативтік құжаттарды әзірлеу (өңдеу)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аумақтарда жерасты және жерүсті коммуникацияларына түгендеу жүргізу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инженерлік коммуникациялар нысандарының (сумен жабдықтау, кәріз, электрмен жабдықтау, байланыс, газбен жабдықтау, жылумен жабдықтау, көше шамдары, жол қозғалысын ұйымдастыру) нақты кеңістіктікте орналасуын және негізгі техникалық сипаттамаларын айқындау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инвестициялардың негіздемесін әзірлеу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өлшемшарттарын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 технологияларын енгізу, қазақстандық қамтуды қамтамасыз ету.</w:t>
            </w:r>
            <w:r>
              <w:br/>
            </w:r>
            <w:r>
              <w:rPr>
                <w:rFonts w:ascii="Times New Roman"/>
                <w:b w:val="false"/>
                <w:i w:val="false"/>
                <w:color w:val="000000"/>
                <w:sz w:val="20"/>
              </w:rPr>
              <w:t>
Жылумен қамтамасыз етудің сенімділігі мен сапасын арттыру, энергияның тиімділігін арттыру және энергия үнемдеуді, сондай-ақ сумен жабдықтау және су бұру жүйелерін дамыту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108 "Өңірлерді дамытудың 2020 жылға дейінгі бағдарламасы шеңберінде тұрғын үй-коммуналдық шаруашылығы саласындағы инвестициялар негіздемесін әзірлеу"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әлеуметтік маңызы бар объектілердің энергия үнемділігі бойынша іс-шаралар</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ақпараттық-түсіндіру насихаттау жұмыстарын жүргізу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115 "Өңірлерді дамытудың 2020 жылға дейінгі бағдарламасы шеңберінде әлеуметтік саладағы және тұрғын үй-коммуналдық шаруашылығы саласындағы объектілерде энергия үнемдеу бойынша іс-шаралар жүргізу"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тапсырысты орындау нысанында жүзеге асырылатын республикалық маңызы бар инвестициялық жобаларды дамытуды ұйымдастыру бойынша мемлекеттік қызметтер көрсету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арқылы жүктерді транзиттік тасымалдау көлемін ұлғайту мақсатында өткізу пункттерін жаңғырту жоспарланып отыр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"Қазақстан Республикасының Мемлекеттiк шекарасы арқылы өткізу пункттерін салу және реконструкциялау"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зерттеулер жүргізу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жүргізу мақсатында, қаржылық бұзушылықтарды анықтау және алдын алу әдістерін жетілдіруге бағытталған өзекті мәселелерді зерттеу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бұзушылықтарды зерттеу жөніндегі орталық" ШЖҚ РМК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101 "Мемлекеттік аудит және қаржылық бақылау саласындағы зерттеулер"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бірегейлік пен жалпыұлттық бірлікті нығайту саласындағы мемлекеттік саясат</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қағидаттар негізінде қазақстандық бірегейлік пен бірлікті нығайту және дамыту, қоғамдық сананы жаңғырту үдерісіндегі қоғамдық келісім мен жалпыұлттық бірлікті қамтамасыз ету бойынша мемлекеттік саясаттың түрлі аспектілерін жүзеге асыру үшін ғылыми-негізделген практикалық ұсыныстарды жасау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 РМҚК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"Мемлекеттік қызмет саласындағы бірыңғай мемлекеттiк саясатты қалыптастыру мен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бәсекеге қабілеттілігін жаһандандыру жағдайында Қазақстанның үш салтты экономикасындағы инновацияларды бағалау үшін цифрлық технологияны енгізу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іске асыру үшін құрылатын ақша мен бағдарламалық құралдардың сапалы теориясы моделін қолдана отырып, өндіріс, жұмыспен қамту, табыс пен баға деңгейлерін бағалаудың жаңа моделін әзірлеу.</w:t>
            </w:r>
            <w:r>
              <w:br/>
            </w:r>
            <w:r>
              <w:rPr>
                <w:rFonts w:ascii="Times New Roman"/>
                <w:b w:val="false"/>
                <w:i w:val="false"/>
                <w:color w:val="000000"/>
                <w:sz w:val="20"/>
              </w:rPr>
              <w:t>
Жаңа тауарлар мен қызметтер өндірісінде пайдаланылатын жергілікті материалдық, қаржылық және еңбек ресурстарының өнімділігін талдау;</w:t>
            </w:r>
            <w:r>
              <w:br/>
            </w:r>
            <w:r>
              <w:rPr>
                <w:rFonts w:ascii="Times New Roman"/>
                <w:b w:val="false"/>
                <w:i w:val="false"/>
                <w:color w:val="000000"/>
                <w:sz w:val="20"/>
              </w:rPr>
              <w:t>
Экономика салаларын дамытудың мультипликаторларын талдау.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акционерлік қоғамы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"Қазақстан Республикасы Парламентінің қызметін қамтамасыз ету жөніндегі қызметтер" </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проблемалары, жай-күйі мен перспективалары</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 шаруашылығындағы ахуалды зерделеу.</w:t>
            </w:r>
            <w:r>
              <w:br/>
            </w:r>
            <w:r>
              <w:rPr>
                <w:rFonts w:ascii="Times New Roman"/>
                <w:b w:val="false"/>
                <w:i w:val="false"/>
                <w:color w:val="000000"/>
                <w:sz w:val="20"/>
              </w:rPr>
              <w:t>
Ауыл шаруашылығының ағымдағы жай-күйін, оның проблемалары мен перспективаларын бағалау.</w:t>
            </w:r>
            <w:r>
              <w:br/>
            </w:r>
            <w:r>
              <w:rPr>
                <w:rFonts w:ascii="Times New Roman"/>
                <w:b w:val="false"/>
                <w:i w:val="false"/>
                <w:color w:val="000000"/>
                <w:sz w:val="20"/>
              </w:rPr>
              <w:t>
Заңнамаға қайшы келетін, ескірген, сыбайлас жемқорлыққа бейім және тиімсіз іске асырылатын құқық нормаларын анықтау, сондай-ақ оларды жетілдіру жөнінде ұсыныстар әзірлеу.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"Қазақстан Республикасы Парламентінің қызметін қамтамасыз ету жөніндегі қызметтер" </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жүйесін білікті кадрлармен қамтамасыз ету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 кадрлармен қамтамасыз ету бөлігінде агроөнеркәсіптік кешен жүйесіндегі ахуалды бағалау. </w:t>
            </w:r>
            <w:r>
              <w:br/>
            </w:r>
            <w:r>
              <w:rPr>
                <w:rFonts w:ascii="Times New Roman"/>
                <w:b w:val="false"/>
                <w:i w:val="false"/>
                <w:color w:val="000000"/>
                <w:sz w:val="20"/>
              </w:rPr>
              <w:t>
Саланың кадрлық қамтамасыз етілуі саласындағы проблемалық сәттерді, оның ішінде тапшылықты (профицитті) анықтау.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"Қазақстан Республикасы Парламентінің қызметін қамтамасыз ету жөніндегі қызметтер" </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тамақ өнімдерінің физикалық және экономикалық қол жетімділігін тұтынушылық бағалау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оның ішінде өңірлік бөліністе азық-түліктің физикалық және экономикалық қолжетімділігін бағалау. </w:t>
            </w:r>
            <w:r>
              <w:br/>
            </w:r>
            <w:r>
              <w:rPr>
                <w:rFonts w:ascii="Times New Roman"/>
                <w:b w:val="false"/>
                <w:i w:val="false"/>
                <w:color w:val="000000"/>
                <w:sz w:val="20"/>
              </w:rPr>
              <w:t>
Халықтың сапалы азық-түлік тауарларына қол жеткізуі қиын өңірлердің және салалардың әлеуетті "тәуекел аймақтарының" себептерін анықтау.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 қамтамасыз ету басқармасы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"Қазақстан Республикасы Парламентінің қызметін қамтамасыз ету жөніндегі қызметтер" </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туралы" Қазақстан Республикасының Заңын іске асырудың проблемалық мәселелері</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қызметтің жеткіліксіз тиімділігі негізінде жатқан түйінді факторларды және "Ғылым туралы" Қазақстан Республикасының Заңын іске асырудың проблемалық мәселелерін анықтау.</w:t>
            </w:r>
            <w:r>
              <w:br/>
            </w:r>
            <w:r>
              <w:rPr>
                <w:rFonts w:ascii="Times New Roman"/>
                <w:b w:val="false"/>
                <w:i w:val="false"/>
                <w:color w:val="000000"/>
                <w:sz w:val="20"/>
              </w:rPr>
              <w:t>
Ғылыми қызметтің тиімділігін арттыруға ықпал ететін жолдарды айқындау мен халықаралық және отандық тәжірибені ескере отырып, ғылымды нормативтік реттеуді жетілдіру үшін ұсынымдар әзірлеу.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 қамтамасыз ету басқармасы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акционерлік қоғамы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"Қазақстан Республикасы Парламентінің қызметін қамтамасыз ету жөніндегі қызметтер" </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орталығының Алматы қаласындағы тіркелген контингентіне медициналық көмек</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соның ішінде амбулаториялық-емханалық, стационарлық және (немесе) стационарды алмастырушы көмек көрсету; жыл сайынғы кешенді профилактикалық медициналық қарап тексеру жүргізу, медициналық қызмет көрсетудің мақсатты кешенді бағдарламаларын орындау шеңберінде тіркелген контингентті диспансерлеу; қазіргі заманы медициналық ғылымның жетістіктерін пайдалана отырып, аурулардың даму қаупі факторларын анықтау.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клиникалық аурухана"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101 "Азаматтардың жекелеген санаттарына медициналық көмек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3 523 616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техникалық және ақпараттық қамтамасыз ету</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форумдарды (конференцияларды) ұйымдастыру, өткізу және техникалық қолдау Қазақстан Республикасы Президенті Іс Басқармасы Медициналық орталығы жүйесінде ғылымның нақты бағыттары туралы және практикалық денсаулықтың, алдыңғы қатарлы инновациялық медициналық технологияларды енгізу мақсатында тәжірибе мен ғылыми - техникалық бағдарламалардың нәтижелерін тарату; ұйымдастыру, өткізу және техникалық қолдау көрсету медицина қызметкелерінің біліктілігін арттыру отандық жетекші мамандардың және шетелдік білім беру, ғылыми орталықтардың, оның ішінде қашықтан ("телеоқыту"), басқару құралын енгізу Қазақстан Республикасы Президенті Іс Басқармасы және оған қарасты ұйымдарға семинар түрінде; ғылыми-тәжірибелі "Қазақстан Республикасы Президенті Іс Басқармасы Медициналық орталығы жаршысы" басылымын ұйымдастыру; Қазақстан Республикасы Президенті Іс Басқармасы Медициналық орталығы Дайджест басылымын ұйымдастыру.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102 "Медициналық ұйымдарды техникалық және ақпараттық қамтамасыз 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23-1-қосымша</w:t>
            </w:r>
          </w:p>
        </w:tc>
      </w:tr>
    </w:tbl>
    <w:bookmarkStart w:name="z129" w:id="81"/>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трансферттердің сомаларын бөлу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136 775 330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6 788 155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6 816 902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16 504 790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4 896 703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9 632 997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10 175 553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5 234 927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8 649 168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5 776 320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7 231 111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5 226 898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5 430 208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4 663 402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21 904 170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7 090 845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4 712 806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6 040 375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36-1-қосымша</w:t>
            </w:r>
          </w:p>
        </w:tc>
      </w:tr>
    </w:tbl>
    <w:bookmarkStart w:name="z132" w:id="82"/>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аз қамтылған көп балалы отбасыларға коммуналдық тұрғын үй қорының тұрғын үйін сатып алуға берілетін ағымдағы нысаналы трансферттердің сомаларын бөлу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22 421 910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483 956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3 363 790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2 110 104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799 029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1 568 994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553 871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486 370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1 713 913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1 695 911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831 600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37-1-қосымша</w:t>
            </w:r>
          </w:p>
        </w:tc>
      </w:tr>
    </w:tbl>
    <w:bookmarkStart w:name="z135" w:id="83"/>
    <w:p>
      <w:pPr>
        <w:spacing w:after="0"/>
        <w:ind w:left="0"/>
        <w:jc w:val="left"/>
      </w:pPr>
      <w:r>
        <w:rPr>
          <w:rFonts w:ascii="Times New Roman"/>
          <w:b/>
          <w:i w:val="false"/>
          <w:color w:val="000000"/>
        </w:rPr>
        <w:t xml:space="preserve"> Облыстық бюджеттерге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трансферттертердің сомаларын бөлу</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21 502 315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1 581 727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473 697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3 016 255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423 659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598 653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2 349 311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1 205 278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1 123 466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2 041 728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1 719 606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909 745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1 287 400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1 102 389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3 669 401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37-2-қосымша</w:t>
            </w:r>
          </w:p>
        </w:tc>
      </w:tr>
    </w:tbl>
    <w:bookmarkStart w:name="z138" w:id="84"/>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мемлекеттік әкімшілік қызметшілердің жекелеген санаттарының жалақысын көтеруге берілетін ағымдағы нысаналы трансферттердің сомаларын бөлу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9 003 873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902 741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551 382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833 724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927 659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726 082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750 233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590 955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962 737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203 қаулысына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37-3-қосымша</w:t>
            </w:r>
          </w:p>
        </w:tc>
      </w:tr>
    </w:tbl>
    <w:bookmarkStart w:name="z141" w:id="85"/>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трансферттердің сомаларын бөлу</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