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3418" w14:textId="8e23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2017 әскери бөлімі" республикалық мемлекеттік мекемесінің "В.В. Кондюрин атындағы" шекара заставасын қайта атау туралы</w:t>
      </w:r>
    </w:p>
    <w:p>
      <w:pPr>
        <w:spacing w:after="0"/>
        <w:ind w:left="0"/>
        <w:jc w:val="both"/>
      </w:pPr>
      <w:r>
        <w:rPr>
          <w:rFonts w:ascii="Times New Roman"/>
          <w:b w:val="false"/>
          <w:i w:val="false"/>
          <w:color w:val="000000"/>
          <w:sz w:val="28"/>
        </w:rPr>
        <w:t>Қазақстан Республикасы Үкіметінің 2019 жылғы 18 сәуірдегі № 206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2017 әскери бөлімі" республикалық мемлекеттік мекемесінің "В.В. Кондюрин атындағы" шекара заставасы "Қазақстан Республикасы Ұлттық қауіпсіздік комитеті Шекара қызметінің 2017 әскери бөлімі" республикалық мемлекеттік мекемесінің "Қасым Қайсенов атындағы" шекара заставасы болып қайта аталсын.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