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f55cb" w14:textId="92f55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2019 жылғы 18 сәуірдегі № 208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Қаржы министрлігі Мемлекеттік кірістер комитетінің қарамағындағы мемлекеттік мекемелер қайта ұйымдастырылсын.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Қаржы министрлігі ведомстволарының қарамағындағы мемлекеттік мекемелер қайта аталсын.</w:t>
      </w:r>
    </w:p>
    <w:bookmarkEnd w:id="2"/>
    <w:bookmarkStart w:name="z4" w:id="3"/>
    <w:p>
      <w:pPr>
        <w:spacing w:after="0"/>
        <w:ind w:left="0"/>
        <w:jc w:val="both"/>
      </w:pPr>
      <w:r>
        <w:rPr>
          <w:rFonts w:ascii="Times New Roman"/>
          <w:b w:val="false"/>
          <w:i w:val="false"/>
          <w:color w:val="000000"/>
          <w:sz w:val="28"/>
        </w:rPr>
        <w:t xml:space="preserve">
      3. "Қазақстан Республикасы Қаржы министрлiгiнiң кейбiр мәселелерi туралы" Қазақстан Республикасы Үкiметiнiң 2008 жылғы 24 сәуiрдегi № 387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22, 205-құжат) мынадай өзгерістер мен толықтырулар енгiзiлсiн:</w:t>
      </w:r>
    </w:p>
    <w:bookmarkEnd w:id="3"/>
    <w:bookmarkStart w:name="z5" w:id="4"/>
    <w:p>
      <w:pPr>
        <w:spacing w:after="0"/>
        <w:ind w:left="0"/>
        <w:jc w:val="both"/>
      </w:pPr>
      <w:r>
        <w:rPr>
          <w:rFonts w:ascii="Times New Roman"/>
          <w:b w:val="false"/>
          <w:i w:val="false"/>
          <w:color w:val="000000"/>
          <w:sz w:val="28"/>
        </w:rPr>
        <w:t xml:space="preserve">
      көрсетiлген қаулымен бекiтiлген Қазақстан Республикасының Қаржы министрлiгi туралы </w:t>
      </w:r>
      <w:r>
        <w:rPr>
          <w:rFonts w:ascii="Times New Roman"/>
          <w:b w:val="false"/>
          <w:i w:val="false"/>
          <w:color w:val="000000"/>
          <w:sz w:val="28"/>
        </w:rPr>
        <w:t>ережеде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"14. Қазақстан Республикасы Қаржы министрлігінің миссиясы:</w:t>
      </w:r>
    </w:p>
    <w:bookmarkEnd w:id="5"/>
    <w:bookmarkStart w:name="z8" w:id="6"/>
    <w:p>
      <w:pPr>
        <w:spacing w:after="0"/>
        <w:ind w:left="0"/>
        <w:jc w:val="both"/>
      </w:pPr>
      <w:r>
        <w:rPr>
          <w:rFonts w:ascii="Times New Roman"/>
          <w:b w:val="false"/>
          <w:i w:val="false"/>
          <w:color w:val="000000"/>
          <w:sz w:val="28"/>
        </w:rPr>
        <w:t>
      бюджеттік жоспарлау, бюджетті атқару, бухгалтерлік есеп пен қаржылық есептілікті, республикалық бюджеттің және өз құзыреті шегінде жергілікті бюджеттердің, Қазақстан Республикасы Ұлттық қорының атқарылуы бойынша бюджеттік есеп пен бюджеттік есептілікті жүргізу саласында, мемлекеттік сатып алу саласында, республикалық мүлікті басқару аясында басшылық ету және салааралық үйлестіру, оңалту және банкроттық (банктерді, сақтандыру (қайта сақтандыру) ұйымдарын және жинақтаушы зейнетақы қорларын қоспағанда), қылмыстық жолмен алынған кiрiстердi заңдастыруға (жылыстатуға) және терроризмді қаржыландыруға қарсы іс-қимыл жасау, уәкілетті орган айқындайтын тауарлар, жұмыстар, көрсетілетін қызметтер бойынша орталықтандырылған мемлекеттік сатып алуды ұйымдастыру және өткізу саласында, сондай-ақ салық саясатын және кеден ісі саласындағы саясатты қалыптастыру мен іске асыруға қатысу, сондай-ақ заңнамада көзделген шекте экономикалық және қаржылық қылмыстар мен құқық бұзушылықтардың алдын алу, анықтау, жолын кесу, ашу және тергеп-тексеру бойынша мемлекеттік реттеу.";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10" w:id="7"/>
    <w:p>
      <w:pPr>
        <w:spacing w:after="0"/>
        <w:ind w:left="0"/>
        <w:jc w:val="both"/>
      </w:pPr>
      <w:r>
        <w:rPr>
          <w:rFonts w:ascii="Times New Roman"/>
          <w:b w:val="false"/>
          <w:i w:val="false"/>
          <w:color w:val="000000"/>
          <w:sz w:val="28"/>
        </w:rPr>
        <w:t xml:space="preserve">
      орталық аппараттың </w:t>
      </w:r>
      <w:r>
        <w:rPr>
          <w:rFonts w:ascii="Times New Roman"/>
          <w:b w:val="false"/>
          <w:i w:val="false"/>
          <w:color w:val="000000"/>
          <w:sz w:val="28"/>
        </w:rPr>
        <w:t>функцияларында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 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"62) мемлекеттік сатып алуды бірыңғай ұйымдастырушылар мемлекеттік сатып алуды жүзеге асыратын тауарлардың, жұмыстардың, көрсетілетін қызметтердің тізбелерін айқындау;";</w:t>
      </w:r>
    </w:p>
    <w:bookmarkEnd w:id="8"/>
    <w:bookmarkStart w:name="z13" w:id="9"/>
    <w:p>
      <w:pPr>
        <w:spacing w:after="0"/>
        <w:ind w:left="0"/>
        <w:jc w:val="both"/>
      </w:pPr>
      <w:r>
        <w:rPr>
          <w:rFonts w:ascii="Times New Roman"/>
          <w:b w:val="false"/>
          <w:i w:val="false"/>
          <w:color w:val="000000"/>
          <w:sz w:val="28"/>
        </w:rPr>
        <w:t>
      мынадай мазмұндағы 358), 359), 360), 361), 362), 363) және 364) тармақтармен толықтырылсын:</w:t>
      </w:r>
    </w:p>
    <w:bookmarkEnd w:id="9"/>
    <w:bookmarkStart w:name="z14" w:id="10"/>
    <w:p>
      <w:pPr>
        <w:spacing w:after="0"/>
        <w:ind w:left="0"/>
        <w:jc w:val="both"/>
      </w:pPr>
      <w:r>
        <w:rPr>
          <w:rFonts w:ascii="Times New Roman"/>
          <w:b w:val="false"/>
          <w:i w:val="false"/>
          <w:color w:val="000000"/>
          <w:sz w:val="28"/>
        </w:rPr>
        <w:t>
      "358) біртекті түрлері және беру (орындау, көрсету) орны бойынша лоттарға бөлу талап етілмейтін тауарлардың, жұмыстардың, көрсетілетін қызметтердің тізбесін бекіту;</w:t>
      </w:r>
    </w:p>
    <w:bookmarkEnd w:id="10"/>
    <w:bookmarkStart w:name="z15" w:id="11"/>
    <w:p>
      <w:pPr>
        <w:spacing w:after="0"/>
        <w:ind w:left="0"/>
        <w:jc w:val="both"/>
      </w:pPr>
      <w:r>
        <w:rPr>
          <w:rFonts w:ascii="Times New Roman"/>
          <w:b w:val="false"/>
          <w:i w:val="false"/>
          <w:color w:val="000000"/>
          <w:sz w:val="28"/>
        </w:rPr>
        <w:t>
      359) мемлекеттік сатып алуды жүзеге асыру тәсілін уәкілетті орган айқындайтын тауарлардың, жұмыстардың, көрсетілетін қызметтердің тізбесін бекіту;</w:t>
      </w:r>
    </w:p>
    <w:bookmarkEnd w:id="11"/>
    <w:bookmarkStart w:name="z16" w:id="12"/>
    <w:p>
      <w:pPr>
        <w:spacing w:after="0"/>
        <w:ind w:left="0"/>
        <w:jc w:val="both"/>
      </w:pPr>
      <w:r>
        <w:rPr>
          <w:rFonts w:ascii="Times New Roman"/>
          <w:b w:val="false"/>
          <w:i w:val="false"/>
          <w:color w:val="000000"/>
          <w:sz w:val="28"/>
        </w:rPr>
        <w:t>
      360) мемлекеттік сатып алу кезінде әлеуетті өнім берушілерге және өнім берушілерге қосымша талаптар қойылуы мүмкін жекелеген тауарлардың, жұмыстардың, көрсетілетін қызметтердің тізбесін әзірлеу және бекіту;</w:t>
      </w:r>
    </w:p>
    <w:bookmarkEnd w:id="12"/>
    <w:bookmarkStart w:name="z17" w:id="13"/>
    <w:p>
      <w:pPr>
        <w:spacing w:after="0"/>
        <w:ind w:left="0"/>
        <w:jc w:val="both"/>
      </w:pPr>
      <w:r>
        <w:rPr>
          <w:rFonts w:ascii="Times New Roman"/>
          <w:b w:val="false"/>
          <w:i w:val="false"/>
          <w:color w:val="000000"/>
          <w:sz w:val="28"/>
        </w:rPr>
        <w:t>
      361) Қазақстан Республикасының заңнамасына сәйкес өткізілетін сатып алуға қол жеткізудің бірыңғай нүктесін қалыптастыру мақсатында мемлекеттік сатып алу ақпараттық жүйесінің "Атамекен" Қазақстан Республикасы Ұлттық кәсіпкерлер палатасының ақпараттық жүйесімен интеграциясын қамтамасыз ету;</w:t>
      </w:r>
    </w:p>
    <w:bookmarkEnd w:id="13"/>
    <w:bookmarkStart w:name="z18" w:id="14"/>
    <w:p>
      <w:pPr>
        <w:spacing w:after="0"/>
        <w:ind w:left="0"/>
        <w:jc w:val="both"/>
      </w:pPr>
      <w:r>
        <w:rPr>
          <w:rFonts w:ascii="Times New Roman"/>
          <w:b w:val="false"/>
          <w:i w:val="false"/>
          <w:color w:val="000000"/>
          <w:sz w:val="28"/>
        </w:rPr>
        <w:t>
      362) мемлекеттік сатып алу мәселелері бойынша, оның ішінде тиісті саланың уәкілетті органдарымен келісу бойынша әдістемелік ұсынымдарды әзірлеу және бекіту;</w:t>
      </w:r>
    </w:p>
    <w:bookmarkEnd w:id="14"/>
    <w:bookmarkStart w:name="z19" w:id="15"/>
    <w:p>
      <w:pPr>
        <w:spacing w:after="0"/>
        <w:ind w:left="0"/>
        <w:jc w:val="both"/>
      </w:pPr>
      <w:r>
        <w:rPr>
          <w:rFonts w:ascii="Times New Roman"/>
          <w:b w:val="false"/>
          <w:i w:val="false"/>
          <w:color w:val="000000"/>
          <w:sz w:val="28"/>
        </w:rPr>
        <w:t>
      363) екі кезеңдік рәсімдерді пайдалана отырып, конкурс тәсілімен мемлекеттік сатып алу жүзеге асырылатын тауарлардың, жұмыстардың, көрсетілетін қызметтердің тізбесін бекіту;</w:t>
      </w:r>
    </w:p>
    <w:bookmarkEnd w:id="15"/>
    <w:bookmarkStart w:name="z20" w:id="16"/>
    <w:p>
      <w:pPr>
        <w:spacing w:after="0"/>
        <w:ind w:left="0"/>
        <w:jc w:val="both"/>
      </w:pPr>
      <w:r>
        <w:rPr>
          <w:rFonts w:ascii="Times New Roman"/>
          <w:b w:val="false"/>
          <w:i w:val="false"/>
          <w:color w:val="000000"/>
          <w:sz w:val="28"/>
        </w:rPr>
        <w:t>
      364)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компанияға тікелей немесе жанама түрде тиесілі ұйымдардың тауарларды, жұмыстарды, көрсетілетін қызметтерді сатып алуды жүзеге асыру қағидаларын бекіту.";</w:t>
      </w:r>
    </w:p>
    <w:bookmarkEnd w:id="16"/>
    <w:bookmarkStart w:name="z21" w:id="17"/>
    <w:p>
      <w:pPr>
        <w:spacing w:after="0"/>
        <w:ind w:left="0"/>
        <w:jc w:val="both"/>
      </w:pPr>
      <w:r>
        <w:rPr>
          <w:rFonts w:ascii="Times New Roman"/>
          <w:b w:val="false"/>
          <w:i w:val="false"/>
          <w:color w:val="000000"/>
          <w:sz w:val="28"/>
        </w:rPr>
        <w:t>
      ведомствоның функцияларында:</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205)</w:t>
      </w:r>
      <w:r>
        <w:rPr>
          <w:rFonts w:ascii="Times New Roman"/>
          <w:b w:val="false"/>
          <w:i w:val="false"/>
          <w:color w:val="000000"/>
          <w:sz w:val="28"/>
        </w:rPr>
        <w:t xml:space="preserve"> және </w:t>
      </w:r>
      <w:r>
        <w:rPr>
          <w:rFonts w:ascii="Times New Roman"/>
          <w:b w:val="false"/>
          <w:i w:val="false"/>
          <w:color w:val="000000"/>
          <w:sz w:val="28"/>
        </w:rPr>
        <w:t>206) тармақшалар</w:t>
      </w:r>
      <w:r>
        <w:rPr>
          <w:rFonts w:ascii="Times New Roman"/>
          <w:b w:val="false"/>
          <w:i w:val="false"/>
          <w:color w:val="000000"/>
          <w:sz w:val="28"/>
        </w:rPr>
        <w:t xml:space="preserve"> мынадай редакциясында жазылсын:</w:t>
      </w:r>
    </w:p>
    <w:bookmarkStart w:name="z23" w:id="18"/>
    <w:p>
      <w:pPr>
        <w:spacing w:after="0"/>
        <w:ind w:left="0"/>
        <w:jc w:val="both"/>
      </w:pPr>
      <w:r>
        <w:rPr>
          <w:rFonts w:ascii="Times New Roman"/>
          <w:b w:val="false"/>
          <w:i w:val="false"/>
          <w:color w:val="000000"/>
          <w:sz w:val="28"/>
        </w:rPr>
        <w:t>
      "204) өз құзыретiндегі мәселелер бойынша жалпы республикалық, өңiрлiк жедел-іздестіру және профилактикалық iс-шараларды үйлестірудi жүзеге асыру және жүргізу, қолда бар күш пен құралдарды пайдалану жөнiнде оңтайлы шешiмдер әзірлеу, аумақтық қаржы мониторингі органдарына практикалық және әдiстемелiк көмек көрсету, оң жұмыс тәжiрибесiн жинақтау мен тарату;</w:t>
      </w:r>
    </w:p>
    <w:bookmarkEnd w:id="18"/>
    <w:bookmarkStart w:name="z24" w:id="19"/>
    <w:p>
      <w:pPr>
        <w:spacing w:after="0"/>
        <w:ind w:left="0"/>
        <w:jc w:val="both"/>
      </w:pPr>
      <w:r>
        <w:rPr>
          <w:rFonts w:ascii="Times New Roman"/>
          <w:b w:val="false"/>
          <w:i w:val="false"/>
          <w:color w:val="000000"/>
          <w:sz w:val="28"/>
        </w:rPr>
        <w:t>
      205) жедел-іздестіру қызметін жүзеге асыру, анықтау және алдын ала тергеу, қаржы мониторингі органдарының жедел-iздестіру, әкiмшiлiк, тергеу қызметi мен анықтау практикасына талдау жасау, республикадағы жедел жағдайға болжам жасау, қаржы мониторингі органдарының араласуын талап ететін мәселелер бойынша жедел ден қою шараларын қабылдау;</w:t>
      </w:r>
    </w:p>
    <w:bookmarkEnd w:id="19"/>
    <w:bookmarkStart w:name="z25" w:id="20"/>
    <w:p>
      <w:pPr>
        <w:spacing w:after="0"/>
        <w:ind w:left="0"/>
        <w:jc w:val="both"/>
      </w:pPr>
      <w:r>
        <w:rPr>
          <w:rFonts w:ascii="Times New Roman"/>
          <w:b w:val="false"/>
          <w:i w:val="false"/>
          <w:color w:val="000000"/>
          <w:sz w:val="28"/>
        </w:rPr>
        <w:t>
      206) Қазақстан Республикасының заңнамасымен органдардың қарамағына жатқызылған қылмыстық және әкiмшiлiк құқық бұзушылық туралы iстер бойынша адамдарды, соттың қаулысы бойынша мемлекет мүддесiне орай қойылған талап арыздар бойынша жауапкерлердiң жүрген жерi белгісiз болған кезде оларды iздестіруді жүзеге асыру;";</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491) тармақ</w:t>
      </w:r>
      <w:r>
        <w:rPr>
          <w:rFonts w:ascii="Times New Roman"/>
          <w:b w:val="false"/>
          <w:i w:val="false"/>
          <w:color w:val="000000"/>
          <w:sz w:val="28"/>
        </w:rPr>
        <w:t xml:space="preserve"> мынадай редакцияда жазылсын:</w:t>
      </w:r>
    </w:p>
    <w:bookmarkStart w:name="z27" w:id="21"/>
    <w:p>
      <w:pPr>
        <w:spacing w:after="0"/>
        <w:ind w:left="0"/>
        <w:jc w:val="both"/>
      </w:pPr>
      <w:r>
        <w:rPr>
          <w:rFonts w:ascii="Times New Roman"/>
          <w:b w:val="false"/>
          <w:i w:val="false"/>
          <w:color w:val="000000"/>
          <w:sz w:val="28"/>
        </w:rPr>
        <w:t>
      "491) уәкілетті орган айқындайтын тауарлар, жұмыстар, көрсетілетін қызметтер тізбесі бойынша орталықтандырылған мемлекеттік сатып алуды ұйымдастыру және жүргізу;";</w:t>
      </w:r>
    </w:p>
    <w:bookmarkEnd w:id="21"/>
    <w:bookmarkStart w:name="z28" w:id="22"/>
    <w:p>
      <w:pPr>
        <w:spacing w:after="0"/>
        <w:ind w:left="0"/>
        <w:jc w:val="both"/>
      </w:pPr>
      <w:r>
        <w:rPr>
          <w:rFonts w:ascii="Times New Roman"/>
          <w:b w:val="false"/>
          <w:i w:val="false"/>
          <w:color w:val="000000"/>
          <w:sz w:val="28"/>
        </w:rPr>
        <w:t>
      мынадай мазмұндағы 498-1) тармақпен толықтырылсын:</w:t>
      </w:r>
    </w:p>
    <w:bookmarkEnd w:id="22"/>
    <w:bookmarkStart w:name="z29" w:id="23"/>
    <w:p>
      <w:pPr>
        <w:spacing w:after="0"/>
        <w:ind w:left="0"/>
        <w:jc w:val="both"/>
      </w:pPr>
      <w:r>
        <w:rPr>
          <w:rFonts w:ascii="Times New Roman"/>
          <w:b w:val="false"/>
          <w:i w:val="false"/>
          <w:color w:val="000000"/>
          <w:sz w:val="28"/>
        </w:rPr>
        <w:t>
      "498-1)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компанияға тікелей немесе жанама түрде тиесілі ұйымдардың тауарларды, жұмыстарды, көрсетілетін қызметтерді сатып алуы саласындағы әкімшілік құқық бұзушылықтар туралы істерді қозғау және қарау және Қазақстан Республикасының Әкімшілік құқық бұзушылық туралы кодексінде белгіленген тәртіппен әкімшілік жазаларды қолдану;";</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тармақша</w:t>
      </w:r>
      <w:r>
        <w:rPr>
          <w:rFonts w:ascii="Times New Roman"/>
          <w:b w:val="false"/>
          <w:i w:val="false"/>
          <w:color w:val="000000"/>
          <w:sz w:val="28"/>
        </w:rPr>
        <w:t xml:space="preserve"> мынадай редакцияда жазылсын:</w:t>
      </w:r>
    </w:p>
    <w:bookmarkStart w:name="z32" w:id="24"/>
    <w:p>
      <w:pPr>
        <w:spacing w:after="0"/>
        <w:ind w:left="0"/>
        <w:jc w:val="both"/>
      </w:pPr>
      <w:r>
        <w:rPr>
          <w:rFonts w:ascii="Times New Roman"/>
          <w:b w:val="false"/>
          <w:i w:val="false"/>
          <w:color w:val="000000"/>
          <w:sz w:val="28"/>
        </w:rPr>
        <w:t>
      "29) Қазақстан Республикасының заңнамасымен жүктелген міндеттерді шешуді қамтамасыз ететін ақпараттық жүйені құру және пайдалану, Қазақстан Республикасының заңнамасында белгіленген тәртіппен әкімшілік құқық бұзушылық туралы істер бойынша алдын ала тергеу, анықтау, өндіріс барысында зерттеулер ұйымдастыру;";</w:t>
      </w:r>
    </w:p>
    <w:bookmarkEnd w:id="24"/>
    <w:bookmarkStart w:name="z33" w:id="25"/>
    <w:p>
      <w:pPr>
        <w:spacing w:after="0"/>
        <w:ind w:left="0"/>
        <w:jc w:val="both"/>
      </w:pPr>
      <w:r>
        <w:rPr>
          <w:rFonts w:ascii="Times New Roman"/>
          <w:b w:val="false"/>
          <w:i w:val="false"/>
          <w:color w:val="000000"/>
          <w:sz w:val="28"/>
        </w:rPr>
        <w:t>
      Қазақстан Республикасы Қаржы министрлiгiнiң және оның ведомстволарының қарамағындағы аумақтық органдардың тізбесінде:</w:t>
      </w:r>
    </w:p>
    <w:bookmarkEnd w:id="25"/>
    <w:bookmarkStart w:name="z34" w:id="26"/>
    <w:p>
      <w:pPr>
        <w:spacing w:after="0"/>
        <w:ind w:left="0"/>
        <w:jc w:val="both"/>
      </w:pPr>
      <w:r>
        <w:rPr>
          <w:rFonts w:ascii="Times New Roman"/>
          <w:b w:val="false"/>
          <w:i w:val="false"/>
          <w:color w:val="000000"/>
          <w:sz w:val="28"/>
        </w:rPr>
        <w:t>
      Қазақстан Республикасы Қаржы министрлiгiнiң Қазынашылық комитетiнің аумақтық органдары – республикалық мемлекеттік мекемелерінің тізбесінде:</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w:t>
      </w:r>
      <w:r>
        <w:rPr>
          <w:rFonts w:ascii="Times New Roman"/>
          <w:b w:val="false"/>
          <w:i w:val="false"/>
          <w:color w:val="000000"/>
          <w:sz w:val="28"/>
        </w:rPr>
        <w:t xml:space="preserve"> мынадай редакцияда жазылсын:</w:t>
      </w:r>
    </w:p>
    <w:bookmarkStart w:name="z36" w:id="27"/>
    <w:p>
      <w:pPr>
        <w:spacing w:after="0"/>
        <w:ind w:left="0"/>
        <w:jc w:val="both"/>
      </w:pPr>
      <w:r>
        <w:rPr>
          <w:rFonts w:ascii="Times New Roman"/>
          <w:b w:val="false"/>
          <w:i w:val="false"/>
          <w:color w:val="000000"/>
          <w:sz w:val="28"/>
        </w:rPr>
        <w:t>
      "68. Қазақстан Республикасы Қаржы министрлiгiнiң Қазынашылық комитетi Шығыс Қазақстан облысы бойынша қазынашылық департаментiнiң Алтай қалалық қазынашылық басқармасы.";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w:t>
      </w:r>
      <w:r>
        <w:rPr>
          <w:rFonts w:ascii="Times New Roman"/>
          <w:b w:val="false"/>
          <w:i w:val="false"/>
          <w:color w:val="000000"/>
          <w:sz w:val="28"/>
        </w:rPr>
        <w:t xml:space="preserve"> мынадай редакцияда жазылсын:</w:t>
      </w:r>
    </w:p>
    <w:bookmarkStart w:name="z38" w:id="28"/>
    <w:p>
      <w:pPr>
        <w:spacing w:after="0"/>
        <w:ind w:left="0"/>
        <w:jc w:val="both"/>
      </w:pPr>
      <w:r>
        <w:rPr>
          <w:rFonts w:ascii="Times New Roman"/>
          <w:b w:val="false"/>
          <w:i w:val="false"/>
          <w:color w:val="000000"/>
          <w:sz w:val="28"/>
        </w:rPr>
        <w:t>
      "95. Қазақстан Республикасы Қаржы министрлiгiнiң Қазынашылық комитетi Батыс Қазақстан облысы бойынша қазынашылық департаментiнiң Бәйтерек ауданы қазынашылық басқармасы.";</w:t>
      </w:r>
    </w:p>
    <w:bookmarkEnd w:id="28"/>
    <w:bookmarkStart w:name="z39" w:id="29"/>
    <w:p>
      <w:pPr>
        <w:spacing w:after="0"/>
        <w:ind w:left="0"/>
        <w:jc w:val="both"/>
      </w:pPr>
      <w:r>
        <w:rPr>
          <w:rFonts w:ascii="Times New Roman"/>
          <w:b w:val="false"/>
          <w:i w:val="false"/>
          <w:color w:val="000000"/>
          <w:sz w:val="28"/>
        </w:rPr>
        <w:t xml:space="preserve">
      Қазақстан Республикасы Қаржы министрлiгi Мемлекеттік кірістер комитетiнің республикалық мемлекеттік мекемелерінің </w:t>
      </w:r>
      <w:r>
        <w:rPr>
          <w:rFonts w:ascii="Times New Roman"/>
          <w:b w:val="false"/>
          <w:i w:val="false"/>
          <w:color w:val="000000"/>
          <w:sz w:val="28"/>
        </w:rPr>
        <w:t>тізбесінде</w:t>
      </w:r>
      <w:r>
        <w:rPr>
          <w:rFonts w:ascii="Times New Roman"/>
          <w:b w:val="false"/>
          <w:i w:val="false"/>
          <w:color w:val="000000"/>
          <w:sz w:val="28"/>
        </w:rPr>
        <w:t>:</w:t>
      </w:r>
    </w:p>
    <w:bookmarkEnd w:id="29"/>
    <w:bookmarkStart w:name="z40" w:id="30"/>
    <w:p>
      <w:pPr>
        <w:spacing w:after="0"/>
        <w:ind w:left="0"/>
        <w:jc w:val="both"/>
      </w:pPr>
      <w:r>
        <w:rPr>
          <w:rFonts w:ascii="Times New Roman"/>
          <w:b w:val="false"/>
          <w:i w:val="false"/>
          <w:color w:val="000000"/>
          <w:sz w:val="28"/>
        </w:rPr>
        <w:t xml:space="preserve">
      "Қазақстан Республикасы Қаржы министрлігі Мемлекеттік кірістер комитетінің аумақтық органдары – мемлекеттік мекемелерінің тізбесі" деген </w:t>
      </w:r>
      <w:r>
        <w:rPr>
          <w:rFonts w:ascii="Times New Roman"/>
          <w:b w:val="false"/>
          <w:i w:val="false"/>
          <w:color w:val="000000"/>
          <w:sz w:val="28"/>
        </w:rPr>
        <w:t>1-бөлімде</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42" w:id="31"/>
    <w:p>
      <w:pPr>
        <w:spacing w:after="0"/>
        <w:ind w:left="0"/>
        <w:jc w:val="both"/>
      </w:pPr>
      <w:r>
        <w:rPr>
          <w:rFonts w:ascii="Times New Roman"/>
          <w:b w:val="false"/>
          <w:i w:val="false"/>
          <w:color w:val="000000"/>
          <w:sz w:val="28"/>
        </w:rPr>
        <w:t>
      "22. Қазақстан Республикасы Қаржы министрлiгi Мемлекеттік кірістер комитетi Ақтөбе облысы бойынша мемлекеттік кірістер департаментi Ақтөбе қаласының Астана ауданы бойынша мемлекеттік кірістер басқармасы.";</w:t>
      </w:r>
    </w:p>
    <w:bookmarkEnd w:id="31"/>
    <w:bookmarkStart w:name="z43" w:id="32"/>
    <w:p>
      <w:pPr>
        <w:spacing w:after="0"/>
        <w:ind w:left="0"/>
        <w:jc w:val="both"/>
      </w:pPr>
      <w:r>
        <w:rPr>
          <w:rFonts w:ascii="Times New Roman"/>
          <w:b w:val="false"/>
          <w:i w:val="false"/>
          <w:color w:val="000000"/>
          <w:sz w:val="28"/>
        </w:rPr>
        <w:t>
      мынадай мазмұндағы 22-1-тармақпен толықтырылсын:</w:t>
      </w:r>
    </w:p>
    <w:bookmarkEnd w:id="32"/>
    <w:bookmarkStart w:name="z44" w:id="33"/>
    <w:p>
      <w:pPr>
        <w:spacing w:after="0"/>
        <w:ind w:left="0"/>
        <w:jc w:val="both"/>
      </w:pPr>
      <w:r>
        <w:rPr>
          <w:rFonts w:ascii="Times New Roman"/>
          <w:b w:val="false"/>
          <w:i w:val="false"/>
          <w:color w:val="000000"/>
          <w:sz w:val="28"/>
        </w:rPr>
        <w:t>
      "22-1. Қазақстан Республикасы Қаржы министрлiгi Мемлекеттік кірістер комитетi Ақтөбе облысы бойынша мемлекеттік кірістер департаментi Ақтөбе қаласының Алматы ауданы бойынша мемлекеттік кірістер басқармасы.";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bookmarkStart w:name="z46" w:id="34"/>
    <w:p>
      <w:pPr>
        <w:spacing w:after="0"/>
        <w:ind w:left="0"/>
        <w:jc w:val="both"/>
      </w:pPr>
      <w:r>
        <w:rPr>
          <w:rFonts w:ascii="Times New Roman"/>
          <w:b w:val="false"/>
          <w:i w:val="false"/>
          <w:color w:val="000000"/>
          <w:sz w:val="28"/>
        </w:rPr>
        <w:t>
      "71. Қазақстан Республикасы Қаржы министрлiгi Мемлекеттік кірістер комитеті Батыс Қазақстан облысы бойынша мемлекеттік кірістер департаментінің Бәйтерек ауданы бойынша мемлекеттік кірістер басқармасы.";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және </w:t>
      </w:r>
      <w:r>
        <w:rPr>
          <w:rFonts w:ascii="Times New Roman"/>
          <w:b w:val="false"/>
          <w:i w:val="false"/>
          <w:color w:val="000000"/>
          <w:sz w:val="28"/>
        </w:rPr>
        <w:t>154-тармақтар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207-тармақ</w:t>
      </w:r>
      <w:r>
        <w:rPr>
          <w:rFonts w:ascii="Times New Roman"/>
          <w:b w:val="false"/>
          <w:i w:val="false"/>
          <w:color w:val="000000"/>
          <w:sz w:val="28"/>
        </w:rPr>
        <w:t xml:space="preserve"> мынадай редакцияда жазылсын:</w:t>
      </w:r>
    </w:p>
    <w:bookmarkStart w:name="z49" w:id="35"/>
    <w:p>
      <w:pPr>
        <w:spacing w:after="0"/>
        <w:ind w:left="0"/>
        <w:jc w:val="both"/>
      </w:pPr>
      <w:r>
        <w:rPr>
          <w:rFonts w:ascii="Times New Roman"/>
          <w:b w:val="false"/>
          <w:i w:val="false"/>
          <w:color w:val="000000"/>
          <w:sz w:val="28"/>
        </w:rPr>
        <w:t>
      "207. Қазақстан Республикасы Қаржы министрлiгi Мемлекеттік кірістер комитетi Шығыс Қазақстан облысы бойынша мемлекеттік кірістер департаментiнiң Алтай ауданы – Алтай қаласы бойынша мемлекеттік кірістер басқармасы.";</w:t>
      </w:r>
    </w:p>
    <w:bookmarkEnd w:id="35"/>
    <w:bookmarkStart w:name="z50" w:id="36"/>
    <w:p>
      <w:pPr>
        <w:spacing w:after="0"/>
        <w:ind w:left="0"/>
        <w:jc w:val="both"/>
      </w:pPr>
      <w:r>
        <w:rPr>
          <w:rFonts w:ascii="Times New Roman"/>
          <w:b w:val="false"/>
          <w:i w:val="false"/>
          <w:color w:val="000000"/>
          <w:sz w:val="28"/>
        </w:rPr>
        <w:t xml:space="preserve">
      "Мамандандырылған мемлекеттік мекемелердің тізбесі" деген </w:t>
      </w:r>
      <w:r>
        <w:rPr>
          <w:rFonts w:ascii="Times New Roman"/>
          <w:b w:val="false"/>
          <w:i w:val="false"/>
          <w:color w:val="000000"/>
          <w:sz w:val="28"/>
        </w:rPr>
        <w:t>2-бөлімде</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алып тасталсын;</w:t>
      </w:r>
    </w:p>
    <w:bookmarkStart w:name="z52" w:id="37"/>
    <w:p>
      <w:pPr>
        <w:spacing w:after="0"/>
        <w:ind w:left="0"/>
        <w:jc w:val="both"/>
      </w:pPr>
      <w:r>
        <w:rPr>
          <w:rFonts w:ascii="Times New Roman"/>
          <w:b w:val="false"/>
          <w:i w:val="false"/>
          <w:color w:val="000000"/>
          <w:sz w:val="28"/>
        </w:rPr>
        <w:t xml:space="preserve">
      Қазақстан Республикасы Қаржы министрлiгi Қаржы мониторингi комитетiнiң аумақтық органдары – мемлекеттiк мекемелерiнiң </w:t>
      </w:r>
      <w:r>
        <w:rPr>
          <w:rFonts w:ascii="Times New Roman"/>
          <w:b w:val="false"/>
          <w:i w:val="false"/>
          <w:color w:val="000000"/>
          <w:sz w:val="28"/>
        </w:rPr>
        <w:t>тiзбесi</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37"/>
    <w:bookmarkStart w:name="z53" w:id="38"/>
    <w:p>
      <w:pPr>
        <w:spacing w:after="0"/>
        <w:ind w:left="0"/>
        <w:jc w:val="both"/>
      </w:pPr>
      <w:r>
        <w:rPr>
          <w:rFonts w:ascii="Times New Roman"/>
          <w:b w:val="false"/>
          <w:i w:val="false"/>
          <w:color w:val="000000"/>
          <w:sz w:val="28"/>
        </w:rPr>
        <w:t>
      4. Қазақстан Республикасының Қаржы министрлігі Қазақстан Республикасының азаматтық заңнамасында көзделген рәсімдерден кезең-кезеңімен өту жолымен осы қаулыдан туындайтын шараларды қабылдасын.</w:t>
      </w:r>
    </w:p>
    <w:bookmarkEnd w:id="38"/>
    <w:bookmarkStart w:name="z54" w:id="39"/>
    <w:p>
      <w:pPr>
        <w:spacing w:after="0"/>
        <w:ind w:left="0"/>
        <w:jc w:val="both"/>
      </w:pPr>
      <w:r>
        <w:rPr>
          <w:rFonts w:ascii="Times New Roman"/>
          <w:b w:val="false"/>
          <w:i w:val="false"/>
          <w:color w:val="000000"/>
          <w:sz w:val="28"/>
        </w:rPr>
        <w:t>
      5. Осы қаулы 2020 жылғы 1 қаңтардан бастап қолданысқа енгізілетін 3-тармақтың оң жетінші, жиырма бесінші және жиырма алтыншы абзацтарын қоспағанда, қол қойылған күнінен бастап қолданысқа енгізіледі.</w:t>
      </w:r>
    </w:p>
    <w:bookmarkEnd w:id="3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2019 жылғы 18 сәуірдегі</w:t>
            </w:r>
            <w:r>
              <w:br/>
            </w:r>
            <w:r>
              <w:rPr>
                <w:rFonts w:ascii="Times New Roman"/>
                <w:b w:val="false"/>
                <w:i w:val="false"/>
                <w:color w:val="000000"/>
                <w:sz w:val="20"/>
              </w:rPr>
              <w:t>№ 208 қаулысына</w:t>
            </w:r>
            <w:r>
              <w:br/>
            </w:r>
            <w:r>
              <w:rPr>
                <w:rFonts w:ascii="Times New Roman"/>
                <w:b w:val="false"/>
                <w:i w:val="false"/>
                <w:color w:val="000000"/>
                <w:sz w:val="20"/>
              </w:rPr>
              <w:t>1-қосымша</w:t>
            </w:r>
          </w:p>
        </w:tc>
      </w:tr>
    </w:tbl>
    <w:bookmarkStart w:name="z56" w:id="40"/>
    <w:p>
      <w:pPr>
        <w:spacing w:after="0"/>
        <w:ind w:left="0"/>
        <w:jc w:val="left"/>
      </w:pPr>
      <w:r>
        <w:rPr>
          <w:rFonts w:ascii="Times New Roman"/>
          <w:b/>
          <w:i w:val="false"/>
          <w:color w:val="000000"/>
        </w:rPr>
        <w:t xml:space="preserve"> Қазақстан Республикасы Қаржы министрлiгi Мемлекеттік кірістер комитетiнің қарамағындағы қайта ұйымдастырылатын республикалық мемлекеттік мекемелердің тізбесі</w:t>
      </w:r>
    </w:p>
    <w:bookmarkEnd w:id="40"/>
    <w:bookmarkStart w:name="z57" w:id="41"/>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комитетінің Ақтөбе облысы бойынша Мемлекеттік кірістер департаменті Ақтөбе қаласы бойынша мемлекеттік кірістер басқармасы" республикалық мемлекеттік мекемесін "Қазақстан Республикасы Қаржы министрлiгiнiң мемлекеттік кірістер комитетінің Ақтөбе облысы бойынша мемлекеттік кірістер департаменті Астана ауданы бойынша мемлекеттік кірістер басқармасы" республикалық мемлекеттік мекемесіне және "Қазақстан Республикасы Қаржы министрлiгi Мемлекеттік кірістер комитетінің Ақтөбе облысы бойынша мемлекеттік кірістер департаментінің Алматы ауданы бойынша мемлекеттік кірістер басқармасы" республикалық мемлекеттік мекемесіне бөлу жолымен.</w:t>
      </w:r>
    </w:p>
    <w:bookmarkEnd w:id="41"/>
    <w:bookmarkStart w:name="z58" w:id="42"/>
    <w:p>
      <w:pPr>
        <w:spacing w:after="0"/>
        <w:ind w:left="0"/>
        <w:jc w:val="both"/>
      </w:pPr>
      <w:r>
        <w:rPr>
          <w:rFonts w:ascii="Times New Roman"/>
          <w:b w:val="false"/>
          <w:i w:val="false"/>
          <w:color w:val="000000"/>
          <w:sz w:val="28"/>
        </w:rPr>
        <w:t>
      2. "Қазақстан Республикасы Қаржы министрлiгi Мемлекеттік кірістер комитетінің Қарағанды облысы бойынша Мемлекеттік кірістер департаментінің Қазыбек би атындағы аудан бойынша мемлекеттік кірістер басқармасы" республикалық мемлекеттік мекемесі оған Қазақстан Республикасы Қаржы министрлiгi Мемлекеттік кірістер комитетінің Қарағанды облысы бойынша мемлекеттік кірістер департаментінің Қарағанды қаласы бойынша мемлекеттік кірістер басқармасы" республикалық мемлекеттік мекемесін қосу жолымен.</w:t>
      </w:r>
    </w:p>
    <w:bookmarkEnd w:id="42"/>
    <w:bookmarkStart w:name="z59" w:id="43"/>
    <w:p>
      <w:pPr>
        <w:spacing w:after="0"/>
        <w:ind w:left="0"/>
        <w:jc w:val="both"/>
      </w:pPr>
      <w:r>
        <w:rPr>
          <w:rFonts w:ascii="Times New Roman"/>
          <w:b w:val="false"/>
          <w:i w:val="false"/>
          <w:color w:val="000000"/>
          <w:sz w:val="28"/>
        </w:rPr>
        <w:t>
      3. "Қазақстан Республикасы Қаржы министрлiгi Мемлекеттік кірістер комитетінің Шымкент қаласы бойынша Мемлекеттік кірістер департаментінің "Оңтүстік" мемлекеттік кірістер басқармасы" республикалық мемлекеттік мекемесі оған "Қазақстан Республикасы Қаржы министрлiгi Мемлекеттік кірістер комитетінің Шымкент қаласы бойынша мемлекеттік кірістер департаментінің Шымкент қаласы бойынша мемлекеттік кірістер басқармасы" республикалық мемлекеттік мекемесін қосу жолымен.</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2019 жылғы 18 сәуірдегі</w:t>
            </w:r>
            <w:r>
              <w:br/>
            </w:r>
            <w:r>
              <w:rPr>
                <w:rFonts w:ascii="Times New Roman"/>
                <w:b w:val="false"/>
                <w:i w:val="false"/>
                <w:color w:val="000000"/>
                <w:sz w:val="20"/>
              </w:rPr>
              <w:t>№ 208 қаулысына</w:t>
            </w:r>
            <w:r>
              <w:br/>
            </w:r>
            <w:r>
              <w:rPr>
                <w:rFonts w:ascii="Times New Roman"/>
                <w:b w:val="false"/>
                <w:i w:val="false"/>
                <w:color w:val="000000"/>
                <w:sz w:val="20"/>
              </w:rPr>
              <w:t>2-қосымша</w:t>
            </w:r>
          </w:p>
        </w:tc>
      </w:tr>
    </w:tbl>
    <w:bookmarkStart w:name="z61" w:id="44"/>
    <w:p>
      <w:pPr>
        <w:spacing w:after="0"/>
        <w:ind w:left="0"/>
        <w:jc w:val="left"/>
      </w:pPr>
      <w:r>
        <w:rPr>
          <w:rFonts w:ascii="Times New Roman"/>
          <w:b/>
          <w:i w:val="false"/>
          <w:color w:val="000000"/>
        </w:rPr>
        <w:t xml:space="preserve"> Қазақстан Республикасының Қаржы министрлiгi Мемлекеттік кірістер комитетінің қарамағындағы қайта аталатын республикалық мемлекеттiк мекемелерiнiң тiзбесi</w:t>
      </w:r>
    </w:p>
    <w:bookmarkEnd w:id="44"/>
    <w:bookmarkStart w:name="z62" w:id="45"/>
    <w:p>
      <w:pPr>
        <w:spacing w:after="0"/>
        <w:ind w:left="0"/>
        <w:jc w:val="both"/>
      </w:pPr>
      <w:r>
        <w:rPr>
          <w:rFonts w:ascii="Times New Roman"/>
          <w:b w:val="false"/>
          <w:i w:val="false"/>
          <w:color w:val="000000"/>
          <w:sz w:val="28"/>
        </w:rPr>
        <w:t>
      1. Қазақстан Республикасы Қаржы министрлiгiнің Қаржы мониторингі комитеті бойынша:</w:t>
      </w:r>
    </w:p>
    <w:bookmarkEnd w:id="45"/>
    <w:p>
      <w:pPr>
        <w:spacing w:after="0"/>
        <w:ind w:left="0"/>
        <w:jc w:val="both"/>
      </w:pPr>
      <w:r>
        <w:rPr>
          <w:rFonts w:ascii="Times New Roman"/>
          <w:b w:val="false"/>
          <w:i w:val="false"/>
          <w:color w:val="000000"/>
          <w:sz w:val="28"/>
        </w:rPr>
        <w:t>
      Қазақстан Республикасы Қаржы министрлiгi Мемлекеттік кірістер комитетінің "Кинологиялық орталығы" республикалық мемлекеттік мекемесі – "Қазақстан Республикасы Қаржы министрлiгi Қаржы мониторингi комитетінің "Кинологиялық орталық" – республикалық мемлекеттік мекемесі.</w:t>
      </w:r>
    </w:p>
    <w:bookmarkStart w:name="z63" w:id="46"/>
    <w:p>
      <w:pPr>
        <w:spacing w:after="0"/>
        <w:ind w:left="0"/>
        <w:jc w:val="both"/>
      </w:pPr>
      <w:r>
        <w:rPr>
          <w:rFonts w:ascii="Times New Roman"/>
          <w:b w:val="false"/>
          <w:i w:val="false"/>
          <w:color w:val="000000"/>
          <w:sz w:val="28"/>
        </w:rPr>
        <w:t>
      2. Қазақстан Республикасы Қаржы министрлiгiнің Мемлекеттік кірістер комитеті бойынша:</w:t>
      </w:r>
    </w:p>
    <w:bookmarkEnd w:id="46"/>
    <w:bookmarkStart w:name="z64" w:id="47"/>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комитетi Батыс Қазақстан облысы бойынша Мемлекеттік кірістер департаментінің Зеленов ауданы бойынша мемлекеттік кірістер басқармасы" республикалық мемлекеттік мекемесі – "Қазақстан Республикасы Қаржы министрлiгiнiң Мемлекеттік кірістер комитетi Батыс Қазақстан облысы бойынша мемлекеттік кірістер департаментiнiң Бәйтерек ауданы бойынша мемлекеттік кірістер басқармасы" республикалық мемлекеттік мекемесі;</w:t>
      </w:r>
    </w:p>
    <w:bookmarkEnd w:id="47"/>
    <w:bookmarkStart w:name="z65" w:id="48"/>
    <w:p>
      <w:pPr>
        <w:spacing w:after="0"/>
        <w:ind w:left="0"/>
        <w:jc w:val="both"/>
      </w:pPr>
      <w:r>
        <w:rPr>
          <w:rFonts w:ascii="Times New Roman"/>
          <w:b w:val="false"/>
          <w:i w:val="false"/>
          <w:color w:val="000000"/>
          <w:sz w:val="28"/>
        </w:rPr>
        <w:t>
      2) "Қазақстан Республикасы Қаржы министрлiгiнiң Мемлекеттік кірістер комитетi Шығыс Қазақстан облысы бойынша Мемлекеттік кірістер департаментінің Зыряновск ауданы – Зыряновск қаласы бойынша мемлекеттік кірістер басқармасы" республикалық мемлекеттік мекемесі – "Қазақстан Республикасы Қаржы министрлiгiнiң Мемлекеттік кірістер комитетi Шығыс Қазақстан облысы бойынша Мемлекеттік кірістер департаментiнiң Алтай ауданы – Алтай қаласы бойынша мемлекеттік кірістер басқармасы" республикалық мемлекеттік мекемесі.</w:t>
      </w:r>
    </w:p>
    <w:bookmarkEnd w:id="48"/>
    <w:bookmarkStart w:name="z66" w:id="49"/>
    <w:p>
      <w:pPr>
        <w:spacing w:after="0"/>
        <w:ind w:left="0"/>
        <w:jc w:val="both"/>
      </w:pPr>
      <w:r>
        <w:rPr>
          <w:rFonts w:ascii="Times New Roman"/>
          <w:b w:val="false"/>
          <w:i w:val="false"/>
          <w:color w:val="000000"/>
          <w:sz w:val="28"/>
        </w:rPr>
        <w:t>
      3. Қазақстан Республикасы Қаржы министрлiгiнің Қазынашылық комитеті бойынша:</w:t>
      </w:r>
    </w:p>
    <w:bookmarkEnd w:id="49"/>
    <w:bookmarkStart w:name="z67" w:id="50"/>
    <w:p>
      <w:pPr>
        <w:spacing w:after="0"/>
        <w:ind w:left="0"/>
        <w:jc w:val="both"/>
      </w:pPr>
      <w:r>
        <w:rPr>
          <w:rFonts w:ascii="Times New Roman"/>
          <w:b w:val="false"/>
          <w:i w:val="false"/>
          <w:color w:val="000000"/>
          <w:sz w:val="28"/>
        </w:rPr>
        <w:t>
      1) "Қазақстан Республикасы Қаржы министрлiгiнiң Қазынашылық комитетi Батыс Қазақстан облысы бойынша Қазынашылық департаментінің Зеленов аудандық Қазынашылық басқармасы" республикалық мемлекеттік мекемесі – "Қазақстан Республикасы Қаржы министрлiгiнiң Қазынашылық комитетi Батыс Қазақстан облысы бойынша Қазынашылық департаментiнiң Бәйтерек ауданы бойынша Қазынашылық басқармасы" республикалық мемлекеттік мекемесі;</w:t>
      </w:r>
    </w:p>
    <w:bookmarkEnd w:id="50"/>
    <w:bookmarkStart w:name="z68" w:id="51"/>
    <w:p>
      <w:pPr>
        <w:spacing w:after="0"/>
        <w:ind w:left="0"/>
        <w:jc w:val="both"/>
      </w:pPr>
      <w:r>
        <w:rPr>
          <w:rFonts w:ascii="Times New Roman"/>
          <w:b w:val="false"/>
          <w:i w:val="false"/>
          <w:color w:val="000000"/>
          <w:sz w:val="28"/>
        </w:rPr>
        <w:t>
      2) "Қазақстан Республикасы Қаржы министрлiгiнiң Қазынашылық комитетi Шығыс Қазақстан облысы бойынша Қазынашылық департаментінің Зыряновск ауданы – Зыряновск қаласы бойынша Қазынашылық басқармасы" республикалық мемлекеттік мекемесі – "Қазақстан Республикасы Қаржы министрлiгiнiң Қазынашылық комитетi Шығыс Қазақстан облысы бойынша Қазынашылық департаментiнiң Алтай ауданы – Алтай қаласы бойынша Қазынашылық басқармасы" республикалық мемлекеттік мекемесі.</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2019 жылғы 18 сәуірдегі</w:t>
            </w:r>
            <w:r>
              <w:br/>
            </w:r>
            <w:r>
              <w:rPr>
                <w:rFonts w:ascii="Times New Roman"/>
                <w:b w:val="false"/>
                <w:i w:val="false"/>
                <w:color w:val="000000"/>
                <w:sz w:val="20"/>
              </w:rPr>
              <w:t>№ 208 қаулысына</w:t>
            </w:r>
            <w:r>
              <w:br/>
            </w:r>
            <w:r>
              <w:rPr>
                <w:rFonts w:ascii="Times New Roman"/>
                <w:b w:val="false"/>
                <w:i w:val="false"/>
                <w:color w:val="000000"/>
                <w:sz w:val="20"/>
              </w:rPr>
              <w:t>3-қосымша</w:t>
            </w:r>
          </w:p>
        </w:tc>
      </w:tr>
    </w:tbl>
    <w:bookmarkStart w:name="z70" w:id="52"/>
    <w:p>
      <w:pPr>
        <w:spacing w:after="0"/>
        <w:ind w:left="0"/>
        <w:jc w:val="left"/>
      </w:pPr>
      <w:r>
        <w:rPr>
          <w:rFonts w:ascii="Times New Roman"/>
          <w:b/>
          <w:i w:val="false"/>
          <w:color w:val="000000"/>
        </w:rPr>
        <w:t xml:space="preserve"> Қазақстан Республикасы Қаржы министрлігі Қаржы мониторингі комитетінің республикалық мемлекеттік мекемелерінің тізбесі </w:t>
      </w:r>
    </w:p>
    <w:bookmarkEnd w:id="52"/>
    <w:bookmarkStart w:name="z71" w:id="53"/>
    <w:p>
      <w:pPr>
        <w:spacing w:after="0"/>
        <w:ind w:left="0"/>
        <w:jc w:val="left"/>
      </w:pPr>
      <w:r>
        <w:rPr>
          <w:rFonts w:ascii="Times New Roman"/>
          <w:b/>
          <w:i w:val="false"/>
          <w:color w:val="000000"/>
        </w:rPr>
        <w:t xml:space="preserve"> 1. Қазақстан Республикасы Қаржы министрлiгi Қаржы мониторингi комитетiнiң аумақтық органдары – мемлекеттiк мекемелерiнiң тізбесі</w:t>
      </w:r>
    </w:p>
    <w:bookmarkEnd w:id="53"/>
    <w:bookmarkStart w:name="z72" w:id="54"/>
    <w:p>
      <w:pPr>
        <w:spacing w:after="0"/>
        <w:ind w:left="0"/>
        <w:jc w:val="both"/>
      </w:pPr>
      <w:r>
        <w:rPr>
          <w:rFonts w:ascii="Times New Roman"/>
          <w:b w:val="false"/>
          <w:i w:val="false"/>
          <w:color w:val="000000"/>
          <w:sz w:val="28"/>
        </w:rPr>
        <w:t>
      1. Қазақстан Республикасы Қаржы министрлiгi Қаржы мониторингі комитетінің Ақмола облысы бойынша экономикалық тергеу департаменті.</w:t>
      </w:r>
    </w:p>
    <w:bookmarkEnd w:id="54"/>
    <w:bookmarkStart w:name="z73" w:id="55"/>
    <w:p>
      <w:pPr>
        <w:spacing w:after="0"/>
        <w:ind w:left="0"/>
        <w:jc w:val="both"/>
      </w:pPr>
      <w:r>
        <w:rPr>
          <w:rFonts w:ascii="Times New Roman"/>
          <w:b w:val="false"/>
          <w:i w:val="false"/>
          <w:color w:val="000000"/>
          <w:sz w:val="28"/>
        </w:rPr>
        <w:t>
      2. Қазақстан Республикасы Қаржы министрлiгi Қаржы мониторингі комитетінің Ақтөбе облысы бойынша экономикалық тергеу департаменті.</w:t>
      </w:r>
    </w:p>
    <w:bookmarkEnd w:id="55"/>
    <w:bookmarkStart w:name="z74" w:id="56"/>
    <w:p>
      <w:pPr>
        <w:spacing w:after="0"/>
        <w:ind w:left="0"/>
        <w:jc w:val="both"/>
      </w:pPr>
      <w:r>
        <w:rPr>
          <w:rFonts w:ascii="Times New Roman"/>
          <w:b w:val="false"/>
          <w:i w:val="false"/>
          <w:color w:val="000000"/>
          <w:sz w:val="28"/>
        </w:rPr>
        <w:t>
      3. Қазақстан Республикасы Қаржы министрлiгi Қаржы мониторингі комитетінің Алматы облысы бойынша экономикалық тергеу департаменті.</w:t>
      </w:r>
    </w:p>
    <w:bookmarkEnd w:id="56"/>
    <w:bookmarkStart w:name="z75" w:id="57"/>
    <w:p>
      <w:pPr>
        <w:spacing w:after="0"/>
        <w:ind w:left="0"/>
        <w:jc w:val="both"/>
      </w:pPr>
      <w:r>
        <w:rPr>
          <w:rFonts w:ascii="Times New Roman"/>
          <w:b w:val="false"/>
          <w:i w:val="false"/>
          <w:color w:val="000000"/>
          <w:sz w:val="28"/>
        </w:rPr>
        <w:t>
      4. Қазақстан Республикасы Қаржы министрлiгi Қаржы мониторингі комитетінің Атырау облысы бойынша экономикалық тергеу департаменті.</w:t>
      </w:r>
    </w:p>
    <w:bookmarkEnd w:id="57"/>
    <w:bookmarkStart w:name="z76" w:id="58"/>
    <w:p>
      <w:pPr>
        <w:spacing w:after="0"/>
        <w:ind w:left="0"/>
        <w:jc w:val="both"/>
      </w:pPr>
      <w:r>
        <w:rPr>
          <w:rFonts w:ascii="Times New Roman"/>
          <w:b w:val="false"/>
          <w:i w:val="false"/>
          <w:color w:val="000000"/>
          <w:sz w:val="28"/>
        </w:rPr>
        <w:t>
      5. Қазақстан Республикасы Қаржы министрлiгi Қаржы мониторингі комитетінің Батыс Қазақстан облысы бойынша экономикалық тергеу департаменті.</w:t>
      </w:r>
    </w:p>
    <w:bookmarkEnd w:id="58"/>
    <w:bookmarkStart w:name="z77" w:id="59"/>
    <w:p>
      <w:pPr>
        <w:spacing w:after="0"/>
        <w:ind w:left="0"/>
        <w:jc w:val="both"/>
      </w:pPr>
      <w:r>
        <w:rPr>
          <w:rFonts w:ascii="Times New Roman"/>
          <w:b w:val="false"/>
          <w:i w:val="false"/>
          <w:color w:val="000000"/>
          <w:sz w:val="28"/>
        </w:rPr>
        <w:t>
      6. Қазақстан Республикасы Қаржы министрлiгi Қаржы мониторингі комитетінің Жамбыл облысы бойынша экономикалық тергеу департаменті.</w:t>
      </w:r>
    </w:p>
    <w:bookmarkEnd w:id="59"/>
    <w:bookmarkStart w:name="z78" w:id="60"/>
    <w:p>
      <w:pPr>
        <w:spacing w:after="0"/>
        <w:ind w:left="0"/>
        <w:jc w:val="both"/>
      </w:pPr>
      <w:r>
        <w:rPr>
          <w:rFonts w:ascii="Times New Roman"/>
          <w:b w:val="false"/>
          <w:i w:val="false"/>
          <w:color w:val="000000"/>
          <w:sz w:val="28"/>
        </w:rPr>
        <w:t>
      7. Қазақстан Республикасы Қаржы министрлiгi Қаржы мониторингі комитетінің Қарағанды облысы бойынша экономикалық тергеу департаменті.</w:t>
      </w:r>
    </w:p>
    <w:bookmarkEnd w:id="60"/>
    <w:bookmarkStart w:name="z79" w:id="61"/>
    <w:p>
      <w:pPr>
        <w:spacing w:after="0"/>
        <w:ind w:left="0"/>
        <w:jc w:val="both"/>
      </w:pPr>
      <w:r>
        <w:rPr>
          <w:rFonts w:ascii="Times New Roman"/>
          <w:b w:val="false"/>
          <w:i w:val="false"/>
          <w:color w:val="000000"/>
          <w:sz w:val="28"/>
        </w:rPr>
        <w:t>
      8. Қазақстан Республикасы Қаржы министрлiгi Қаржы мониторингі комитетінің Қостанай облысы бойынша экономикалық тергеу департаменті.</w:t>
      </w:r>
    </w:p>
    <w:bookmarkEnd w:id="61"/>
    <w:bookmarkStart w:name="z80" w:id="62"/>
    <w:p>
      <w:pPr>
        <w:spacing w:after="0"/>
        <w:ind w:left="0"/>
        <w:jc w:val="both"/>
      </w:pPr>
      <w:r>
        <w:rPr>
          <w:rFonts w:ascii="Times New Roman"/>
          <w:b w:val="false"/>
          <w:i w:val="false"/>
          <w:color w:val="000000"/>
          <w:sz w:val="28"/>
        </w:rPr>
        <w:t>
      9. Қазақстан Республикасы Қаржы министрлiгi Қаржы мониторингі комитетінің Қызылорда облысы бойынша экономикалық тергеу департаменті.</w:t>
      </w:r>
    </w:p>
    <w:bookmarkEnd w:id="62"/>
    <w:bookmarkStart w:name="z81" w:id="63"/>
    <w:p>
      <w:pPr>
        <w:spacing w:after="0"/>
        <w:ind w:left="0"/>
        <w:jc w:val="both"/>
      </w:pPr>
      <w:r>
        <w:rPr>
          <w:rFonts w:ascii="Times New Roman"/>
          <w:b w:val="false"/>
          <w:i w:val="false"/>
          <w:color w:val="000000"/>
          <w:sz w:val="28"/>
        </w:rPr>
        <w:t>
      10. Қазақстан Республикасы Қаржы министрлiгi Қаржы мониторингі комитетінің Маңғыстау облысы бойынша экономикалық тергеу департаменті.</w:t>
      </w:r>
    </w:p>
    <w:bookmarkEnd w:id="63"/>
    <w:bookmarkStart w:name="z82" w:id="64"/>
    <w:p>
      <w:pPr>
        <w:spacing w:after="0"/>
        <w:ind w:left="0"/>
        <w:jc w:val="both"/>
      </w:pPr>
      <w:r>
        <w:rPr>
          <w:rFonts w:ascii="Times New Roman"/>
          <w:b w:val="false"/>
          <w:i w:val="false"/>
          <w:color w:val="000000"/>
          <w:sz w:val="28"/>
        </w:rPr>
        <w:t>
      11. Қазақстан Республикасы Қаржы министрлiгi Қаржы мониторингі комитетінің Түркістан облысы бойынша экономикалық тергеу департаменті.</w:t>
      </w:r>
    </w:p>
    <w:bookmarkEnd w:id="64"/>
    <w:bookmarkStart w:name="z83" w:id="65"/>
    <w:p>
      <w:pPr>
        <w:spacing w:after="0"/>
        <w:ind w:left="0"/>
        <w:jc w:val="both"/>
      </w:pPr>
      <w:r>
        <w:rPr>
          <w:rFonts w:ascii="Times New Roman"/>
          <w:b w:val="false"/>
          <w:i w:val="false"/>
          <w:color w:val="000000"/>
          <w:sz w:val="28"/>
        </w:rPr>
        <w:t>
      12. Қазақстан Республикасы Қаржы министрлiгi Қаржы мониторингі комитетінің Шымкент қаласы бойынша экономикалық тергеу департаменті.</w:t>
      </w:r>
    </w:p>
    <w:bookmarkEnd w:id="65"/>
    <w:bookmarkStart w:name="z84" w:id="66"/>
    <w:p>
      <w:pPr>
        <w:spacing w:after="0"/>
        <w:ind w:left="0"/>
        <w:jc w:val="both"/>
      </w:pPr>
      <w:r>
        <w:rPr>
          <w:rFonts w:ascii="Times New Roman"/>
          <w:b w:val="false"/>
          <w:i w:val="false"/>
          <w:color w:val="000000"/>
          <w:sz w:val="28"/>
        </w:rPr>
        <w:t>
      13. Қазақстан Республикасы Қаржы министрлiгi Қаржы мониторингі комитетінің Павлодар облысы бойынша экономикалық тергеу департаменті.</w:t>
      </w:r>
    </w:p>
    <w:bookmarkEnd w:id="66"/>
    <w:bookmarkStart w:name="z85" w:id="67"/>
    <w:p>
      <w:pPr>
        <w:spacing w:after="0"/>
        <w:ind w:left="0"/>
        <w:jc w:val="both"/>
      </w:pPr>
      <w:r>
        <w:rPr>
          <w:rFonts w:ascii="Times New Roman"/>
          <w:b w:val="false"/>
          <w:i w:val="false"/>
          <w:color w:val="000000"/>
          <w:sz w:val="28"/>
        </w:rPr>
        <w:t>
      14. Қазақстан Республикасы Қаржы министрлiгi Қаржы мониторингі комитетінің Солтүстік Қазақстан облысы бойынша экономикалық тергеу департаменті.</w:t>
      </w:r>
    </w:p>
    <w:bookmarkEnd w:id="67"/>
    <w:bookmarkStart w:name="z86" w:id="68"/>
    <w:p>
      <w:pPr>
        <w:spacing w:after="0"/>
        <w:ind w:left="0"/>
        <w:jc w:val="both"/>
      </w:pPr>
      <w:r>
        <w:rPr>
          <w:rFonts w:ascii="Times New Roman"/>
          <w:b w:val="false"/>
          <w:i w:val="false"/>
          <w:color w:val="000000"/>
          <w:sz w:val="28"/>
        </w:rPr>
        <w:t>
      15. Қазақстан Республикасы Қаржы министрлiгi Қаржы мониторингі комитетінің Шығыс Қазақстан облысы бойынша экономикалық тергеу департаменті.</w:t>
      </w:r>
    </w:p>
    <w:bookmarkEnd w:id="68"/>
    <w:bookmarkStart w:name="z87" w:id="69"/>
    <w:p>
      <w:pPr>
        <w:spacing w:after="0"/>
        <w:ind w:left="0"/>
        <w:jc w:val="both"/>
      </w:pPr>
      <w:r>
        <w:rPr>
          <w:rFonts w:ascii="Times New Roman"/>
          <w:b w:val="false"/>
          <w:i w:val="false"/>
          <w:color w:val="000000"/>
          <w:sz w:val="28"/>
        </w:rPr>
        <w:t>
      16. Қазақстан Республикасы Қаржы министрлiгi Қаржы мониторингі комитетінің Астана қаласы бойынша экономикалық тергеу департаменті.</w:t>
      </w:r>
    </w:p>
    <w:bookmarkEnd w:id="69"/>
    <w:bookmarkStart w:name="z88" w:id="70"/>
    <w:p>
      <w:pPr>
        <w:spacing w:after="0"/>
        <w:ind w:left="0"/>
        <w:jc w:val="both"/>
      </w:pPr>
      <w:r>
        <w:rPr>
          <w:rFonts w:ascii="Times New Roman"/>
          <w:b w:val="false"/>
          <w:i w:val="false"/>
          <w:color w:val="000000"/>
          <w:sz w:val="28"/>
        </w:rPr>
        <w:t>
      17. Қазақстан Республикасы Қаржы министрлiгi Қаржы мониторингі комитетінің Алматы қаласы бойынша экономикалық тергеу департаменті.</w:t>
      </w:r>
    </w:p>
    <w:bookmarkEnd w:id="70"/>
    <w:bookmarkStart w:name="z89" w:id="71"/>
    <w:p>
      <w:pPr>
        <w:spacing w:after="0"/>
        <w:ind w:left="0"/>
        <w:jc w:val="left"/>
      </w:pPr>
      <w:r>
        <w:rPr>
          <w:rFonts w:ascii="Times New Roman"/>
          <w:b/>
          <w:i w:val="false"/>
          <w:color w:val="000000"/>
        </w:rPr>
        <w:t xml:space="preserve"> 2. Қазақстан Республикасы Қаржы министрлiгi Қаржы мониторингi комитетінің мамандандырылған мемлекеттік мекемелерінің тізбесі</w:t>
      </w:r>
    </w:p>
    <w:bookmarkEnd w:id="71"/>
    <w:bookmarkStart w:name="z90" w:id="72"/>
    <w:p>
      <w:pPr>
        <w:spacing w:after="0"/>
        <w:ind w:left="0"/>
        <w:jc w:val="both"/>
      </w:pPr>
      <w:r>
        <w:rPr>
          <w:rFonts w:ascii="Times New Roman"/>
          <w:b w:val="false"/>
          <w:i w:val="false"/>
          <w:color w:val="000000"/>
          <w:sz w:val="28"/>
        </w:rPr>
        <w:t>
      Қазақстан Республикасы Қаржы министрлiгi Қаржы мониторингi комитетінің Кинологиялық орталығы.</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