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79a46" w14:textId="7279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мүлікті республикалық меншіктен коммуналдық меншікке берудің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2019 жылғы 18 сәуірдегі № 210 қаулысы</w:t>
      </w:r>
    </w:p>
    <w:p>
      <w:pPr>
        <w:spacing w:after="0"/>
        <w:ind w:left="0"/>
        <w:jc w:val="both"/>
      </w:pPr>
      <w:bookmarkStart w:name="z1" w:id="0"/>
      <w:r>
        <w:rPr>
          <w:rFonts w:ascii="Times New Roman"/>
          <w:b w:val="false"/>
          <w:i w:val="false"/>
          <w:color w:val="000000"/>
          <w:sz w:val="28"/>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Заңнамада белгіленген тәртіппен Нұр-Сұлтан қаласы, № Е 111 көшесі (жобалық атауы) мекенжайы бойынша Тельман тұрғын алабының оңтүстігіне қарай орналасқан "Қазақстан Республикасы Мемлекеттік күзет қызметінің Астана қаласындағы арнаулы орталығы" аяқталмаған құрылыс объектісі республикалық меншіктен "Қазақстан Республикасы Мемлекеттік күзет қызметі" мемлекеттік мекемесінің балансынан Нұр-Сұлтан қаласының коммуналдық меншігіне берілсін.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Қазақстан Республикасы Мемлекеттік күзет қызметімен (келісу бойынша) және Нұр-Сұлтан қаласының әкімдігімен бірлесіп, заңнамада белгіленген тәртіппен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мүлікті қабылдау-беру жөніндегі қажетті ұйымдастыру іс-шараларын жүзеге асырсын.</w:t>
      </w:r>
    </w:p>
    <w:bookmarkEnd w:id="2"/>
    <w:bookmarkStart w:name="z4"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