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318c" w14:textId="0063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жанынан Жоғары ғылыми-техникалық комиссия құру туралы" Қазақстан Республикасы Үкіметінің 2011 жылға 20 сәуірдегі № 429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19 сәуірдегі № 214 қаулысы. Күші жойылды - Қазақстан Республикасы Үкіметінің 2024 жылғы 7 қазандағы № 826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07.10.2024 </w:t>
      </w:r>
      <w:r>
        <w:rPr>
          <w:rFonts w:ascii="Times New Roman"/>
          <w:b w:val="false"/>
          <w:i w:val="false"/>
          <w:color w:val="ff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жанынан Жоғары ғылыми-техникалық комиссия құру туралы" Қазақстан Республикасы Үкіметінің 2011 жылғы 20 сәуірдегі № 429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33, 394-құжат)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жанындағы Жоғары ғылыми-техникалық комиссияның құрамында: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бірінші орынбасары" деген жол мынадай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бірінші орынбасары – Қазақстан Республикасының Қаржы министрі";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 – Қазақстан Республикасының Ауыл шаруашылығы министрі" деген жол мынадай редакцияда жазылсын: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Ауыл шаруашылығы министрі";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Инвестициялар және даму министрі" деген жол мынадай редакцияда жазылсын: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Индустрия және инфрақұрылымдық даму министрі";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Дін істері және азаматтық қоғам министрі" деген жол мынадай редакцияда жазылсын: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Ақпарат және қоғамдық даму министрі";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Қорғаныс және аэроғарыш өнеркәсібі министрі" деген жол мынадай редакцияда жазылсын: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Цифрлық даму, қорғаныс және аэроғарыш өнеркәсібі министрі";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Жәрменов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Әбдірасул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Алдашұлы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Инвестициялар және даму министрлігі Индустриялық даму және өнеркәсіптік қауіпсіздік комитетінің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"Қазақстан Республикасының минералдық шикізатты кешенді ұқсату жөніндегі ұлттық орталығы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 республикалық мемлекеттік кәсіпорнының бас директоры"</w:t>
            </w:r>
          </w:p>
        </w:tc>
      </w:tr>
    </w:tbl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"Жәрменов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Әбдірасул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Алдашұлы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Индустрия және инфрақұрылымдық даму министрлігі  Индустриялық даму және өнеркәсіптік қауіпсіздік комитетінің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"Қазақстан Республикасының минералдық шикізатты кешенді ұқсату жөніндегі ұлттық орталығы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 республикалық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кәсіпорнының бас директоры"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</w:tbl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 министрі";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Ақпарат және коммуникациялар министрі" деген жолдар алып тасталсын.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