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3ac2" w14:textId="9ea3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сәуірдегі № 222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қызмет және әскери қызметшілердің мәртебесі туралы" 2012 жылғы 16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2019 жылы екі жыл мерзімге әскери қызметке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әскери қызметке шақыруға жататын запастағы офицерлердің саны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4725"/>
        <w:gridCol w:w="4716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қызметке шақыруға жататын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запастағы офицерлер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ұланы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