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afb5" w14:textId="e1ca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туралы" Қазақстан Республикасы Үкіметінің 2018 жылғы 20 желтоқсандағы № 853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сәуірдегі № 235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қоғамының кейбір мәселелері туралы" Қазақстан Республикасы Үкіметінің 2018 жылғы 20 желтоқсандағы № 853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Конгресс-холл.";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алып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