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e247" w14:textId="496e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3 мамырдағы № 242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туралы" Қазақстан Республикасы Үкіметінің 2018 жылғы 16 сәуірдегі № 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2018 ж., № 19, 105-құжат)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2"/>
        <w:gridCol w:w="786"/>
        <w:gridCol w:w="991"/>
        <w:gridCol w:w="991"/>
        <w:gridCol w:w="991"/>
        <w:gridCol w:w="495"/>
        <w:gridCol w:w="495"/>
        <w:gridCol w:w="991"/>
        <w:gridCol w:w="991"/>
        <w:gridCol w:w="991"/>
        <w:gridCol w:w="992"/>
        <w:gridCol w:w="992"/>
        <w:gridCol w:w="992"/>
      </w:tblGrid>
      <w:tr>
        <w:trPr>
          <w:trHeight w:val="30" w:hRule="atLeast"/>
        </w:trPr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кодтары мен атаулары</w:t>
            </w:r>
          </w:p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ұлттық ЖОО-да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тереңдету үшін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–Гуманитарлық ғылымдар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– Құқық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– Өнер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–Әлеуметтік ғылымдар, экономика және бизнес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–Жаратылыстану ғылымдары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 Техникалық ғылымдар және технологиялар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Қызмет көрсету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Әскери іс және қауіпсіздік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5В120000–Ветеринария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Техникалық ғылымдар және технологиялар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Ауыл шаруашылығы ғылымдары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дайындық бөлімдерінің тыңдаушыларын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дайындық бөлімінде тыңдаушыларды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ЖОО-ның дайындық бөлімінде Қазақстан Республикасының азаматтары болып табылмайтын ұлты қазақ адамдарды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дайындық бөлімде оқытуға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5"/>
        <w:gridCol w:w="1433"/>
        <w:gridCol w:w="1309"/>
        <w:gridCol w:w="1557"/>
        <w:gridCol w:w="1309"/>
        <w:gridCol w:w="1309"/>
        <w:gridCol w:w="1310"/>
        <w:gridCol w:w="1558"/>
      </w:tblGrid>
      <w:tr>
        <w:trPr>
          <w:trHeight w:val="30" w:hRule="atLeast"/>
        </w:trPr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Универитетінде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даярлық бөлімдерінің тыңдаушыларын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даярлық бөлімінде тыңдаушыларды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жоғары оқу орындарының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даярлық бөлімінде оқытуға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министрлігінің оқу орындарында жоғары білімі бар мамандарды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3718"/>
        <w:gridCol w:w="1250"/>
        <w:gridCol w:w="2681"/>
      </w:tblGrid>
      <w:tr>
        <w:trPr>
          <w:trHeight w:val="30" w:hRule="atLeast"/>
        </w:trPr>
        <w:tc>
          <w:tcPr>
            <w:tcW w:w="4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– Ақпараттық жүйелер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және телекоммуникациялар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 (Тәжікстан Республикасының азаматтарын оқытуға)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5В050103 – Педагогика және психология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– Әлеуметтік жұмыс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Ақтөбе заң институты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(оның ішінде қысқартылған оқу бағдарламасы-100)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 Төтенше жағдайлар комитетінің 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 (Қырғыз Республикасының азаматтарын оқыту)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– Төтенше жағдайларда қорғау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4285"/>
        <w:gridCol w:w="1555"/>
        <w:gridCol w:w="3335"/>
      </w:tblGrid>
      <w:tr>
        <w:trPr>
          <w:trHeight w:val="30" w:hRule="atLeast"/>
        </w:trPr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курсантты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Төтенше жағдайлар комитетінің 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 (Қырғыз Республикасы азаматтарын оқытуға)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(Тәжікстан азаматтарын оқытуға)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Денсаулық сақтау министрлігінің білім беру ұйымдарында жоғары білімді мамандарды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7"/>
        <w:gridCol w:w="1251"/>
        <w:gridCol w:w="1905"/>
        <w:gridCol w:w="1905"/>
        <w:gridCol w:w="1906"/>
        <w:gridCol w:w="1906"/>
      </w:tblGrid>
      <w:tr>
        <w:trPr>
          <w:trHeight w:val="30" w:hRule="atLeast"/>
        </w:trPr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–Денсаулық сақтау және әлеуметтік қамсыздандыру (медицина)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5В130000 –Денсаулық сақтау және әлеуметтік қамсыздандыру (медицина)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1964"/>
        <w:gridCol w:w="3387"/>
        <w:gridCol w:w="1964"/>
        <w:gridCol w:w="1410"/>
      </w:tblGrid>
      <w:tr>
        <w:trPr>
          <w:trHeight w:val="30" w:hRule="atLeast"/>
        </w:trPr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6В101Денсаулық сақтау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6"/>
        <w:gridCol w:w="1558"/>
        <w:gridCol w:w="1021"/>
        <w:gridCol w:w="1963"/>
        <w:gridCol w:w="1964"/>
        <w:gridCol w:w="1964"/>
        <w:gridCol w:w="1964"/>
      </w:tblGrid>
      <w:tr>
        <w:trPr>
          <w:trHeight w:val="30" w:hRule="atLeast"/>
        </w:trPr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2588.1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5176.3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908"/>
        <w:gridCol w:w="3251"/>
        <w:gridCol w:w="2658"/>
      </w:tblGrid>
      <w:tr>
        <w:trPr>
          <w:trHeight w:val="30" w:hRule="atLeast"/>
        </w:trPr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Бас прокуратурасының жанындағы Құқық қорғау органдары академиясына магистратураға қабылдауда: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1"/>
        <w:gridCol w:w="1040"/>
        <w:gridCol w:w="1615"/>
        <w:gridCol w:w="4124"/>
      </w:tblGrid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4"/>
        <w:gridCol w:w="1909"/>
        <w:gridCol w:w="4877"/>
      </w:tblGrid>
      <w:tr>
        <w:trPr>
          <w:trHeight w:val="30" w:hRule="atLeast"/>
        </w:trPr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басқару және құқық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білім беру ұйымдарында магистратураға қабылдауда: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1241"/>
        <w:gridCol w:w="2386"/>
        <w:gridCol w:w="2386"/>
        <w:gridCol w:w="2386"/>
        <w:gridCol w:w="2386"/>
      </w:tblGrid>
      <w:tr>
        <w:trPr>
          <w:trHeight w:val="30" w:hRule="atLeast"/>
        </w:trPr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2456"/>
        <w:gridCol w:w="3423"/>
        <w:gridCol w:w="3424"/>
      </w:tblGrid>
      <w:tr>
        <w:trPr>
          <w:trHeight w:val="30" w:hRule="atLeast"/>
        </w:trPr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білім беру ұйымдарында магистратураға (қазақстан-фин ғылыми-педагогикалық магистратурасына) қабылдауда: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1561"/>
        <w:gridCol w:w="4075"/>
        <w:gridCol w:w="4076"/>
      </w:tblGrid>
      <w:tr>
        <w:trPr>
          <w:trHeight w:val="3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947,25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2361,2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</w:tr>
    </w:tbl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министрлігінің оқу орындарында магистратураға қабылдауда: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1"/>
        <w:gridCol w:w="1040"/>
        <w:gridCol w:w="1615"/>
        <w:gridCol w:w="4124"/>
      </w:tblGrid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3912"/>
        <w:gridCol w:w="1444"/>
        <w:gridCol w:w="3689"/>
      </w:tblGrid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Ұлттық қауіпсіздік және әскери іс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Қоғамдық қауіпсіздік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Ұлттық қауіпсіздік және әскери іс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Ұлттық қауіпсіздік және әскери іс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академиясына магистратураға қабылдауда: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4880"/>
        <w:gridCol w:w="4880"/>
      </w:tblGrid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1549,3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5"/>
        <w:gridCol w:w="7825"/>
      </w:tblGrid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магистрантқа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 Қазақстан Республикасының Жоғарғы Соты болып табылатын Қазақстан Республикасы Жоғарғы Соты жанындағы Сот төрелігі академиясына магистратураға қабылдауда: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5161"/>
        <w:gridCol w:w="5162"/>
      </w:tblGrid>
      <w:tr>
        <w:trPr>
          <w:trHeight w:val="30" w:hRule="atLeast"/>
        </w:trPr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2364,82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8890"/>
      </w:tblGrid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магистрантқа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білім беру ұйымдарында резидентураға қабылдауда: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508"/>
        <w:gridCol w:w="1352"/>
        <w:gridCol w:w="2060"/>
        <w:gridCol w:w="2060"/>
        <w:gridCol w:w="2060"/>
        <w:gridCol w:w="2061"/>
      </w:tblGrid>
      <w:tr>
        <w:trPr>
          <w:trHeight w:val="30" w:hRule="atLeast"/>
        </w:trPr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салаларының атауы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білім беру ұйымдарында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629"/>
        <w:gridCol w:w="2493"/>
        <w:gridCol w:w="2755"/>
        <w:gridCol w:w="2755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оқу білім беру ұйымдарында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қабылдауда: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9"/>
        <w:gridCol w:w="2583"/>
        <w:gridCol w:w="3934"/>
        <w:gridCol w:w="3934"/>
      </w:tblGrid>
      <w:tr>
        <w:trPr>
          <w:trHeight w:val="30" w:hRule="atLeast"/>
        </w:trPr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7"/>
        <w:gridCol w:w="3836"/>
        <w:gridCol w:w="5717"/>
      </w:tblGrid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2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 Қазақстан Республикасының Денсаулық сақтау министрлігі болып табылатын білім беру ұйымдарында PhD докторантурасына қабылдауда: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1216"/>
        <w:gridCol w:w="997"/>
        <w:gridCol w:w="1916"/>
        <w:gridCol w:w="1916"/>
        <w:gridCol w:w="1916"/>
        <w:gridCol w:w="1916"/>
      </w:tblGrid>
      <w:tr>
        <w:trPr>
          <w:trHeight w:val="30" w:hRule="atLeast"/>
        </w:trPr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салаларының атауы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білім беру ұйымдарында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2170"/>
        <w:gridCol w:w="1778"/>
        <w:gridCol w:w="2949"/>
        <w:gridCol w:w="2949"/>
      </w:tblGrid>
      <w:tr>
        <w:trPr>
          <w:trHeight w:val="30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білім беру ұйымдарында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қабылдауда: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алушыны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8"/>
        <w:gridCol w:w="1945"/>
        <w:gridCol w:w="4967"/>
      </w:tblGrid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басқару және құқық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академиясының PhD докторантурасына қабылдауда: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5161"/>
        <w:gridCol w:w="5162"/>
      </w:tblGrid>
      <w:tr>
        <w:trPr>
          <w:trHeight w:val="30" w:hRule="atLeast"/>
        </w:trPr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4 айға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8 айға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2039,9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1"/>
        <w:gridCol w:w="8839"/>
      </w:tblGrid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 Қазақстан Республикасы Ішкі істер министрлігі болып табылатын оқу орындарында PhD докторантурасына қабылдауда: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алушыны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4470"/>
        <w:gridCol w:w="1262"/>
        <w:gridCol w:w="3226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атауы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8D123-Қоғамдық қауіпсіздік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6D12301-Құқық қорғау қызметі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8D123-Қоғамдық қауіпсіздік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6D12301-Құқық қорғау қызметі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техникалық және кәсіптік білімі бар мамандар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3359"/>
        <w:gridCol w:w="7202"/>
      </w:tblGrid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мамандықтар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мамандықтары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мамандықтары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1"/>
        <w:gridCol w:w="3287"/>
        <w:gridCol w:w="1274"/>
        <w:gridCol w:w="2238"/>
      </w:tblGrid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және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(күндізгі оқу)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 беру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мектебі" ЖШС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Мұнай-газ және химия өндірісі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техникалық және кәсіптік білімі бар мамандар даярлайтын оқу орындарында 2019 – 2020 оқу жылына арналған мемлекеттік білім беру тапсырысында (мәдениет және өнер мамандықтары бойынша):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Селезнев атындағы Алматы хореографиялық училищесі 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Таңсықбаев атындағы Алматы сәндік-қолданбалы өнер колледжі 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Чайковский атындағы Алматы музыкалық колледжі 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хореография академиясы" коммерциялық емес акционерлік қоғам 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Чайковский атындағы Алматы музыкалық колледжі 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білім беру ұйымдарында техникалық және кәсіптік білімі бар мамандар даярлауға 2019 – 2020 оқу жылына арналған мемлекеттік білім беру тапсырысында (медициналық мамандықтар бойынша):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3399"/>
        <w:gridCol w:w="7289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орта білімнен кейінгі білімі бар мамандар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3399"/>
        <w:gridCol w:w="7289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6801"/>
        <w:gridCol w:w="4503"/>
      </w:tblGrid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(оның ішінде қысқартылған бағдарлама бойынша - 280)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білімі бар мамандар даярлауға 2020 – 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8"/>
        <w:gridCol w:w="775"/>
        <w:gridCol w:w="936"/>
        <w:gridCol w:w="1065"/>
        <w:gridCol w:w="936"/>
        <w:gridCol w:w="532"/>
        <w:gridCol w:w="532"/>
        <w:gridCol w:w="936"/>
        <w:gridCol w:w="1065"/>
        <w:gridCol w:w="936"/>
        <w:gridCol w:w="1065"/>
        <w:gridCol w:w="937"/>
        <w:gridCol w:w="1067"/>
      </w:tblGrid>
      <w:tr>
        <w:trPr>
          <w:trHeight w:val="30" w:hRule="atLeast"/>
        </w:trPr>
        <w:tc>
          <w:tcPr>
            <w:tcW w:w="1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кодтары мен атаулары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ұлттық ЖОО-да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Қазақ-Британ техникалық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–Гуманитарлық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– Құқық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– Өнер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–Әлеуметтік ғылымдар, экономика және бизнес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–Жаратылыстану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 Техникалық ғылымдар және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Қызмет көрсету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Әскери іс және қауіпсіздік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5В120000–Ветеринария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Техникалық ғылымдар және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Ауыл шаруашылығы ғылымдары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дайындық бөлімдерінің тыңдаушыларын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дайындық бөлімінде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4042,5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жоғары оқу орындарының дайындық бөлімінде Қазақстан Республикасының азаматтары болып табылмайтын ұлты қазақ адамдарды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дайындық бөлімде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0"/>
        <w:gridCol w:w="1418"/>
        <w:gridCol w:w="1296"/>
        <w:gridCol w:w="1541"/>
        <w:gridCol w:w="1296"/>
        <w:gridCol w:w="1296"/>
        <w:gridCol w:w="1420"/>
        <w:gridCol w:w="1543"/>
      </w:tblGrid>
      <w:tr>
        <w:trPr>
          <w:trHeight w:val="30" w:hRule="atLeast"/>
        </w:trPr>
        <w:tc>
          <w:tcPr>
            <w:tcW w:w="2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342,9 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1714,1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ЖОО-ның даярлық бөлімдерінің тыңдаушыларын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даярлық бөлімінде тыңдаушыларды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ЖОО-ның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даярлық бөлімде оқытуға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51164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министрлігінің оқу орындарында жоғары білімі бар мамандарды даярлауға 2020 – 2021 оқу жылына арналған мемлекеттік білім беру тапсырысында: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3718"/>
        <w:gridCol w:w="1250"/>
        <w:gridCol w:w="2681"/>
      </w:tblGrid>
      <w:tr>
        <w:trPr>
          <w:trHeight w:val="30" w:hRule="atLeast"/>
        </w:trPr>
        <w:tc>
          <w:tcPr>
            <w:tcW w:w="4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5В070300 – Ақпараттық жүйелер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және телекоммуникациялар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 (Тәжікстан Республикасының азаматтарын оқытуға)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5В050103 – Педагогика және психология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– Әлеуметтік жұмыс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Ақтөбе заң институты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(оның ішінде қысқартылған оқу бағдарламасы-100)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Ішкі істер министрлігі Төтенше жағдайлар комитетінің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 (Қырғыз Республикасының азаматтарын оқыту)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– Төтенше жағдайларда қорғау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2"/>
        <w:gridCol w:w="3320"/>
        <w:gridCol w:w="1742"/>
        <w:gridCol w:w="3736"/>
      </w:tblGrid>
      <w:tr>
        <w:trPr>
          <w:trHeight w:val="30" w:hRule="atLeast"/>
        </w:trPr>
        <w:tc>
          <w:tcPr>
            <w:tcW w:w="3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курсантты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 Қоғамдық қауіпсіздік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 Төтенше жағдайлар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 Қоғамдық қауіпсіздік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білім беру ұйымдарында жоғары білімді мамандарды даярлауға 2020 – 2021 оқу жылына арналған мемлекеттік білім беру тапсырысында: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1"/>
        <w:gridCol w:w="1238"/>
        <w:gridCol w:w="1885"/>
        <w:gridCol w:w="1885"/>
        <w:gridCol w:w="1885"/>
        <w:gridCol w:w="1886"/>
      </w:tblGrid>
      <w:tr>
        <w:trPr>
          <w:trHeight w:val="30" w:hRule="atLeast"/>
        </w:trPr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</w:p>
        </w:tc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– Денсаулық сақтау және әлеуметтік қамсыздандыру (медицина)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5В130000 – Денсаулық сақтау және әлеуметтік қамсыздандыру (медицина)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- 2021 жылғы 8 айдағы оқыту құны 2020 жылғы 8 айдағы оқу құны негізінде есептелген және 2019 - 2021 жылдарға арналған республикалық бюджетті қалыптастыру кезінде түзетілетін болады."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3"/>
        <w:gridCol w:w="2500"/>
        <w:gridCol w:w="4157"/>
        <w:gridCol w:w="1595"/>
        <w:gridCol w:w="1145"/>
      </w:tblGrid>
      <w:tr>
        <w:trPr>
          <w:trHeight w:val="30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6В1013 – Денсаулық сақтау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 - 200)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жоғары оқу орнынан кейінгі білімі бар мамандар даярлауға 2020 – 2021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"Магистратураға қабылдау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8"/>
        <w:gridCol w:w="1493"/>
        <w:gridCol w:w="978"/>
        <w:gridCol w:w="1881"/>
        <w:gridCol w:w="2139"/>
        <w:gridCol w:w="1881"/>
        <w:gridCol w:w="2140"/>
      </w:tblGrid>
      <w:tr>
        <w:trPr>
          <w:trHeight w:val="30" w:hRule="atLeast"/>
        </w:trPr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215,4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430,9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264,0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1206,5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2588,1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5176,3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12601</w:t>
            </w:r>
          </w:p>
        </w:tc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бөлім мынадай редакцияда жазылсын: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"Магистратураға қабылдау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3"/>
        <w:gridCol w:w="2908"/>
        <w:gridCol w:w="3251"/>
        <w:gridCol w:w="2658"/>
      </w:tblGrid>
      <w:tr>
        <w:trPr>
          <w:trHeight w:val="30" w:hRule="atLeast"/>
        </w:trPr>
        <w:tc>
          <w:tcPr>
            <w:tcW w:w="3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1809,7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</w:tr>
      <w:tr>
        <w:trPr>
          <w:trHeight w:val="30" w:hRule="atLeast"/>
        </w:trPr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Бас прокуратурасының жанындағы Құқық қорғау органдары академиясына магистратураға қабылдауда: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1"/>
        <w:gridCol w:w="1040"/>
        <w:gridCol w:w="1615"/>
        <w:gridCol w:w="4124"/>
      </w:tblGrid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деген жолдар мынадай редакцияда жазылсын: 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3"/>
        <w:gridCol w:w="2118"/>
        <w:gridCol w:w="5409"/>
      </w:tblGrid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 Бизнес, басқару және құқық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7761,0 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Ұлттық қауіпсіздік және әскери іс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7761,0</w:t>
            </w:r>
          </w:p>
        </w:tc>
      </w:tr>
      <w:tr>
        <w:trPr>
          <w:trHeight w:val="30" w:hRule="atLeast"/>
        </w:trPr>
        <w:tc>
          <w:tcPr>
            <w:tcW w:w="4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Денсаулық сақтау министрлігінің білім беру ұйымдарында магистратураға қабылдауда: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8"/>
        <w:gridCol w:w="1179"/>
        <w:gridCol w:w="2265"/>
        <w:gridCol w:w="2576"/>
        <w:gridCol w:w="2265"/>
        <w:gridCol w:w="2577"/>
      </w:tblGrid>
      <w:tr>
        <w:trPr>
          <w:trHeight w:val="30" w:hRule="atLeast"/>
        </w:trPr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2456"/>
        <w:gridCol w:w="3423"/>
        <w:gridCol w:w="3424"/>
      </w:tblGrid>
      <w:tr>
        <w:trPr>
          <w:trHeight w:val="30" w:hRule="atLeast"/>
        </w:trPr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Ішкі істер министрлігінің оқу орындарында магистратураға қабылдауда: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1"/>
        <w:gridCol w:w="1040"/>
        <w:gridCol w:w="1615"/>
        <w:gridCol w:w="4124"/>
      </w:tblGrid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3641"/>
        <w:gridCol w:w="1344"/>
        <w:gridCol w:w="3434"/>
      </w:tblGrid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 Қазақстан Республикасының Жоғарғы Соты болып табылатын Қазақстан Республикасы Жоғарғы Соты жанындағы Сот төрелігі академиясына магистратураға қабылдауда: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0"/>
        <w:gridCol w:w="4880"/>
        <w:gridCol w:w="5550"/>
      </w:tblGrid>
      <w:tr>
        <w:trPr>
          <w:trHeight w:val="30" w:hRule="atLeast"/>
        </w:trPr>
        <w:tc>
          <w:tcPr>
            <w:tcW w:w="1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</w:tr>
      <w:tr>
        <w:trPr>
          <w:trHeight w:val="30" w:hRule="atLeast"/>
        </w:trPr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2425,97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4851,95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</w:t>
            </w:r>
          </w:p>
        </w:tc>
      </w:tr>
    </w:tbl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8655"/>
      </w:tblGrid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магистрантқа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Қазақстан Республикасы Денсаулық сақтау министрлігінің білім беру ұйымдарында резидентураға қабылдауда: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2"/>
        <w:gridCol w:w="486"/>
        <w:gridCol w:w="1293"/>
        <w:gridCol w:w="1969"/>
        <w:gridCol w:w="2240"/>
        <w:gridCol w:w="1969"/>
        <w:gridCol w:w="2241"/>
      </w:tblGrid>
      <w:tr>
        <w:trPr>
          <w:trHeight w:val="30" w:hRule="atLeast"/>
        </w:trPr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салаларының атауы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629"/>
        <w:gridCol w:w="2493"/>
        <w:gridCol w:w="2755"/>
        <w:gridCol w:w="2755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оқу орындарында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</w:t>
            </w:r>
          </w:p>
        </w:tc>
      </w:tr>
    </w:tbl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қабылдауда: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474"/>
        <w:gridCol w:w="3768"/>
        <w:gridCol w:w="4286"/>
      </w:tblGrid>
      <w:tr>
        <w:trPr>
          <w:trHeight w:val="30" w:hRule="atLeast"/>
        </w:trPr>
        <w:tc>
          <w:tcPr>
            <w:tcW w:w="1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1 білім алушыға жұмсалатын орташа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4059"/>
        <w:gridCol w:w="5334"/>
      </w:tblGrid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Жылына 1 білім алушыға жұмсалатын орташа шығыстар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8543,2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5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бағдарламалар әкімшісі Қазақстан Республикасының Денсаулық сақтау министрлігі болып табылатын білім беру ұйымдарында PhD докторантурасына қабылдауда: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4"/>
        <w:gridCol w:w="1167"/>
        <w:gridCol w:w="956"/>
        <w:gridCol w:w="1837"/>
        <w:gridCol w:w="2089"/>
        <w:gridCol w:w="1837"/>
        <w:gridCol w:w="2090"/>
      </w:tblGrid>
      <w:tr>
        <w:trPr>
          <w:trHeight w:val="30" w:hRule="atLeast"/>
        </w:trPr>
        <w:tc>
          <w:tcPr>
            <w:tcW w:w="2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салаларының атауы</w:t>
            </w:r>
          </w:p>
        </w:tc>
        <w:tc>
          <w:tcPr>
            <w:tcW w:w="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4 айға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жылғы 8 айға*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6D110000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1 010,7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2170"/>
        <w:gridCol w:w="1778"/>
        <w:gridCol w:w="2949"/>
        <w:gridCol w:w="2949"/>
      </w:tblGrid>
      <w:tr>
        <w:trPr>
          <w:trHeight w:val="30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оқу орындарында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"; </w:t>
            </w:r>
          </w:p>
        </w:tc>
      </w:tr>
    </w:tbl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бағдарламалар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қабылдауда: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1056"/>
        <w:gridCol w:w="1640"/>
        <w:gridCol w:w="4189"/>
      </w:tblGrid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5975,0</w:t>
            </w:r>
          </w:p>
        </w:tc>
      </w:tr>
      <w:tr>
        <w:trPr>
          <w:trHeight w:val="3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8"/>
        <w:gridCol w:w="1945"/>
        <w:gridCol w:w="4967"/>
      </w:tblGrid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басқару және құқық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8080,0</w:t>
            </w:r>
          </w:p>
        </w:tc>
      </w:tr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қорғаныс және әскери іс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8080,0</w:t>
            </w:r>
          </w:p>
        </w:tc>
      </w:tr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бағдарламалар әкімшісі Қазақстан Республикасы Ішкі істер министрлігі болып табылатын оқу орындарында PhD докторантурасына қабылдауда: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алушыны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- 2021 жылғы 8 айдағы оқыту құны 2020 жылғы 8 айдағы оқу құны негізінде есептелген және 2019 - 2021 жылдарға арналған республикалық бюджетті қалыптастыру кезінде түзетілетін болады."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5"/>
        <w:gridCol w:w="4639"/>
        <w:gridCol w:w="1247"/>
        <w:gridCol w:w="2889"/>
      </w:tblGrid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бағдарламаларының атауы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 Қоғамдық қауіпсіздік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8D12301-Құқық қорғау қызметі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 Қоғамдық қауіпсіздік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8D12301- Құқық қорғау қызметі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республикалық бюджеттен қаржыландырылатын білім беру ұйымдарында техникалық және кәсіптік білімі бар мамандар даярлауға 2019 – 2020 оқу жылына арналған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3359"/>
        <w:gridCol w:w="7202"/>
      </w:tblGrid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мамандықтар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мамандықтары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мамандықтары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2"/>
        <w:gridCol w:w="3259"/>
        <w:gridCol w:w="1318"/>
        <w:gridCol w:w="2031"/>
      </w:tblGrid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(күндізгі оқу)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 беру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мектебі" ЖШС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–Мұнай-газ және химиялық өндіріс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ұйымдарында техникалық және кәсіптік білімі бар мамандар даярлауға 2020 – 2021 оқу жылына арналған мемлекеттік білім беру тапсырысында (медициналық мамандықтар бойынша)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3399"/>
        <w:gridCol w:w="7289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алып тасталсын;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қаржыландырылатын білім беру ұйымдарында орта білімнен кейінгі білімі бар мамандар даярлауға 2020 – 2021 оқу жылына арналған мемлекеттік білім беру тапсырысында: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3667"/>
        <w:gridCol w:w="6894"/>
      </w:tblGrid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жолдар мынадай редакцияда жазылсын: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3889"/>
        <w:gridCol w:w="6717"/>
      </w:tblGrid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(оның ішінде қысқартылған бағдарлама бойынша)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