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d7e4" w14:textId="6d8d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мамырдағы № 245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68, 423-құжат) мынадай өзгерістер мен толықтырулар енгізілсін: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3-1, 3-2-жолдар алып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5-1, 5-2-жолдармен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4705"/>
        <w:gridCol w:w="2051"/>
        <w:gridCol w:w="397"/>
        <w:gridCol w:w="397"/>
        <w:gridCol w:w="397"/>
        <w:gridCol w:w="2387"/>
      </w:tblGrid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рәсімдік-процестік кодексі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ЖС (келісу бойынша)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Н.В. Пан,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А.Қ. Қыдырбаева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5-2.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Қазақстан Республикасының әкімшілік рәсімдік-процестік заңнамасы мәселелері бойынша өзгерістер мен толықтырулар енгізу туралы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Әділетмині, ЖС (келісу бойынша)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Н.В. Пан,          А.Қ. Қыдырбаева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21-1, 21-2-жолдармен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7"/>
        <w:gridCol w:w="6106"/>
        <w:gridCol w:w="473"/>
        <w:gridCol w:w="473"/>
        <w:gridCol w:w="473"/>
        <w:gridCol w:w="473"/>
        <w:gridCol w:w="1365"/>
      </w:tblGrid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Педагогтің мәртебесі туралы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Э.А. Суханбердиева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21-2.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педагогтің мәртебесі, оқушы мен мұғалімнің жүктемесін төмендету мәселелері бойынша өзгерістер мен толықтырулар енгізу туралы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Э.А. Суханбердиева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27-1-жолмен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4"/>
        <w:gridCol w:w="5809"/>
        <w:gridCol w:w="473"/>
        <w:gridCol w:w="473"/>
        <w:gridCol w:w="473"/>
        <w:gridCol w:w="473"/>
        <w:gridCol w:w="1365"/>
      </w:tblGrid>
      <w:tr>
        <w:trPr>
          <w:trHeight w:val="30" w:hRule="atLeast"/>
        </w:trPr>
        <w:tc>
          <w:tcPr>
            <w:tcW w:w="3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27-            1. 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басқару деңгейлері арасында өкілеттіктерді қайта бөлу мәселелері бойынша өзгерістер мен толықтырулар енгізу туралы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А.Д. Жұмабеков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