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19aa" w14:textId="3331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2016 – 2020 жылдарға арналған кейбір мәселелері туралы" Қазақстан Республикасы Үкіметінің 2015 жылғы 30 желтоқсандағы № 1141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4 мамырдағы № 252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2016 – 2020 жылдарға арналған кейбір мәселелері туралы" Қазақстан Республикасы Үкіметінің 2015 жылғы 30 желтоқсандағы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77-78-79, 588-құжат)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жекешелендіруге жататын республикалық меншіктегі ірі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министрлігі" деген бөлімнің тақырыбы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4.1-жол алып тасталсын;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6.3-жол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 Индустриялық даму және өнеркәсіптік қауіпсіздік комитетінің "Кәсіби әскерилендірілген авариялық-құтқару қызметі" шаруашылық жүргізу құқығындағы республикалық мемлекеттік кәсіпорны";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министрлігі" деген бөлімде: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8.2-жол алып тасталсын;    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Білім және ғылым министрлігі" деген бөлімде: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10.1-жол алып тасталсын;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 және аэроғарыш өнеркәсібі министрлігі" деген бөлімнің тақырыбы мынадай редакцияда жазылсын: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Цифрлық даму, қорғаныс және аэроғарыш өнеркәсібі министрлігі";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тәртіппен бәсекелес ортаға беру ұсынылатын ұлттық басқарушы холдингтердің, ұлттық компаниялардың және олармен үлестес болып табылатын өзге де заңды тұлғалардың еншілес, тәуелді ірі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қоғамы" деген бөлімде: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17.2-жол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424"/>
        <w:gridCol w:w="8777"/>
        <w:gridCol w:w="1154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қоғамы, оның құрамында: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"Урихтау Оперейтинг"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мұнай-химия зауыты"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 KazMunaiGas N.V.,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"ПетроҚазақстан Ойл Продактс"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жауапкершілігі шектеулі серіктестігі,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"Сұйытылған газды сақтау паркі"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"АМӨЗ КИД"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"KMG Automation"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"Теңіз Сервис" жауапкершілігі шектеулі серіктестігі,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 M-I" жауапкершілігі шектеулі серіктестігі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оның құрамында: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Exploration &amp; Production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Benon Rompetrol LLC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Engineering B.V.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Palplast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Security Sistem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Valves IAIFO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KMG Singapore Pte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қоғамы" деген бөлімде: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30.15-жол алып тасталсын;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"ҚазАгро" ұлттық басқарушы холдингі" акционерлік қоғамы" деген бөлімде: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55.40-жол алып тасталсын;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"Самұрық-Қазына" ұлттық әл-ауқат қоры" акционерлік қоғамының бәсекелес ортаға беру ұсынылатын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ұлттық компаниясы" акционерлік қоғамы" деген бөлімде: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13, 14, 15, 16, 17, 18, 31, 32, 34, 35, 37 және 53-жолдар алып тасталсын;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жекешелендіруге жататын республикалық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Ішкі істер министрлігі" деген бөлімде: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3.3-жол алып тасталсын;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Еңбек және халықты әлеуметтік қорғау министрлігі" деген бөлімде: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25.2-жол алып тасталсын;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Инвестициялар және даму министрлігі" деген бөлімнің тақырыбы мынадай редакцияда жазылсын: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министрлігі";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42.17-жол мынадай редакцияда жазылсын: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Индустрия және инфрақұрылымдық даму министрлігі Индустриялық даму және өнеркәсіптік қауіпсіздік комитетінің "Жезқазғансирекмет" шаруашылық жүргізу құқығындағы республикалық мемлекеттік кәсіпорны";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Энергетика министрлігі" деген бөлімде: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75.3-жол алып тасталсын;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коммуникациялар министрлігі" деген бөлімнің тақырыбы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министрлігі";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Іс басқармасы" деген бөлімде: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80.1-жол алып тасталсын;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 ортаға беру ұсынылатын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әкімдігі" деген бөлімде: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185.6-жол алып тасталсын;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облысының әкімдігі" деген бөлімде: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205.7-жол алып тасталсын;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әкімдігі" деген бөлімнің тақырыбы мынадай редакцияда жазылсын: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 әкімдігі";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444.36-жол алып тасталсын.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