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8748" w14:textId="2a28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Республикасының Үкіметі арасындағы құпия ақпаратты өзара қорғау туралы келісімге қол қою туралы" Қазақстан Республикасы Үкіметінің 2015 жылғы 27 сәуірдегі № 351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4 мамырдағы № 256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Армения Республикасының Үкіметі арасындағы құпия ақпаратты өзара қорғау туралы келісімге қол қою туралы" Қазақстан Республикасы Үкіметінің 2015 жылғы 27 сәуірдегі № 351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Республикасының Сыртқы істер министрі Бейбіт Бәкірұлы Атамқұлов Қазақстан Республикасының Үкіметі мен Армения Республикасының Үкіметі арасындағы құпия ақпаратты өзара қорғау туралы келісімге Қазақстан Республикасы Үкіметінің атынан қол қойсын, оған қағидаттық сипаты жоқ өзгерістер мен толықтырулар енгізуге рұқсат берілсін.".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w:t>
            </w:r>
            <w:r>
              <w:rPr>
                <w:rFonts w:ascii="Times New Roman"/>
                <w:b/>
                <w:i w:val="false"/>
                <w:color w:val="000000"/>
                <w:sz w:val="20"/>
              </w:rPr>
              <w:t>касының</w:t>
            </w:r>
            <w:r>
              <w:br/>
            </w:r>
            <w:r>
              <w:rPr>
                <w:rFonts w:ascii="Times New Roman"/>
                <w:b/>
                <w:i w:val="false"/>
                <w:color w:val="000000"/>
                <w:sz w:val="20"/>
              </w:rPr>
              <w:t>Премьер-Мин</w:t>
            </w:r>
            <w:r>
              <w:rPr>
                <w:rFonts w:ascii="Times New Roman"/>
                <w:b/>
                <w:i w:val="false"/>
                <w:color w:val="000000"/>
                <w:sz w:val="20"/>
              </w:rPr>
              <w:t>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