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6cdb" w14:textId="1f06c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әскери барлау саласындағы өзара іс-қимыл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13 мамырдағы № 276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25 шілдеде Бішкекте жасалған Қазақстан Республикасының Үкіметі мен Қырғыз Республикасының Үкіметі арасындағы әскери барлау саласындағы өзара іс-қимыл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13 мамырдағы</w:t>
            </w:r>
            <w:r>
              <w:br/>
            </w:r>
            <w:r>
              <w:rPr>
                <w:rFonts w:ascii="Times New Roman"/>
                <w:b w:val="false"/>
                <w:i w:val="false"/>
                <w:color w:val="000000"/>
                <w:sz w:val="20"/>
              </w:rPr>
              <w:t>№ 276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Қырғыз Республикасының Үкіметі арасындағы әскери барлау саласындағы өзара іс-қимыл туралы келісім</w:t>
      </w:r>
    </w:p>
    <w:bookmarkEnd w:id="3"/>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Қырғыз Республикасының Үкіметі</w:t>
      </w:r>
    </w:p>
    <w:bookmarkEnd w:id="4"/>
    <w:p>
      <w:pPr>
        <w:spacing w:after="0"/>
        <w:ind w:left="0"/>
        <w:jc w:val="both"/>
      </w:pPr>
      <w:r>
        <w:rPr>
          <w:rFonts w:ascii="Times New Roman"/>
          <w:b w:val="false"/>
          <w:i w:val="false"/>
          <w:color w:val="000000"/>
          <w:sz w:val="28"/>
        </w:rPr>
        <w:t>
      Қазақстан Республикасы мен Қырғыз Республикасының егемендігін, мемлекеттік тәуелсіздігі мен аумақтық тұтастығын құрметтей отырып,</w:t>
      </w:r>
    </w:p>
    <w:p>
      <w:pPr>
        <w:spacing w:after="0"/>
        <w:ind w:left="0"/>
        <w:jc w:val="both"/>
      </w:pPr>
      <w:r>
        <w:rPr>
          <w:rFonts w:ascii="Times New Roman"/>
          <w:b w:val="false"/>
          <w:i w:val="false"/>
          <w:color w:val="000000"/>
          <w:sz w:val="28"/>
        </w:rPr>
        <w:t>
      екі мемлекеттің қауіпсіздігі мен тұрақтылығын қорғау мүдделілігіне сүйене отырып,</w:t>
      </w:r>
    </w:p>
    <w:p>
      <w:pPr>
        <w:spacing w:after="0"/>
        <w:ind w:left="0"/>
        <w:jc w:val="both"/>
      </w:pPr>
      <w:r>
        <w:rPr>
          <w:rFonts w:ascii="Times New Roman"/>
          <w:b w:val="false"/>
          <w:i w:val="false"/>
          <w:color w:val="000000"/>
          <w:sz w:val="28"/>
        </w:rPr>
        <w:t>
      1997 жылғы 8 сәуірдегі Қазақстан Республикасы мен Қырғыз Республикасы арасындағы Әскери саладағы ынтымақтастық туралы шарттың ережелерін басшылыққа ала отырып,</w:t>
      </w:r>
    </w:p>
    <w:p>
      <w:pPr>
        <w:spacing w:after="0"/>
        <w:ind w:left="0"/>
        <w:jc w:val="both"/>
      </w:pPr>
      <w:r>
        <w:rPr>
          <w:rFonts w:ascii="Times New Roman"/>
          <w:b w:val="false"/>
          <w:i w:val="false"/>
          <w:color w:val="000000"/>
          <w:sz w:val="28"/>
        </w:rPr>
        <w:t>
      ұлттық қауіпсіздікті қамтамасыз етудегі әскери барлаудың рөлі мен орнын және осы саладағы ынтымақтастық үшін құқықтық негіз құрудың қажеттілігін ескере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xml:space="preserve">
      Тараптар мемлекеттерінің ұлттық заңнамаларына сәйкес Тараптар осы Келісім шеңберінде бір-біріне өзара тиімді негізде мыналарда: </w:t>
      </w:r>
    </w:p>
    <w:bookmarkEnd w:id="6"/>
    <w:p>
      <w:pPr>
        <w:spacing w:after="0"/>
        <w:ind w:left="0"/>
        <w:jc w:val="both"/>
      </w:pPr>
      <w:r>
        <w:rPr>
          <w:rFonts w:ascii="Times New Roman"/>
          <w:b w:val="false"/>
          <w:i w:val="false"/>
          <w:color w:val="000000"/>
          <w:sz w:val="28"/>
        </w:rPr>
        <w:t>
      өзара мүдделілік танытылатын өзекті тақырыптар бойынша әскери барлау ақпаратымен және сараптамалық бағалаулармен алмасуда;</w:t>
      </w:r>
    </w:p>
    <w:p>
      <w:pPr>
        <w:spacing w:after="0"/>
        <w:ind w:left="0"/>
        <w:jc w:val="both"/>
      </w:pPr>
      <w:r>
        <w:rPr>
          <w:rFonts w:ascii="Times New Roman"/>
          <w:b w:val="false"/>
          <w:i w:val="false"/>
          <w:color w:val="000000"/>
          <w:sz w:val="28"/>
        </w:rPr>
        <w:t>
      Тараптар мемлекеттерінің қауіпсіздік мүдделеріне қатер төндіретін халықаралық террористік және басқа да ұйымдарға қатысты өзара ақпарат алмасуда;</w:t>
      </w:r>
    </w:p>
    <w:p>
      <w:pPr>
        <w:spacing w:after="0"/>
        <w:ind w:left="0"/>
        <w:jc w:val="both"/>
      </w:pPr>
      <w:r>
        <w:rPr>
          <w:rFonts w:ascii="Times New Roman"/>
          <w:b w:val="false"/>
          <w:i w:val="false"/>
          <w:color w:val="000000"/>
          <w:sz w:val="28"/>
        </w:rPr>
        <w:t>
      заманауи қауіп-қатерлерге қарсы іс-қимыл жасау жөніндегі жедел және басқа да бірлескен іс-шараларды ұйымдастыруда және өткізуде көмек көрсетеді.</w:t>
      </w:r>
    </w:p>
    <w:bookmarkStart w:name="z9" w:id="7"/>
    <w:p>
      <w:pPr>
        <w:spacing w:after="0"/>
        <w:ind w:left="0"/>
        <w:jc w:val="left"/>
      </w:pPr>
      <w:r>
        <w:rPr>
          <w:rFonts w:ascii="Times New Roman"/>
          <w:b/>
          <w:i w:val="false"/>
          <w:color w:val="000000"/>
        </w:rPr>
        <w:t xml:space="preserve"> 2-бап</w:t>
      </w:r>
    </w:p>
    <w:bookmarkEnd w:id="7"/>
    <w:bookmarkStart w:name="z10" w:id="8"/>
    <w:p>
      <w:pPr>
        <w:spacing w:after="0"/>
        <w:ind w:left="0"/>
        <w:jc w:val="both"/>
      </w:pPr>
      <w:r>
        <w:rPr>
          <w:rFonts w:ascii="Times New Roman"/>
          <w:b w:val="false"/>
          <w:i w:val="false"/>
          <w:color w:val="000000"/>
          <w:sz w:val="28"/>
        </w:rPr>
        <w:t xml:space="preserve">
      Осы Келісімді іске асыру жөніндегі уәкілетті органдар: </w:t>
      </w:r>
    </w:p>
    <w:bookmarkEnd w:id="8"/>
    <w:p>
      <w:pPr>
        <w:spacing w:after="0"/>
        <w:ind w:left="0"/>
        <w:jc w:val="both"/>
      </w:pPr>
      <w:r>
        <w:rPr>
          <w:rFonts w:ascii="Times New Roman"/>
          <w:b w:val="false"/>
          <w:i w:val="false"/>
          <w:color w:val="000000"/>
          <w:sz w:val="28"/>
        </w:rPr>
        <w:t xml:space="preserve">
      Қазақстан тарапынан – Қазақстан Республикасының Қорғаныс министрлігі; </w:t>
      </w:r>
    </w:p>
    <w:p>
      <w:pPr>
        <w:spacing w:after="0"/>
        <w:ind w:left="0"/>
        <w:jc w:val="both"/>
      </w:pPr>
      <w:r>
        <w:rPr>
          <w:rFonts w:ascii="Times New Roman"/>
          <w:b w:val="false"/>
          <w:i w:val="false"/>
          <w:color w:val="000000"/>
          <w:sz w:val="28"/>
        </w:rPr>
        <w:t xml:space="preserve">
      Қырғыз тарапынан – Қырғыз Республикасы Қарулы Күштерінің Бас штабы болып табылады. </w:t>
      </w:r>
    </w:p>
    <w:p>
      <w:pPr>
        <w:spacing w:after="0"/>
        <w:ind w:left="0"/>
        <w:jc w:val="both"/>
      </w:pPr>
      <w:r>
        <w:rPr>
          <w:rFonts w:ascii="Times New Roman"/>
          <w:b w:val="false"/>
          <w:i w:val="false"/>
          <w:color w:val="000000"/>
          <w:sz w:val="28"/>
        </w:rPr>
        <w:t>
      Уәкілетті органдардың атаулары немесе функциялары өзгерген жағдайда Тараптар дипломатиялық арналар арқылы бір-бірін дереу хабардар етеді.</w:t>
      </w:r>
    </w:p>
    <w:bookmarkStart w:name="z11" w:id="9"/>
    <w:p>
      <w:pPr>
        <w:spacing w:after="0"/>
        <w:ind w:left="0"/>
        <w:jc w:val="left"/>
      </w:pPr>
      <w:r>
        <w:rPr>
          <w:rFonts w:ascii="Times New Roman"/>
          <w:b/>
          <w:i w:val="false"/>
          <w:color w:val="000000"/>
        </w:rPr>
        <w:t xml:space="preserve"> 3-бап</w:t>
      </w:r>
    </w:p>
    <w:bookmarkEnd w:id="9"/>
    <w:bookmarkStart w:name="z12" w:id="10"/>
    <w:p>
      <w:pPr>
        <w:spacing w:after="0"/>
        <w:ind w:left="0"/>
        <w:jc w:val="both"/>
      </w:pPr>
      <w:r>
        <w:rPr>
          <w:rFonts w:ascii="Times New Roman"/>
          <w:b w:val="false"/>
          <w:i w:val="false"/>
          <w:color w:val="000000"/>
          <w:sz w:val="28"/>
        </w:rPr>
        <w:t>
      Қазақстан Республикасының және Қырғыз Республикасының мемлекеттік құпияларын құрайтын мәліметтерді беру және қорғау 2006 жылғы 4 шілдедегі Қазақстан Республикасының Үкіметі мен Қырғыз Республикасы Үкіметінің арасындағы Құпия ақпаратты өзара қорғау туралы келісімге сәйкес жүзеге асырылады.</w:t>
      </w:r>
    </w:p>
    <w:bookmarkEnd w:id="10"/>
    <w:p>
      <w:pPr>
        <w:spacing w:after="0"/>
        <w:ind w:left="0"/>
        <w:jc w:val="both"/>
      </w:pPr>
      <w:r>
        <w:rPr>
          <w:rFonts w:ascii="Times New Roman"/>
          <w:b w:val="false"/>
          <w:i w:val="false"/>
          <w:color w:val="000000"/>
          <w:sz w:val="28"/>
        </w:rPr>
        <w:t>
      Тараптар осы Келісім шеңберіндегі ынтымақтастық барысында алынған әскери барлау ақпаратын Тараптар мемлекеттерінің ұлттық заңнамасына сәйкес қорғауды қамтамасыз етуге міндеттенеді.</w:t>
      </w:r>
    </w:p>
    <w:p>
      <w:pPr>
        <w:spacing w:after="0"/>
        <w:ind w:left="0"/>
        <w:jc w:val="both"/>
      </w:pPr>
      <w:r>
        <w:rPr>
          <w:rFonts w:ascii="Times New Roman"/>
          <w:b w:val="false"/>
          <w:i w:val="false"/>
          <w:color w:val="000000"/>
          <w:sz w:val="28"/>
        </w:rPr>
        <w:t xml:space="preserve">
      Тараптар осы Келісім шеңберіндегі ынтымақтастық барысында алынған әскери барлау ақпаратын осы ақпаратты ұсынған Тарапқа зиян келтіретіндей қолданбауға міндеттенеді. </w:t>
      </w:r>
    </w:p>
    <w:bookmarkStart w:name="z13" w:id="11"/>
    <w:p>
      <w:pPr>
        <w:spacing w:after="0"/>
        <w:ind w:left="0"/>
        <w:jc w:val="both"/>
      </w:pPr>
      <w:r>
        <w:rPr>
          <w:rFonts w:ascii="Times New Roman"/>
          <w:b w:val="false"/>
          <w:i w:val="false"/>
          <w:color w:val="000000"/>
          <w:sz w:val="28"/>
        </w:rPr>
        <w:t xml:space="preserve">
      Тараптар осы Келісім шеңберіндегі ынтымақтастық барысында алынған әскери барлау ақпаратын осы ақпаратты ұсынған Тараптың жазбаша келісімінсіз үшінші тарапқа бермеуге міндеттенеді. </w:t>
      </w:r>
    </w:p>
    <w:bookmarkEnd w:id="11"/>
    <w:bookmarkStart w:name="z14" w:id="12"/>
    <w:p>
      <w:pPr>
        <w:spacing w:after="0"/>
        <w:ind w:left="0"/>
        <w:jc w:val="left"/>
      </w:pPr>
      <w:r>
        <w:rPr>
          <w:rFonts w:ascii="Times New Roman"/>
          <w:b/>
          <w:i w:val="false"/>
          <w:color w:val="000000"/>
        </w:rPr>
        <w:t xml:space="preserve"> 4-бап</w:t>
      </w:r>
    </w:p>
    <w:bookmarkEnd w:id="12"/>
    <w:bookmarkStart w:name="z15" w:id="13"/>
    <w:p>
      <w:pPr>
        <w:spacing w:after="0"/>
        <w:ind w:left="0"/>
        <w:jc w:val="both"/>
      </w:pPr>
      <w:r>
        <w:rPr>
          <w:rFonts w:ascii="Times New Roman"/>
          <w:b w:val="false"/>
          <w:i w:val="false"/>
          <w:color w:val="000000"/>
          <w:sz w:val="28"/>
        </w:rPr>
        <w:t>
      Тараптар Тараптардың мемлекеттеріне қарсы бағытталған барлау әрекетін жүргізбейді.</w:t>
      </w:r>
    </w:p>
    <w:bookmarkEnd w:id="13"/>
    <w:bookmarkStart w:name="z16" w:id="14"/>
    <w:p>
      <w:pPr>
        <w:spacing w:after="0"/>
        <w:ind w:left="0"/>
        <w:jc w:val="left"/>
      </w:pPr>
      <w:r>
        <w:rPr>
          <w:rFonts w:ascii="Times New Roman"/>
          <w:b/>
          <w:i w:val="false"/>
          <w:color w:val="000000"/>
        </w:rPr>
        <w:t xml:space="preserve"> 5-бап</w:t>
      </w:r>
    </w:p>
    <w:bookmarkEnd w:id="14"/>
    <w:bookmarkStart w:name="z17" w:id="15"/>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 бойынша шығыстарды Тараптар мемлекеттерінің ұлттық заңнамаларында көзделген қаражат шегінде дербес көтереді.</w:t>
      </w:r>
    </w:p>
    <w:bookmarkEnd w:id="15"/>
    <w:bookmarkStart w:name="z18" w:id="16"/>
    <w:p>
      <w:pPr>
        <w:spacing w:after="0"/>
        <w:ind w:left="0"/>
        <w:jc w:val="left"/>
      </w:pPr>
      <w:r>
        <w:rPr>
          <w:rFonts w:ascii="Times New Roman"/>
          <w:b/>
          <w:i w:val="false"/>
          <w:color w:val="000000"/>
        </w:rPr>
        <w:t xml:space="preserve"> 6-бап</w:t>
      </w:r>
    </w:p>
    <w:bookmarkEnd w:id="16"/>
    <w:bookmarkStart w:name="z19" w:id="17"/>
    <w:p>
      <w:pPr>
        <w:spacing w:after="0"/>
        <w:ind w:left="0"/>
        <w:jc w:val="both"/>
      </w:pPr>
      <w:r>
        <w:rPr>
          <w:rFonts w:ascii="Times New Roman"/>
          <w:b w:val="false"/>
          <w:i w:val="false"/>
          <w:color w:val="000000"/>
          <w:sz w:val="28"/>
        </w:rPr>
        <w:t>
      Тараптардың келісімі бойынша осы Келісімге оның ажырамас бөліктері болып табылатын жекелеген хаттамалармен ресімделетін өзгерістер мен толықтырулар енгізілуі мүмкін.</w:t>
      </w:r>
    </w:p>
    <w:bookmarkEnd w:id="17"/>
    <w:bookmarkStart w:name="z20" w:id="18"/>
    <w:p>
      <w:pPr>
        <w:spacing w:after="0"/>
        <w:ind w:left="0"/>
        <w:jc w:val="left"/>
      </w:pPr>
      <w:r>
        <w:rPr>
          <w:rFonts w:ascii="Times New Roman"/>
          <w:b/>
          <w:i w:val="false"/>
          <w:color w:val="000000"/>
        </w:rPr>
        <w:t xml:space="preserve"> 7-бап</w:t>
      </w:r>
    </w:p>
    <w:bookmarkEnd w:id="18"/>
    <w:bookmarkStart w:name="z21" w:id="19"/>
    <w:p>
      <w:pPr>
        <w:spacing w:after="0"/>
        <w:ind w:left="0"/>
        <w:jc w:val="both"/>
      </w:pPr>
      <w:r>
        <w:rPr>
          <w:rFonts w:ascii="Times New Roman"/>
          <w:b w:val="false"/>
          <w:i w:val="false"/>
          <w:color w:val="000000"/>
          <w:sz w:val="28"/>
        </w:rPr>
        <w:t>
      Осы Келісімнің ережелерін қолдану мен түсіндіруге байланысты даулы мәселелер өзара консультациялар мен келіссөздер арқылы шешіледі.</w:t>
      </w:r>
    </w:p>
    <w:bookmarkEnd w:id="19"/>
    <w:bookmarkStart w:name="z22" w:id="20"/>
    <w:p>
      <w:pPr>
        <w:spacing w:after="0"/>
        <w:ind w:left="0"/>
        <w:jc w:val="left"/>
      </w:pPr>
      <w:r>
        <w:rPr>
          <w:rFonts w:ascii="Times New Roman"/>
          <w:b/>
          <w:i w:val="false"/>
          <w:color w:val="000000"/>
        </w:rPr>
        <w:t xml:space="preserve"> 8-бап</w:t>
      </w:r>
    </w:p>
    <w:bookmarkEnd w:id="20"/>
    <w:bookmarkStart w:name="z23" w:id="21"/>
    <w:p>
      <w:pPr>
        <w:spacing w:after="0"/>
        <w:ind w:left="0"/>
        <w:jc w:val="both"/>
      </w:pPr>
      <w:r>
        <w:rPr>
          <w:rFonts w:ascii="Times New Roman"/>
          <w:b w:val="false"/>
          <w:i w:val="false"/>
          <w:color w:val="000000"/>
          <w:sz w:val="28"/>
        </w:rPr>
        <w:t>
      Осы Келісім Тараптардың оның күшiне енуi үшін қажеттi мемлекетiшілік рәсiмдердi орындағаны туралы соңғы жазбаша хабарламаны дипломатиялық арналар арқылы алған күннен бастап күшіне енедi.</w:t>
      </w:r>
    </w:p>
    <w:bookmarkEnd w:id="21"/>
    <w:p>
      <w:pPr>
        <w:spacing w:after="0"/>
        <w:ind w:left="0"/>
        <w:jc w:val="both"/>
      </w:pPr>
      <w:r>
        <w:rPr>
          <w:rFonts w:ascii="Times New Roman"/>
          <w:b w:val="false"/>
          <w:i w:val="false"/>
          <w:color w:val="000000"/>
          <w:sz w:val="28"/>
        </w:rPr>
        <w:t>
      Осы Келісім бес жыл мерзімге жасалады, ол аяқталғаннан кейін, егер Тараптардың бір де біреуі ағымдағы бесжылдық кезең аяқталғанға дейін алты айдан кешіктірмей өзінің оның қолданысын тоқтату ниеті туралы дипломатиялық арналар арқылы екінші Тарапқа жазбаша хабарламаса, оның қолданысы автоматты түрде кейінгі бесжылдық кезеңдерге ұзартылады. Хабарлаған жағдайда осы Келісім Тараптардың бірі екінші Тараптың тиісті жазбаша хабарламасын алғаннан кейін алты айдан соң өз қолданысын тоқтатады.</w:t>
      </w:r>
    </w:p>
    <w:bookmarkStart w:name="z24" w:id="22"/>
    <w:p>
      <w:pPr>
        <w:spacing w:after="0"/>
        <w:ind w:left="0"/>
        <w:jc w:val="both"/>
      </w:pPr>
      <w:r>
        <w:rPr>
          <w:rFonts w:ascii="Times New Roman"/>
          <w:b w:val="false"/>
          <w:i w:val="false"/>
          <w:color w:val="000000"/>
          <w:sz w:val="28"/>
        </w:rPr>
        <w:t>
      2018 жылғы 25 шілдеде Бішкек қаласында әрқайсысы қазақ, қырғыз және орыс тілдерінде екі төлнұсқа данада жасалды әрі барлық мәтіндер тең түпнұсқалы болып табылады.</w:t>
      </w:r>
    </w:p>
    <w:bookmarkEnd w:id="22"/>
    <w:p>
      <w:pPr>
        <w:spacing w:after="0"/>
        <w:ind w:left="0"/>
        <w:jc w:val="both"/>
      </w:pPr>
      <w:r>
        <w:rPr>
          <w:rFonts w:ascii="Times New Roman"/>
          <w:b w:val="false"/>
          <w:i w:val="false"/>
          <w:color w:val="000000"/>
          <w:sz w:val="28"/>
        </w:rPr>
        <w:t xml:space="preserve">
      Мәтіндер арасында алшақтық болған жағдайда, Тараптар орыс тіліндегі мәтінге жүгінетін болады.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Қырғыз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