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7510" w14:textId="4f87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Жусандала мемлекеттік табиғи қорығы аймағының аумағын кішірейту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14 мамырдағы № 282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"Ерекше қорғалатын табиғи аумақтар туралы" 2006 жылғы 7 шілдедегі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6-2)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Республикалық маңызы бар Жусандала мемлекеттік табиғи қорығы аймағының аумағы (бұдан әрі – қорық аймағы) 491,32 гектарға кішірейтілсін.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Жамбыл және Алматы облыстарының әкімдіктері Қазақстан Республикасының заңнамасында белгіленген тәртіппен: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Инфрақұрылымды дамытудың 2015 – 2019 жылдарға арналған "Нұрлы жол" мемлекеттік бағдарламасы шеңберінде "Мерке-Бурылбайтал" және "Күрті-Бурылбайтал" жол учаскелерін реконструкциялау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жер учаскелері аумағының кең таралған пайдалы қазбаларды өндіру үшін берілуін;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кең таралған пайдалы қазбаларды өндіруді жүзеге асыратын заңды тұлғалармен (келісу бойынша) бірлесіп осы тармақтың 1) тармақшасына сәйкес жұмыстар жүргізу кезінде арнайы экологиялық талаптардың сақталуын;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кең таралған пайдалы қазбаларды өндіру жұмыстары аяқталғаннан кейін бүлінген жер учаскелеріне рекультивация жүргізе отырып, жер учаскелерінің қорық аймағының құрамына қайтарылуын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"Республикалық маңызы бар ерекше қорғалатын табиғи аумақтардың тізбесін бекіту туралы" Қазақстан Республикасы Үкіметінің 2017 жылғы 26 қыркүйектегі № 593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42-43, 290-құжат) мынадай өзгеріс енгізілсін: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маңызы бар ерекше қорғалатын табиғи аумақтардың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 облысы" деген бөлімде: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53-жол мынадай редакцияда жазылсын: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1017"/>
        <w:gridCol w:w="838"/>
        <w:gridCol w:w="3744"/>
        <w:gridCol w:w="3229"/>
        <w:gridCol w:w="2114"/>
        <w:gridCol w:w="771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Жусандала мемлекеттік қорық аймағы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2757008,68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Балқаш, Іле,  Жамбыл аудандары; Жамбыл облысының Қордай, Шу  және Мойынқұм аудандары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Орман шаруашылығы және жануарлар дүниесі комитеті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