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678c" w14:textId="d076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Ресей Федерациясындағы Сауда өкілдiгi туралы ережені бекіту, "Қазақстан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14 мамырдағы № 284 қаулысы. Күші жойылды - Қазақстан Республикасы Үкіметінің 2023 жылғы 22 ақпандағы № 149 қаулысымен</w:t>
      </w:r>
    </w:p>
    <w:p>
      <w:pPr>
        <w:spacing w:after="0"/>
        <w:ind w:left="0"/>
        <w:jc w:val="both"/>
      </w:pPr>
      <w:r>
        <w:rPr>
          <w:rFonts w:ascii="Times New Roman"/>
          <w:b w:val="false"/>
          <w:i w:val="false"/>
          <w:color w:val="ff0000"/>
          <w:sz w:val="28"/>
        </w:rPr>
        <w:t xml:space="preserve">
      Ескерту. Күші жойылды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Ресей Федерациясындағы Сауда өкілдiгi туралы ережені бекіту, "Қазақстан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Ресей Федерациясындағы Сауда өкілдігі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5) тармақшасы мынадай редакцияда жазылсын:</w:t>
      </w:r>
    </w:p>
    <w:bookmarkStart w:name="z5" w:id="3"/>
    <w:p>
      <w:pPr>
        <w:spacing w:after="0"/>
        <w:ind w:left="0"/>
        <w:jc w:val="both"/>
      </w:pPr>
      <w:r>
        <w:rPr>
          <w:rFonts w:ascii="Times New Roman"/>
          <w:b w:val="false"/>
          <w:i w:val="false"/>
          <w:color w:val="000000"/>
          <w:sz w:val="28"/>
        </w:rPr>
        <w:t>
      "5) Ресей Федерациясының аумағындағы Қазақстан Республикасының сауда көрмелерін, жәрмеңкелерін, конференцияларын, форумдары мен өзге іс-шараларын өткізуге және осы іс-шараларға, оның ішінде Мәскеу қаласындағы халық шаруашылығы жетістіктерінің көрмесі аумағындағы "Қазақстан" сауда-көрме орталығын салу мен реконструкциялауды жүзеге асыруға, сондай-ақ Ресей Федерациясындағы өзге мамандандырылған іс-шараларға сыртқы сауда қызметінің қазақстандық қатысушыларын тартуға жәрдемдеседі;"</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