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5f6a" w14:textId="1fd5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 агенттігі"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23 мамырдағы № 310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Ақпарат және қоғамдық даму министрі Дәурен Әскербекұлы Абаевты "Хабар" агенттігі" акционерлік қоғамының Директорлар кеңесінің құрамына сайлауды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