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fdbf" w14:textId="96ff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Біріккен Ұлттар Ұйымының "БҰҰ-Әйелдер" гендерлік теңдік және әйелдердің құқықтары мен мүмкіндіктерін кеңейту мәселелері жөніндегі құрылымы арасындағы "БҰҰ-Әйелдер" елдік офисінің Қазақстан Республикасындағы құқықтық мәртебесіне қатысты ноталар алмасу нысанындағы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мамырдағы № 339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Біріккен Ұлттар Ұйымының "БҰҰ-Әйелдер" гендерлік теңдік және әйелдердің құқықтары мен мүмкіндіктерін кеңейту мәселелері жөніндегі құрылымы арасындағы "БҰҰ-Әйелдер" елдік офисінің Қазақстан Республикасындағы құқықтық мәртебесіне қатысты ноталар алмасу нысанындағы келісімге қол қою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министрі Бейбіт Бәкірұлы Атамқұлов Қазақстан Республикасының Үкіметі мен Біріккен Ұлттар Ұйымының "БҰҰ-Әйелдер" гендерлік теңдік және әйелдердің құқықтары мен мүмкіндіктерін кеңейту мәселелері жөніндегі құрылымы арасындағы "БҰҰ-Әйелдер" елдік офисінің Қазақстан Республикасындағы құқықтық мәртебесіне қатысты ноталар алмасу нысанындағы келісімге Қазақстан Республикасы Үкіметінің атынан қол қойсын, оған қағидаттық сипаты жоқ өзгерістер мен толықтырулар енгізуге рұқсат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Біріккен Ұлттар Ұйымының "БҰҰ-Әйелдер" гендерлік теңдік және әйелдердің құқықтары мен мүмкіндіктерін кеңейту мәселелері жөніндегі құрылымы арасындағы "БҰҰ-Әйелдер" елдік офисінің Қазақстан Республикасындағы құқықтық мәртебесіне қатысты ноталар алмасу нысанындағы</w:t>
      </w:r>
      <w:r>
        <w:br/>
      </w:r>
      <w:r>
        <w:rPr>
          <w:rFonts w:ascii="Times New Roman"/>
          <w:b/>
          <w:i w:val="false"/>
          <w:color w:val="000000"/>
        </w:rPr>
        <w:t>КЕЛІСІМ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Кімге: Жоғары мәртебелі,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Бейбіт Бәкірұлы Атамқұловқа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Нұр-Сұлтан 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2019 жылғы "____"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Жоғары мәртебелі!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Біріккен Ұлттар Ұйымының Гендерлік теңдік және әйелдердің құқығы мен мүмкіндіктерін кеңейту мәселелері жөніндегі құрылымының (бұдан әрі – "БҰҰ-Әйелдер") атынан Сізге мынадай мазмұндағы осы хатты жіберу құрметіне ие болып отырмын: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Ұйымының Бас Ассамблеясының "БҰҰ-Әйелдер" құруға негіз болған 2010 жылғы 2 шілдедегі "Біріккен Ұлттар Ұйымының жүйесіндегі реттілік" A/RES/64/289 қарарын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"БҰҰ-Әйелдердің" Қазақстан Республикасындағы қызметі мен болуына қатысты қолданылатын нормативтік-құқықтық базаны қабылдаудағы өзара мүдделілікті негізге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1992 жылғы 5 қазандағы Біріккен Ұлттар Ұйымы мен Қазақстан Республикасының Үкіметі арасындағы Біріккен Ұлттар Ұйымының Қазақстандағы Өкілдігін ашу туралы келісімнің 18-бабының БҰҰДБ, ЮНИСЕФ, УЖКБ, ЮНЕП және БҰҰ-ның басқа да органдары мен бағдарламалары Үкіметпен, Қазақстан Республикасы Үкіметінің олар арқылы тиісті жобаларды жүзеге асыруы шартымен, осы Келісімнің құрамдас бөлігіне айналатын қосымша келісімдер жасаса алатын 1-тармағын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4 қазандағы Қазақстан Республикасының Үкіметі мен Біріккен Ұлттар Ұйымының Даму бағдарламасы арасындағы келісімнің ережелерін "БҰҰ-Әйелдердің" Қазақстан Республикасындағы қызметі, активтері мен персоналына қатысты қолдануды ұсынуды мәртебе деп санаймын.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осы хат пен Қазақстан Республикасы Үкіметінің жоғарыда көрсетілген ұсыныспен келісетінін растайтын Сіздің жауап хатыңыз Қазақстан Республикасының Үкіметі мен "БҰҰ-Әйелдер" арасындағы "БҰҰ-Әйелдердің" елдік бөлімшесінің Қазақстан Республикасындағы құқықтық мәртебесі туралы келісімді құрайды деп ұсынуды мәртебе деп санаймын, ол осы Келісімнің күшіне енуі үшін қажетті мемлекетішілік рәсімдердің орындалғаны туралы Қазақстан Республикасының жазбаша хабарламасын "БҰҰ-Әйелдер" дипломатиялық арналар арқылы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 белгіленбеген мерзімге жасалады және Тараптардың бірі дипломатиялық арналар арқылы оның қолданысын тоқтату ниеті туралы екінші Тараптың жазбаша хабарламасын алған күннен бастап 3 (үш) ай өткен соң өз қолданысын тоқтатады.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мәртебелім, өзіңізге деген аса жоғары құрметімді қабыл алыңыз.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"БҰҰ-Әйелдер" құрылымының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Фумзиле-Мламбо Нгкука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Кімге: Жоғары мәртебелі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"БҰҰ-Әйелдер" құрылымының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Фумзиле Мламбо Нгкука ханымға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Нью-Йорк 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2019 жылғы "____"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Жоғары мәртебелі!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Сіздің 2019 жылғы "___"___________ мынадай мазмұндағы хатыңызды алғанымды растауды құрмет санаймын.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 Біріккен Ұлттар Ұйымының Гендерлік теңдік және әйелдердің құқығы мен мүмкіндіктерін кеңейту мәселелері жөніндегі құрылымының (бұдан әрі – "БҰҰ-Әйелдер") атынан Сізге мынадай мазмұндағы осы хатты жіберу құрметіне ие болып отырмын: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Ұйымының Бас Ассамблеясының "БҰҰ-Әйелдер" құруға негіз болған 2010 жылғы 2 шілдедегі "Біріккен Ұлттар Ұйымының жүйесіндегі реттілік" A/RES/64/289 қарарын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"БҰҰ-Әйелдердің" Қазақстан Республикасындағы қызметі мен болуына қатысты қолданылатын нормативтік-құқықтық базаны қабылдаудағы өзара мүдделілікті негізге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1992 жылғы 5 қазандағы Біріккен Ұлттар Ұйымы мен Қазақстан Республикасының Үкіметі арасындағы Біріккен Ұлттар Ұйымының Қазақстандағы Өкілдігін ашу туралы келісімнің 18-бабының БҰҰДБ, ЮНИСЕФ, УЖКБ, ЮНЕП және БҰҰ-ның басқа да органдары мен бағдарламалары Үкіметпен, Қазақстан Республикасы Үкіметінің олар арқылы тиісті жобаларды жүзеге асыруы шартымен, осы Келісімнің құрамдас бөлігіне айналатын қосымша келісімдер жасаса алатын 1-тармағын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4 қазандағы Қазақстан Республикасының Үкіметі мен Біріккен Ұлттар Ұйымының Даму бағдарламасы арасындағы келісімнің ережелерін "БҰҰ-Әйелдердің" Қазақстан Республикасындағы қызметі, активтері мен персоналына қатысты қолдануды ұсынуды мәртебе деп санаймын.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осы хат пен Қазақстан Республикасы Үкіметінің жоғарыда көрсетілген ұсыныспен келісетінін растайтын Сіздің жауап хатыңыз Қазақстан Республикасының Үкіметі мен "БҰҰ-Әйелдер" арасындағы "БҰҰ-Әйелдердің" елдік бөлімшесінің Қазақстан Республикасындағы құқықтық мәртебесі туралы келісімді құрайды деп ұсынуды мәртебе деп санаймын, ол осы Келісімнің күшіне енуі үшін қажетті мемлекетішілік рәсімдердің орындалғаны туралы Қазақстан Республикасының жазбаша хабарламасын "БҰҰ-Әйелдер" дипломатиялық арналар арқылы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 белгіленбеген мерзімге жасалады және Тараптардың бірі дипломатиялық арналар арқылы оның қолданысын тоқтату ниеті туралы екінші Тараптың жазбаша хабарламасын алған күннен бастап 3 (үш) ай өткен соң өз қолданысын тоқтатады.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мәртебелім, өзіңізге деген аса жоғары құрметімді қабыл алыңыз.".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Қазақстан Республикасы Үкіметінің атынан жоғарыда көрсетілген ұсыныспен және осы хат пен Сіздің хатыңыздың осы Келісімнің күшіне енуіне қажетті мемлекетішілік рәсімдердің орындалғаны туралы Қазақстан Республикасының жазбаша хабарламасын "БҰҰ-Әйелдер" дипломатиялық арналар арқылы алған күннен бастап күшіне енетін Қазақстан Республикасының Үкіметі мен "БҰҰ-Әйелдер" арасындағы "БҰҰ-Әйелдердің" елдік бөлімшесінің Қазақстан Республикасындағы құқықтық мәртебесі туралы келісімді құрайтынымен келісетінімізді растауды мәртебе деп санаймын.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мәртебелім, өзіңізге деген зор құрметімді қабыл алыңыз.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Бейбіт Бәкірұлы Атамқұлов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