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6710a" w14:textId="fe671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министрлігінiң кейбiр мәселелерi туралы</w:t>
      </w:r>
    </w:p>
    <w:p>
      <w:pPr>
        <w:spacing w:after="0"/>
        <w:ind w:left="0"/>
        <w:jc w:val="both"/>
      </w:pPr>
      <w:r>
        <w:rPr>
          <w:rFonts w:ascii="Times New Roman"/>
          <w:b w:val="false"/>
          <w:i w:val="false"/>
          <w:color w:val="000000"/>
          <w:sz w:val="28"/>
        </w:rPr>
        <w:t>Қазақстан Республикасы Үкіметінің 2019 жылғы 29 мамырдағы № 345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заңнамасында белгіленген тәртіппен мынадай мемлекеттік мекемелер:</w:t>
      </w:r>
    </w:p>
    <w:bookmarkEnd w:id="1"/>
    <w:bookmarkStart w:name="z3" w:id="2"/>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Мақтаарал аудандық аумақтық инспекциясы" мемлекеттік мекемесі одан "Қазақстан Республикасы Ауыл шаруашылығы министрлігі Агроөнеркәсіптік кешендегі мемлекеттік инспекция комитетінің Жетісай аудандық аумақтық инспекциясы" мемлекеттік мекемесін бөліп шығару жолымен;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Сарыағаш аудандық аумақтық инспекциясы" мемлекеттік мекемесі одан "Қазақстан Республикасы Ауыл шаруашылығы министрлігі Агроөнеркәсіптік кешендегі мемлекеттік инспекция комитетінің Келес аудандық аумақтық инспекциясы" мемлекеттік мекемесін бөліп шығару жолымен;</w:t>
      </w:r>
    </w:p>
    <w:bookmarkEnd w:id="3"/>
    <w:bookmarkStart w:name="z5" w:id="4"/>
    <w:p>
      <w:pPr>
        <w:spacing w:after="0"/>
        <w:ind w:left="0"/>
        <w:jc w:val="both"/>
      </w:pPr>
      <w:r>
        <w:rPr>
          <w:rFonts w:ascii="Times New Roman"/>
          <w:b w:val="false"/>
          <w:i w:val="false"/>
          <w:color w:val="000000"/>
          <w:sz w:val="28"/>
        </w:rPr>
        <w:t>
      3) "Қазақстан Республикасы Ауыл шаруашылығы министрлігі Ветеринариялық бақылау және қадағалау комитетiнiң Мақтаарал аудандық аумақтық инспекциясы" мемлекеттік мекемесі одан "Қазақстан Республикасы Ауыл шаруашылығы министрлігі Ветеринариялық бақылау және қадағалау комитетiнiң Жетісай аудандық аумақтық инспекциясы" мемлекеттік мекемесін бөліп шығару жолымен;</w:t>
      </w:r>
    </w:p>
    <w:bookmarkEnd w:id="4"/>
    <w:bookmarkStart w:name="z6" w:id="5"/>
    <w:p>
      <w:pPr>
        <w:spacing w:after="0"/>
        <w:ind w:left="0"/>
        <w:jc w:val="both"/>
      </w:pPr>
      <w:r>
        <w:rPr>
          <w:rFonts w:ascii="Times New Roman"/>
          <w:b w:val="false"/>
          <w:i w:val="false"/>
          <w:color w:val="000000"/>
          <w:sz w:val="28"/>
        </w:rPr>
        <w:t>
      4) "Қазақстан Республикасы Ауыл шаруашылығы министрлігі Ветеринариялық бақылау және қадағалау комитетiнiң Райымбек аудандық аумақтық инспекциясы" мемлекеттік мекемесі одан "Қазақстан Республикасы Ауыл шаруашылығы министрлігі Ветеринариялық бақылау және қадағалау комитетiнiң Кеген аудандық аумақтық инспекциясы" мемлекеттік мекемесін бөліп шығару жолымен;</w:t>
      </w:r>
    </w:p>
    <w:bookmarkEnd w:id="5"/>
    <w:bookmarkStart w:name="z7" w:id="6"/>
    <w:p>
      <w:pPr>
        <w:spacing w:after="0"/>
        <w:ind w:left="0"/>
        <w:jc w:val="both"/>
      </w:pPr>
      <w:r>
        <w:rPr>
          <w:rFonts w:ascii="Times New Roman"/>
          <w:b w:val="false"/>
          <w:i w:val="false"/>
          <w:color w:val="000000"/>
          <w:sz w:val="28"/>
        </w:rPr>
        <w:t>
      5) "Қазақстан Республикасы Ауыл шаруашылығы министрлігі Ветеринариялық бақылау және қадағалау комитетiнiң Сарыағаш аудандық аумақтық инспекциясы" мемлекеттік мекемесі одан "Қазақстан Республикасы Ауыл шаруашылығы министрлігі Ветеринариялық бақылау және қадағалау комитетiнiң Келес аудандық аумақтық инспекциясы" мемлекеттік мекемесін бөліп шығару жолымен қайта ұйымдастырылсын.</w:t>
      </w:r>
    </w:p>
    <w:bookmarkEnd w:id="6"/>
    <w:bookmarkStart w:name="z8" w:id="7"/>
    <w:p>
      <w:pPr>
        <w:spacing w:after="0"/>
        <w:ind w:left="0"/>
        <w:jc w:val="both"/>
      </w:pPr>
      <w:r>
        <w:rPr>
          <w:rFonts w:ascii="Times New Roman"/>
          <w:b w:val="false"/>
          <w:i w:val="false"/>
          <w:color w:val="000000"/>
          <w:sz w:val="28"/>
        </w:rPr>
        <w:t>
      2. Мынадай мемлекеттік мекемелер:</w:t>
      </w:r>
    </w:p>
    <w:bookmarkEnd w:id="7"/>
    <w:bookmarkStart w:name="z9" w:id="8"/>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Зеленов аудандық аумақтық инспекциясы" мемлекеттік мекемесі "Қазақстан Республикасы Ауыл шаруашылығы министрлігі Агроөнеркәсіптік кешендегі мемлекеттік инспекция комитетінің Бәйтерек аудандық аумақтық инспекциясы" мемлекеттік мекемесі болып;</w:t>
      </w:r>
    </w:p>
    <w:bookmarkEnd w:id="8"/>
    <w:bookmarkStart w:name="z10" w:id="9"/>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Зырян аудандық аумақтық инспекциясы" мемлекеттік мекемесі "Қазақстан Республикасы Ауыл шаруашылығы министрлігі агроөнеркәсіптік кешендегі мемлекеттік инспекция комитетінің Алтай аудандық аумақтық инспекциясы" мемлекеттік мекемесі болып;</w:t>
      </w:r>
    </w:p>
    <w:bookmarkEnd w:id="9"/>
    <w:bookmarkStart w:name="z11" w:id="10"/>
    <w:p>
      <w:pPr>
        <w:spacing w:after="0"/>
        <w:ind w:left="0"/>
        <w:jc w:val="both"/>
      </w:pPr>
      <w:r>
        <w:rPr>
          <w:rFonts w:ascii="Times New Roman"/>
          <w:b w:val="false"/>
          <w:i w:val="false"/>
          <w:color w:val="000000"/>
          <w:sz w:val="28"/>
        </w:rPr>
        <w:t>
      3) "Қазақстан Республикасы Ауыл шаруашылығы министрлігі Ветеринариялық бақылау және қадағалау комитетiнiң Еңбекшілдер аудандық аумақтық инспекциясы" мемлекеттік мекемесі "Қазақстан Республикасы Ауыл шаруашылығы министрлігі Ветеринариялық бақылау және қадағалау комитетiнiң Біржан сал аудандық аумақтық инспекциясы" мемлекеттік мекемесі болып;</w:t>
      </w:r>
    </w:p>
    <w:bookmarkEnd w:id="10"/>
    <w:bookmarkStart w:name="z12" w:id="11"/>
    <w:p>
      <w:pPr>
        <w:spacing w:after="0"/>
        <w:ind w:left="0"/>
        <w:jc w:val="both"/>
      </w:pPr>
      <w:r>
        <w:rPr>
          <w:rFonts w:ascii="Times New Roman"/>
          <w:b w:val="false"/>
          <w:i w:val="false"/>
          <w:color w:val="000000"/>
          <w:sz w:val="28"/>
        </w:rPr>
        <w:t>
      4) "Қазақстан Республикасы Ауыл шаруашылығы министрлігі Ветеринариялық бақылау және қадағалау комитетiнiң Зеленов аудандық аумақтық инспекциясы" мемлекеттік мекемесі "Қазақстан Республикасы Ауыл шаруашылығы министрлігі Ветеринариялық бақылау және қадағалау комитетiнiң Бәйтерек аудандық аумақтық инспекциясы" мемлекеттік мекемесі болып;</w:t>
      </w:r>
    </w:p>
    <w:bookmarkEnd w:id="11"/>
    <w:bookmarkStart w:name="z13" w:id="12"/>
    <w:p>
      <w:pPr>
        <w:spacing w:after="0"/>
        <w:ind w:left="0"/>
        <w:jc w:val="both"/>
      </w:pPr>
      <w:r>
        <w:rPr>
          <w:rFonts w:ascii="Times New Roman"/>
          <w:b w:val="false"/>
          <w:i w:val="false"/>
          <w:color w:val="000000"/>
          <w:sz w:val="28"/>
        </w:rPr>
        <w:t>
      5) "Қазақстан Республикасы Ауыл шаруашылығы министрлігі Ветеринариялық бақылау және қадағалау комитетiнiң Зырян аудандық аумақтық инспекциясы" мемлекеттік мекемесі "Қазақстан Республикасы Ауыл шаруашылығы министрлігі Ветеринариялық бақылау және қадағалау комитетiнiң Алтай аудандық аумақтық инспекциясы" мемлекеттік мекемесі болып;</w:t>
      </w:r>
    </w:p>
    <w:bookmarkEnd w:id="12"/>
    <w:bookmarkStart w:name="z14" w:id="13"/>
    <w:p>
      <w:pPr>
        <w:spacing w:after="0"/>
        <w:ind w:left="0"/>
        <w:jc w:val="both"/>
      </w:pPr>
      <w:r>
        <w:rPr>
          <w:rFonts w:ascii="Times New Roman"/>
          <w:b w:val="false"/>
          <w:i w:val="false"/>
          <w:color w:val="000000"/>
          <w:sz w:val="28"/>
        </w:rPr>
        <w:t>
      6) "Қазақстан Республикасы Ауыл шаруашылығы министрлігі Ветеринариялық бақылау және қадағалау комитетiнiң Қашыр аудандық аумақтық инспекциясы" мемлекеттік мекемесі "Қазақстан Республикасы Ауыл шаруашылығы министрлігі Ветеринариялық бақылау және қадағалау комитетiнiң Тереңкөл аудандық аумақтық инспекциясы" мемлекеттік мекемесі болып;</w:t>
      </w:r>
    </w:p>
    <w:bookmarkEnd w:id="13"/>
    <w:bookmarkStart w:name="z15" w:id="14"/>
    <w:p>
      <w:pPr>
        <w:spacing w:after="0"/>
        <w:ind w:left="0"/>
        <w:jc w:val="both"/>
      </w:pPr>
      <w:r>
        <w:rPr>
          <w:rFonts w:ascii="Times New Roman"/>
          <w:b w:val="false"/>
          <w:i w:val="false"/>
          <w:color w:val="000000"/>
          <w:sz w:val="28"/>
        </w:rPr>
        <w:t>
      7) "Қазақстан Республикасы Ауыл шаруашылығы министрлігі Ветеринариялық бақылау және қадағалау комитетiнiң Лебяжі аудандық аумақтық инспекциясы" мемлекеттік мекемесі "Қазақстан Республикасы Ауыл шаруашылығы министрлігі Ветеринариялық бақылау және қадағалау комитетiнiң Аққулы аудандық аумақтық инспекциясы" мемлекеттік мекемесі болып;</w:t>
      </w:r>
    </w:p>
    <w:bookmarkEnd w:id="14"/>
    <w:bookmarkStart w:name="z16" w:id="15"/>
    <w:p>
      <w:pPr>
        <w:spacing w:after="0"/>
        <w:ind w:left="0"/>
        <w:jc w:val="both"/>
      </w:pP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комитетінің Астана қаласы бойынша аумақтық инспекциясы" мемлекеттік мекемесі "Қазақстан Республикасы Ауыл шаруашылығы министрлігі Агроөнеркәсіптік кешендегі мемлекеттік инспекция комитетінің Нұр-Сұлтан қаласы бойынша аумақтық инспекциясы" мемлекеттік мекемесі болып;</w:t>
      </w:r>
    </w:p>
    <w:bookmarkEnd w:id="15"/>
    <w:bookmarkStart w:name="z17" w:id="16"/>
    <w:p>
      <w:pPr>
        <w:spacing w:after="0"/>
        <w:ind w:left="0"/>
        <w:jc w:val="both"/>
      </w:pPr>
      <w:r>
        <w:rPr>
          <w:rFonts w:ascii="Times New Roman"/>
          <w:b w:val="false"/>
          <w:i w:val="false"/>
          <w:color w:val="000000"/>
          <w:sz w:val="28"/>
        </w:rPr>
        <w:t>
      9) "Қазақстан Республикасы Ауыл шаруашылығы министрлігі Ветеринариялық бақылау және қадағалау комитетiнiң Астана қаласы бойынша аумақтық инспекциясы" мемлекеттік мекемесі "Қазақстан Республикасы Ауыл шаруашылығы министрлігі Ветеринариялық бақылау және қадағалау комитетiнiң Нұр-Сұлтан қаласы бойынша аумақтық инспекциясы" мемлекеттік мекемесі болып;</w:t>
      </w:r>
    </w:p>
    <w:bookmarkEnd w:id="16"/>
    <w:bookmarkStart w:name="z18" w:id="17"/>
    <w:p>
      <w:pPr>
        <w:spacing w:after="0"/>
        <w:ind w:left="0"/>
        <w:jc w:val="both"/>
      </w:pPr>
      <w:r>
        <w:rPr>
          <w:rFonts w:ascii="Times New Roman"/>
          <w:b w:val="false"/>
          <w:i w:val="false"/>
          <w:color w:val="000000"/>
          <w:sz w:val="28"/>
        </w:rPr>
        <w:t>
      10) "Қазақстан Республикасы Ауыл шаруашылығы министрлігі Су ресурстары комитетінің Су ресурстарын пайдалануды реттеу және қорғау жөніндегі Есіл бассейндік инспекциясы" республикалық мемлекеттік мекемесі, Астана қаласы "Қазақстан Республикасы Ауыл шаруашылығы министрлігі Су ресурстары комитетінің Су ресурстарын пайдалануды реттеу және қорғау жөніндегі Есіл бассейндік инспекциясы" республикалық мемлекеттік мекемесі, Нұр-Сұлтан қаласы болып қайта аталсын.</w:t>
      </w:r>
    </w:p>
    <w:bookmarkEnd w:id="17"/>
    <w:bookmarkStart w:name="z19" w:id="18"/>
    <w:p>
      <w:pPr>
        <w:spacing w:after="0"/>
        <w:ind w:left="0"/>
        <w:jc w:val="both"/>
      </w:pPr>
      <w:r>
        <w:rPr>
          <w:rFonts w:ascii="Times New Roman"/>
          <w:b w:val="false"/>
          <w:i w:val="false"/>
          <w:color w:val="000000"/>
          <w:sz w:val="28"/>
        </w:rPr>
        <w:t>
      3. Мекемелерді қаржыландыру Қазақстан Республикасының Ауыл шаруашылығы министрлігіне республикалық бюджетте көзделген қаражат есебінен және шегінде жүзеге асырылады деп белгіленсін.</w:t>
      </w:r>
    </w:p>
    <w:bookmarkEnd w:id="18"/>
    <w:bookmarkStart w:name="z20" w:id="19"/>
    <w:p>
      <w:pPr>
        <w:spacing w:after="0"/>
        <w:ind w:left="0"/>
        <w:jc w:val="both"/>
      </w:pPr>
      <w:r>
        <w:rPr>
          <w:rFonts w:ascii="Times New Roman"/>
          <w:b w:val="false"/>
          <w:i w:val="false"/>
          <w:color w:val="000000"/>
          <w:sz w:val="28"/>
        </w:rPr>
        <w:t>
      4. Қазақстан Республикасының Ауыл шаруашылығы министрлігі Қазақстан Республикасының заңнамасында белгіленген тәртіппен осы қаулыдан туындайтын шараларды қабылдасын.</w:t>
      </w:r>
    </w:p>
    <w:bookmarkEnd w:id="19"/>
    <w:bookmarkStart w:name="z21" w:id="20"/>
    <w:p>
      <w:pPr>
        <w:spacing w:after="0"/>
        <w:ind w:left="0"/>
        <w:jc w:val="both"/>
      </w:pPr>
      <w:r>
        <w:rPr>
          <w:rFonts w:ascii="Times New Roman"/>
          <w:b w:val="false"/>
          <w:i w:val="false"/>
          <w:color w:val="000000"/>
          <w:sz w:val="28"/>
        </w:rPr>
        <w:t>
      5. Қоса беріліп отырған Қазақстан Республикасы Үкіметінің кейбір шешімдеріне енгізілетін өзгерістер мен толықтырулар бекітілсін.</w:t>
      </w:r>
    </w:p>
    <w:bookmarkEnd w:id="20"/>
    <w:bookmarkStart w:name="z22" w:id="21"/>
    <w:p>
      <w:pPr>
        <w:spacing w:after="0"/>
        <w:ind w:left="0"/>
        <w:jc w:val="both"/>
      </w:pPr>
      <w:r>
        <w:rPr>
          <w:rFonts w:ascii="Times New Roman"/>
          <w:b w:val="false"/>
          <w:i w:val="false"/>
          <w:color w:val="000000"/>
          <w:sz w:val="28"/>
        </w:rPr>
        <w:t>
      6. Осы қаулы қол қойылған күнінен бастап қолданысқа енгiзіледi.</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29 мамырдағы</w:t>
            </w:r>
            <w:r>
              <w:br/>
            </w:r>
            <w:r>
              <w:rPr>
                <w:rFonts w:ascii="Times New Roman"/>
                <w:b w:val="false"/>
                <w:i w:val="false"/>
                <w:color w:val="000000"/>
                <w:sz w:val="20"/>
              </w:rPr>
              <w:t>№ 345 қаулысымен</w:t>
            </w:r>
            <w:r>
              <w:br/>
            </w:r>
            <w:r>
              <w:rPr>
                <w:rFonts w:ascii="Times New Roman"/>
                <w:b w:val="false"/>
                <w:i w:val="false"/>
                <w:color w:val="000000"/>
                <w:sz w:val="20"/>
              </w:rPr>
              <w:t>бекітілген</w:t>
            </w:r>
          </w:p>
        </w:tc>
      </w:tr>
    </w:tbl>
    <w:bookmarkStart w:name="z24" w:id="22"/>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22"/>
    <w:bookmarkStart w:name="z25" w:id="23"/>
    <w:p>
      <w:pPr>
        <w:spacing w:after="0"/>
        <w:ind w:left="0"/>
        <w:jc w:val="both"/>
      </w:pPr>
      <w:r>
        <w:rPr>
          <w:rFonts w:ascii="Times New Roman"/>
          <w:b w:val="false"/>
          <w:i w:val="false"/>
          <w:color w:val="000000"/>
          <w:sz w:val="28"/>
        </w:rPr>
        <w:t xml:space="preserve">
      1. "Қазақстан Республикасы Ауыл шаруашылығы министрлігінiң кейбiр мәселелерi"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14, 168-құжат):</w:t>
      </w:r>
    </w:p>
    <w:bookmarkEnd w:id="23"/>
    <w:bookmarkStart w:name="z26" w:id="24"/>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9-тармақ мынадай редакцияда жазылсын:</w:t>
      </w:r>
    </w:p>
    <w:bookmarkEnd w:id="25"/>
    <w:bookmarkStart w:name="z28" w:id="26"/>
    <w:p>
      <w:pPr>
        <w:spacing w:after="0"/>
        <w:ind w:left="0"/>
        <w:jc w:val="both"/>
      </w:pPr>
      <w:r>
        <w:rPr>
          <w:rFonts w:ascii="Times New Roman"/>
          <w:b w:val="false"/>
          <w:i w:val="false"/>
          <w:color w:val="000000"/>
          <w:sz w:val="28"/>
        </w:rPr>
        <w:t>
      "9. Қазақстан Республикасы Ауыл шаруашылығы министрлігінің орналасқан жері: 010000, Нұр-Сұлтан қаласы, Сарыарқа ауданы, Кенесары көшесі, 36.";</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30" w:id="27"/>
    <w:p>
      <w:pPr>
        <w:spacing w:after="0"/>
        <w:ind w:left="0"/>
        <w:jc w:val="both"/>
      </w:pPr>
      <w:r>
        <w:rPr>
          <w:rFonts w:ascii="Times New Roman"/>
          <w:b w:val="false"/>
          <w:i w:val="false"/>
          <w:color w:val="000000"/>
          <w:sz w:val="28"/>
        </w:rPr>
        <w:t>
      411-14) тармақша мынадай редакцияда жазылсын:</w:t>
      </w:r>
    </w:p>
    <w:bookmarkEnd w:id="27"/>
    <w:bookmarkStart w:name="z31" w:id="28"/>
    <w:p>
      <w:pPr>
        <w:spacing w:after="0"/>
        <w:ind w:left="0"/>
        <w:jc w:val="both"/>
      </w:pPr>
      <w:r>
        <w:rPr>
          <w:rFonts w:ascii="Times New Roman"/>
          <w:b w:val="false"/>
          <w:i w:val="false"/>
          <w:color w:val="000000"/>
          <w:sz w:val="28"/>
        </w:rPr>
        <w:t>
      "411-14) пайдаланылмайтын не Қазақстан Республикасының заңнамасын бұза отырып пайдаланылатын жерлердi анықтау және мемлекеттiк меншiкке қайтару мәселелерi бойынша облыстардың, республикалық маңызы бар қалалардың, астананың жергiлiктi атқарушы органдарымен өзара iс-қимыл жасайды;";</w:t>
      </w:r>
    </w:p>
    <w:bookmarkEnd w:id="28"/>
    <w:bookmarkStart w:name="z32" w:id="29"/>
    <w:p>
      <w:pPr>
        <w:spacing w:after="0"/>
        <w:ind w:left="0"/>
        <w:jc w:val="both"/>
      </w:pPr>
      <w:r>
        <w:rPr>
          <w:rFonts w:ascii="Times New Roman"/>
          <w:b w:val="false"/>
          <w:i w:val="false"/>
          <w:color w:val="000000"/>
          <w:sz w:val="28"/>
        </w:rPr>
        <w:t xml:space="preserve">
      Қазақстан Республикасы Ауыл шаруашылығы министрлігінің және оның ведомстволарының қарамағындағы аумақтық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29"/>
    <w:bookmarkStart w:name="z33" w:id="30"/>
    <w:p>
      <w:pPr>
        <w:spacing w:after="0"/>
        <w:ind w:left="0"/>
        <w:jc w:val="both"/>
      </w:pPr>
      <w:r>
        <w:rPr>
          <w:rFonts w:ascii="Times New Roman"/>
          <w:b w:val="false"/>
          <w:i w:val="false"/>
          <w:color w:val="000000"/>
          <w:sz w:val="28"/>
        </w:rPr>
        <w:t>
      мынадай мазмұндағы 65-1-тармақпен толықтырылсын:</w:t>
      </w:r>
    </w:p>
    <w:bookmarkEnd w:id="30"/>
    <w:bookmarkStart w:name="z34" w:id="31"/>
    <w:p>
      <w:pPr>
        <w:spacing w:after="0"/>
        <w:ind w:left="0"/>
        <w:jc w:val="both"/>
      </w:pPr>
      <w:r>
        <w:rPr>
          <w:rFonts w:ascii="Times New Roman"/>
          <w:b w:val="false"/>
          <w:i w:val="false"/>
          <w:color w:val="000000"/>
          <w:sz w:val="28"/>
        </w:rPr>
        <w:t>
      "65-1. "Қазақстан Республикасы Ауыл шаруашылығы министрлігі Агроөнеркәсіптік кешендегі мемлекеттік инспекция комитетінің Алтай аудандық аумақтық инспекциясы" мемлекеттік мекемесі.";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алып тасталсын;</w:t>
      </w:r>
    </w:p>
    <w:bookmarkStart w:name="z36" w:id="32"/>
    <w:p>
      <w:pPr>
        <w:spacing w:after="0"/>
        <w:ind w:left="0"/>
        <w:jc w:val="both"/>
      </w:pPr>
      <w:r>
        <w:rPr>
          <w:rFonts w:ascii="Times New Roman"/>
          <w:b w:val="false"/>
          <w:i w:val="false"/>
          <w:color w:val="000000"/>
          <w:sz w:val="28"/>
        </w:rPr>
        <w:t>
      мынадай мазмұндағы 97-1-тармақпен толықтырылсын:</w:t>
      </w:r>
    </w:p>
    <w:bookmarkEnd w:id="32"/>
    <w:bookmarkStart w:name="z37" w:id="33"/>
    <w:p>
      <w:pPr>
        <w:spacing w:after="0"/>
        <w:ind w:left="0"/>
        <w:jc w:val="both"/>
      </w:pPr>
      <w:r>
        <w:rPr>
          <w:rFonts w:ascii="Times New Roman"/>
          <w:b w:val="false"/>
          <w:i w:val="false"/>
          <w:color w:val="000000"/>
          <w:sz w:val="28"/>
        </w:rPr>
        <w:t>
      "97-1. "Қазақстан Республикасы Ауыл шаруашылығы министрлігі Агроөнеркәсіптік кешендегі мемлекеттік инспекция комитетінің Бәйтерек аудандық аумақтық инспекциясы" мемлекеттік мекемесі.";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алып тасталсын;</w:t>
      </w:r>
    </w:p>
    <w:bookmarkStart w:name="z39" w:id="34"/>
    <w:p>
      <w:pPr>
        <w:spacing w:after="0"/>
        <w:ind w:left="0"/>
        <w:jc w:val="both"/>
      </w:pPr>
      <w:r>
        <w:rPr>
          <w:rFonts w:ascii="Times New Roman"/>
          <w:b w:val="false"/>
          <w:i w:val="false"/>
          <w:color w:val="000000"/>
          <w:sz w:val="28"/>
        </w:rPr>
        <w:t>
      мынадай мазмұндағы 197-1 және 197-2-тармақтармен толықтырылсын:</w:t>
      </w:r>
    </w:p>
    <w:bookmarkEnd w:id="34"/>
    <w:bookmarkStart w:name="z40" w:id="35"/>
    <w:p>
      <w:pPr>
        <w:spacing w:after="0"/>
        <w:ind w:left="0"/>
        <w:jc w:val="both"/>
      </w:pPr>
      <w:r>
        <w:rPr>
          <w:rFonts w:ascii="Times New Roman"/>
          <w:b w:val="false"/>
          <w:i w:val="false"/>
          <w:color w:val="000000"/>
          <w:sz w:val="28"/>
        </w:rPr>
        <w:t>
      "197-1. "Қазақстан Республикасы Ауыл шаруашылығы министрлігі Агроөнеркәсіптік кешендегі мемлекеттік инспекция комитетінің Жетісай аудандық аумақтық инспекциясы" мемлекеттік мекемесі.</w:t>
      </w:r>
    </w:p>
    <w:bookmarkEnd w:id="35"/>
    <w:bookmarkStart w:name="z41" w:id="36"/>
    <w:p>
      <w:pPr>
        <w:spacing w:after="0"/>
        <w:ind w:left="0"/>
        <w:jc w:val="both"/>
      </w:pPr>
      <w:r>
        <w:rPr>
          <w:rFonts w:ascii="Times New Roman"/>
          <w:b w:val="false"/>
          <w:i w:val="false"/>
          <w:color w:val="000000"/>
          <w:sz w:val="28"/>
        </w:rPr>
        <w:t>
      197-2. "Қазақстан Республикасы Ауыл шаруашылығы министрлігі Агроөнеркәсіптік кешендегі мемлекеттік инспекция комитетінің Келес аудандық аумақтық инспекциясы" мемлекеттік мекемесі.";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213-тармақ</w:t>
      </w:r>
      <w:r>
        <w:rPr>
          <w:rFonts w:ascii="Times New Roman"/>
          <w:b w:val="false"/>
          <w:i w:val="false"/>
          <w:color w:val="000000"/>
          <w:sz w:val="28"/>
        </w:rPr>
        <w:t xml:space="preserve"> мынадай редакцияда жазылсын:</w:t>
      </w:r>
    </w:p>
    <w:bookmarkStart w:name="z43" w:id="37"/>
    <w:p>
      <w:pPr>
        <w:spacing w:after="0"/>
        <w:ind w:left="0"/>
        <w:jc w:val="both"/>
      </w:pPr>
      <w:r>
        <w:rPr>
          <w:rFonts w:ascii="Times New Roman"/>
          <w:b w:val="false"/>
          <w:i w:val="false"/>
          <w:color w:val="000000"/>
          <w:sz w:val="28"/>
        </w:rPr>
        <w:t>
      "213. "Қазақстан Республикасы Ауыл шаруашылығы министрлігі Агроөнеркәсіптік кешендегі мемлекеттік инспекция комитетінің Нұр-Сұлтан қаласы бойынша аумақтық инспекциясы" мемлекеттік мекемесі.";</w:t>
      </w:r>
    </w:p>
    <w:bookmarkEnd w:id="37"/>
    <w:bookmarkStart w:name="z44" w:id="38"/>
    <w:p>
      <w:pPr>
        <w:spacing w:after="0"/>
        <w:ind w:left="0"/>
        <w:jc w:val="both"/>
      </w:pPr>
      <w:r>
        <w:rPr>
          <w:rFonts w:ascii="Times New Roman"/>
          <w:b w:val="false"/>
          <w:i w:val="false"/>
          <w:color w:val="000000"/>
          <w:sz w:val="28"/>
        </w:rPr>
        <w:t>
      мынадай мазмұндағы 219-1-тармақпен толықтырылсын:</w:t>
      </w:r>
    </w:p>
    <w:bookmarkEnd w:id="38"/>
    <w:bookmarkStart w:name="z45" w:id="39"/>
    <w:p>
      <w:pPr>
        <w:spacing w:after="0"/>
        <w:ind w:left="0"/>
        <w:jc w:val="both"/>
      </w:pPr>
      <w:r>
        <w:rPr>
          <w:rFonts w:ascii="Times New Roman"/>
          <w:b w:val="false"/>
          <w:i w:val="false"/>
          <w:color w:val="000000"/>
          <w:sz w:val="28"/>
        </w:rPr>
        <w:t>
      "219-1. "Қазақстан Республикасы Ауыл шаруашылығы министрлігі Ветеринариялық бақылау және қадағалау комитетiнiң Біржан сал аудандық аумақтық инспекциясы" мемлекеттік мекемесі.";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230-тармақ</w:t>
      </w:r>
      <w:r>
        <w:rPr>
          <w:rFonts w:ascii="Times New Roman"/>
          <w:b w:val="false"/>
          <w:i w:val="false"/>
          <w:color w:val="000000"/>
          <w:sz w:val="28"/>
        </w:rPr>
        <w:t xml:space="preserve"> алып тасталсын;</w:t>
      </w:r>
    </w:p>
    <w:bookmarkStart w:name="z47" w:id="40"/>
    <w:p>
      <w:pPr>
        <w:spacing w:after="0"/>
        <w:ind w:left="0"/>
        <w:jc w:val="both"/>
      </w:pPr>
      <w:r>
        <w:rPr>
          <w:rFonts w:ascii="Times New Roman"/>
          <w:b w:val="false"/>
          <w:i w:val="false"/>
          <w:color w:val="000000"/>
          <w:sz w:val="28"/>
        </w:rPr>
        <w:t>
      мынадай мазмұндағы 258-1-тармақпен толықтырылсын:</w:t>
      </w:r>
    </w:p>
    <w:bookmarkEnd w:id="40"/>
    <w:bookmarkStart w:name="z48" w:id="41"/>
    <w:p>
      <w:pPr>
        <w:spacing w:after="0"/>
        <w:ind w:left="0"/>
        <w:jc w:val="both"/>
      </w:pPr>
      <w:r>
        <w:rPr>
          <w:rFonts w:ascii="Times New Roman"/>
          <w:b w:val="false"/>
          <w:i w:val="false"/>
          <w:color w:val="000000"/>
          <w:sz w:val="28"/>
        </w:rPr>
        <w:t>
      "258-1. "Қазақстан Республикасы Ауыл шаруашылығы министрлігі Ветеринариялық бақылау және қадағалау комитетiнiң Кеген аудандық аумақтық инспекциясы" мемлекеттік мекемесі.";</w:t>
      </w:r>
    </w:p>
    <w:bookmarkEnd w:id="41"/>
    <w:bookmarkStart w:name="z49" w:id="42"/>
    <w:p>
      <w:pPr>
        <w:spacing w:after="0"/>
        <w:ind w:left="0"/>
        <w:jc w:val="both"/>
      </w:pPr>
      <w:r>
        <w:rPr>
          <w:rFonts w:ascii="Times New Roman"/>
          <w:b w:val="false"/>
          <w:i w:val="false"/>
          <w:color w:val="000000"/>
          <w:sz w:val="28"/>
        </w:rPr>
        <w:t>
      мынадай мазмұндағы 279-1-тармақпен толықтырылсын:</w:t>
      </w:r>
    </w:p>
    <w:bookmarkEnd w:id="42"/>
    <w:bookmarkStart w:name="z50" w:id="43"/>
    <w:p>
      <w:pPr>
        <w:spacing w:after="0"/>
        <w:ind w:left="0"/>
        <w:jc w:val="both"/>
      </w:pPr>
      <w:r>
        <w:rPr>
          <w:rFonts w:ascii="Times New Roman"/>
          <w:b w:val="false"/>
          <w:i w:val="false"/>
          <w:color w:val="000000"/>
          <w:sz w:val="28"/>
        </w:rPr>
        <w:t>
      "279-1. "Қазақстан Республикасы Ауыл шаруашылығы министрлігі Ветеринариялық бақылау және қадағалау комитетiнiң Алтай аудандық аумақтық инспекциясы" мемлекеттік мекемесі.";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286-тармақ</w:t>
      </w:r>
      <w:r>
        <w:rPr>
          <w:rFonts w:ascii="Times New Roman"/>
          <w:b w:val="false"/>
          <w:i w:val="false"/>
          <w:color w:val="000000"/>
          <w:sz w:val="28"/>
        </w:rPr>
        <w:t xml:space="preserve"> алып тасталсын;</w:t>
      </w:r>
    </w:p>
    <w:bookmarkStart w:name="z52" w:id="44"/>
    <w:p>
      <w:pPr>
        <w:spacing w:after="0"/>
        <w:ind w:left="0"/>
        <w:jc w:val="both"/>
      </w:pPr>
      <w:r>
        <w:rPr>
          <w:rFonts w:ascii="Times New Roman"/>
          <w:b w:val="false"/>
          <w:i w:val="false"/>
          <w:color w:val="000000"/>
          <w:sz w:val="28"/>
        </w:rPr>
        <w:t>
      мынадай мазмұндағы 311-1-тармақпен толықтырылсын:</w:t>
      </w:r>
    </w:p>
    <w:bookmarkEnd w:id="44"/>
    <w:bookmarkStart w:name="z53" w:id="45"/>
    <w:p>
      <w:pPr>
        <w:spacing w:after="0"/>
        <w:ind w:left="0"/>
        <w:jc w:val="both"/>
      </w:pPr>
      <w:r>
        <w:rPr>
          <w:rFonts w:ascii="Times New Roman"/>
          <w:b w:val="false"/>
          <w:i w:val="false"/>
          <w:color w:val="000000"/>
          <w:sz w:val="28"/>
        </w:rPr>
        <w:t>
      "311-1. "Қазақстан Республикасы Ауыл шаруашылығы министрлігі Ветеринариялық бақылау және қадағалау комитетiнiң Бәйтерек аудандық аумақтық инспекциясы" мемлекеттік мекемесі.";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315-тармақ</w:t>
      </w:r>
      <w:r>
        <w:rPr>
          <w:rFonts w:ascii="Times New Roman"/>
          <w:b w:val="false"/>
          <w:i w:val="false"/>
          <w:color w:val="000000"/>
          <w:sz w:val="28"/>
        </w:rPr>
        <w:t xml:space="preserve"> алып тасталсын;</w:t>
      </w:r>
    </w:p>
    <w:bookmarkStart w:name="z55" w:id="46"/>
    <w:p>
      <w:pPr>
        <w:spacing w:after="0"/>
        <w:ind w:left="0"/>
        <w:jc w:val="both"/>
      </w:pPr>
      <w:r>
        <w:rPr>
          <w:rFonts w:ascii="Times New Roman"/>
          <w:b w:val="false"/>
          <w:i w:val="false"/>
          <w:color w:val="000000"/>
          <w:sz w:val="28"/>
        </w:rPr>
        <w:t>
      мынадай мазмұндағы 381-1-тармақпен толықтырылсын:</w:t>
      </w:r>
    </w:p>
    <w:bookmarkEnd w:id="46"/>
    <w:bookmarkStart w:name="z56" w:id="47"/>
    <w:p>
      <w:pPr>
        <w:spacing w:after="0"/>
        <w:ind w:left="0"/>
        <w:jc w:val="both"/>
      </w:pPr>
      <w:r>
        <w:rPr>
          <w:rFonts w:ascii="Times New Roman"/>
          <w:b w:val="false"/>
          <w:i w:val="false"/>
          <w:color w:val="000000"/>
          <w:sz w:val="28"/>
        </w:rPr>
        <w:t>
      "381-1. "Қазақстан Республикасы Ауыл шаруашылығы министрлігі Ветеринариялық бақылау және қадағалау комитетiнiң Аққулы аудандық аумақтық инспекциясы" мемлекеттік мекемесі.";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және </w:t>
      </w:r>
      <w:r>
        <w:rPr>
          <w:rFonts w:ascii="Times New Roman"/>
          <w:b w:val="false"/>
          <w:i w:val="false"/>
          <w:color w:val="000000"/>
          <w:sz w:val="28"/>
        </w:rPr>
        <w:t>386-тармақтар</w:t>
      </w:r>
      <w:r>
        <w:rPr>
          <w:rFonts w:ascii="Times New Roman"/>
          <w:b w:val="false"/>
          <w:i w:val="false"/>
          <w:color w:val="000000"/>
          <w:sz w:val="28"/>
        </w:rPr>
        <w:t xml:space="preserve"> алып тасталсын;</w:t>
      </w:r>
    </w:p>
    <w:bookmarkStart w:name="z58" w:id="48"/>
    <w:p>
      <w:pPr>
        <w:spacing w:after="0"/>
        <w:ind w:left="0"/>
        <w:jc w:val="both"/>
      </w:pPr>
      <w:r>
        <w:rPr>
          <w:rFonts w:ascii="Times New Roman"/>
          <w:b w:val="false"/>
          <w:i w:val="false"/>
          <w:color w:val="000000"/>
          <w:sz w:val="28"/>
        </w:rPr>
        <w:t>
      мынадай мазмұндағы 388-1-тармақпен толықтырылсын:</w:t>
      </w:r>
    </w:p>
    <w:bookmarkEnd w:id="48"/>
    <w:bookmarkStart w:name="z59" w:id="49"/>
    <w:p>
      <w:pPr>
        <w:spacing w:after="0"/>
        <w:ind w:left="0"/>
        <w:jc w:val="both"/>
      </w:pPr>
      <w:r>
        <w:rPr>
          <w:rFonts w:ascii="Times New Roman"/>
          <w:b w:val="false"/>
          <w:i w:val="false"/>
          <w:color w:val="000000"/>
          <w:sz w:val="28"/>
        </w:rPr>
        <w:t>
      "388-1. "Қазақстан Республикасы Ауыл шаруашылығы министрлігі Ветеринариялық бақылау және қадағалау комитетiнiң Тереңкөл аудандық аумақтық инспекциясы" мемлекеттік мекемесі.";</w:t>
      </w:r>
    </w:p>
    <w:bookmarkEnd w:id="49"/>
    <w:bookmarkStart w:name="z60" w:id="50"/>
    <w:p>
      <w:pPr>
        <w:spacing w:after="0"/>
        <w:ind w:left="0"/>
        <w:jc w:val="both"/>
      </w:pPr>
      <w:r>
        <w:rPr>
          <w:rFonts w:ascii="Times New Roman"/>
          <w:b w:val="false"/>
          <w:i w:val="false"/>
          <w:color w:val="000000"/>
          <w:sz w:val="28"/>
        </w:rPr>
        <w:t>
      мынадай мазмұндағы 411-1 және 411-2-тармақтармен толықтырылсын:</w:t>
      </w:r>
    </w:p>
    <w:bookmarkEnd w:id="50"/>
    <w:bookmarkStart w:name="z61" w:id="51"/>
    <w:p>
      <w:pPr>
        <w:spacing w:after="0"/>
        <w:ind w:left="0"/>
        <w:jc w:val="both"/>
      </w:pPr>
      <w:r>
        <w:rPr>
          <w:rFonts w:ascii="Times New Roman"/>
          <w:b w:val="false"/>
          <w:i w:val="false"/>
          <w:color w:val="000000"/>
          <w:sz w:val="28"/>
        </w:rPr>
        <w:t>
      "411-1. "Қазақстан Республикасы Ауыл шаруашылығы министрлігі Ветеринариялық бақылау және қадағалау комитетiнiң Жетісай аудандық аумақтық инспекциясы" мемлекеттік мекемесі.</w:t>
      </w:r>
    </w:p>
    <w:bookmarkEnd w:id="51"/>
    <w:bookmarkStart w:name="z62" w:id="52"/>
    <w:p>
      <w:pPr>
        <w:spacing w:after="0"/>
        <w:ind w:left="0"/>
        <w:jc w:val="both"/>
      </w:pPr>
      <w:r>
        <w:rPr>
          <w:rFonts w:ascii="Times New Roman"/>
          <w:b w:val="false"/>
          <w:i w:val="false"/>
          <w:color w:val="000000"/>
          <w:sz w:val="28"/>
        </w:rPr>
        <w:t>
      411-2. "Қазақстан Республикасы Ауыл шаруашылығы министрлігі Ветеринариялық бақылау және қадағалау комитетiнiң Келес аудандық аумақтық инспекциясы" мемлекеттік мекемесі.";</w:t>
      </w:r>
    </w:p>
    <w:bookmarkEnd w:id="52"/>
    <w:bookmarkStart w:name="z63" w:id="53"/>
    <w:p>
      <w:pPr>
        <w:spacing w:after="0"/>
        <w:ind w:left="0"/>
        <w:jc w:val="both"/>
      </w:pPr>
      <w:r>
        <w:rPr>
          <w:rFonts w:ascii="Times New Roman"/>
          <w:b w:val="false"/>
          <w:i w:val="false"/>
          <w:color w:val="000000"/>
          <w:sz w:val="28"/>
        </w:rPr>
        <w:t>
      427-тармақ мынадай редакцияда жазылсын:</w:t>
      </w:r>
    </w:p>
    <w:bookmarkEnd w:id="53"/>
    <w:bookmarkStart w:name="z64" w:id="54"/>
    <w:p>
      <w:pPr>
        <w:spacing w:after="0"/>
        <w:ind w:left="0"/>
        <w:jc w:val="both"/>
      </w:pPr>
      <w:r>
        <w:rPr>
          <w:rFonts w:ascii="Times New Roman"/>
          <w:b w:val="false"/>
          <w:i w:val="false"/>
          <w:color w:val="000000"/>
          <w:sz w:val="28"/>
        </w:rPr>
        <w:t>
      "427. "Қазақстан Республикасы Ауыл шаруашылығы министрлігі Ветеринариялық бақылау және қадағалау комитетiнiң Нұр-Сұлтан қаласы бойынша аумақтық инспекциясы" мемлекеттік мекемесі.";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446-тармақ</w:t>
      </w:r>
      <w:r>
        <w:rPr>
          <w:rFonts w:ascii="Times New Roman"/>
          <w:b w:val="false"/>
          <w:i w:val="false"/>
          <w:color w:val="000000"/>
          <w:sz w:val="28"/>
        </w:rPr>
        <w:t xml:space="preserve"> мынадай редакцияда жазылсын:</w:t>
      </w:r>
    </w:p>
    <w:bookmarkStart w:name="z66" w:id="55"/>
    <w:p>
      <w:pPr>
        <w:spacing w:after="0"/>
        <w:ind w:left="0"/>
        <w:jc w:val="both"/>
      </w:pPr>
      <w:r>
        <w:rPr>
          <w:rFonts w:ascii="Times New Roman"/>
          <w:b w:val="false"/>
          <w:i w:val="false"/>
          <w:color w:val="000000"/>
          <w:sz w:val="28"/>
        </w:rPr>
        <w:t>
      "446. "Қазақстан Республикасы Ауыл шаруашылығы министрлігі Су ресурстары комитетінің Су ресурстарын пайдалануды реттеу және қорғау жөніндегі Есіл бассейндік инспекциясы" республикалық мемлекеттік мекемесі, Нұр-Сұлтан қаласы.".</w:t>
      </w:r>
    </w:p>
    <w:bookmarkEnd w:id="55"/>
    <w:bookmarkStart w:name="z67" w:id="56"/>
    <w:p>
      <w:pPr>
        <w:spacing w:after="0"/>
        <w:ind w:left="0"/>
        <w:jc w:val="both"/>
      </w:pPr>
      <w:r>
        <w:rPr>
          <w:rFonts w:ascii="Times New Roman"/>
          <w:b w:val="false"/>
          <w:i w:val="false"/>
          <w:color w:val="000000"/>
          <w:sz w:val="28"/>
        </w:rPr>
        <w:t xml:space="preserve">
      2. "Қазақстан Республикасы Ауыл шаруашылығы министрлігінiң кейбiр мәселелерi" туралы Қазақстан Республикасы Үкіметінің 2007 жылғы 2 наурыздағы № 164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7, 82-құжат):</w:t>
      </w:r>
    </w:p>
    <w:bookmarkEnd w:id="56"/>
    <w:bookmarkStart w:name="z68" w:id="57"/>
    <w:p>
      <w:pPr>
        <w:spacing w:after="0"/>
        <w:ind w:left="0"/>
        <w:jc w:val="both"/>
      </w:pPr>
      <w:r>
        <w:rPr>
          <w:rFonts w:ascii="Times New Roman"/>
          <w:b w:val="false"/>
          <w:i w:val="false"/>
          <w:color w:val="000000"/>
          <w:sz w:val="28"/>
        </w:rPr>
        <w:t xml:space="preserve">
      көрсетiлген қаулымен бекiтiлген Қазақстан Республикасы Ауыл шаруашылығы министрлiгi Агроөнеркәсiптiк кешендегi мемлекеттiк инспекция комитетiнiң аумақтық органдары – мемлекеттiк мекемелерiнiң </w:t>
      </w:r>
      <w:r>
        <w:rPr>
          <w:rFonts w:ascii="Times New Roman"/>
          <w:b w:val="false"/>
          <w:i w:val="false"/>
          <w:color w:val="000000"/>
          <w:sz w:val="28"/>
        </w:rPr>
        <w:t>тiзбесiнде</w:t>
      </w:r>
      <w:r>
        <w:rPr>
          <w:rFonts w:ascii="Times New Roman"/>
          <w:b w:val="false"/>
          <w:i w:val="false"/>
          <w:color w:val="000000"/>
          <w:sz w:val="28"/>
        </w:rPr>
        <w:t>:</w:t>
      </w:r>
    </w:p>
    <w:bookmarkEnd w:id="57"/>
    <w:bookmarkStart w:name="z69" w:id="58"/>
    <w:p>
      <w:pPr>
        <w:spacing w:after="0"/>
        <w:ind w:left="0"/>
        <w:jc w:val="both"/>
      </w:pPr>
      <w:r>
        <w:rPr>
          <w:rFonts w:ascii="Times New Roman"/>
          <w:b w:val="false"/>
          <w:i w:val="false"/>
          <w:color w:val="000000"/>
          <w:sz w:val="28"/>
        </w:rPr>
        <w:t>
      "Шығыс Қазақстан облысы" деген бөлімде:</w:t>
      </w:r>
    </w:p>
    <w:bookmarkEnd w:id="58"/>
    <w:bookmarkStart w:name="z70" w:id="59"/>
    <w:p>
      <w:pPr>
        <w:spacing w:after="0"/>
        <w:ind w:left="0"/>
        <w:jc w:val="both"/>
      </w:pPr>
      <w:r>
        <w:rPr>
          <w:rFonts w:ascii="Times New Roman"/>
          <w:b w:val="false"/>
          <w:i w:val="false"/>
          <w:color w:val="000000"/>
          <w:sz w:val="28"/>
        </w:rPr>
        <w:t>
      мынадай мазмұндағы 65-1-тармақпен толықтырылсын:</w:t>
      </w:r>
    </w:p>
    <w:bookmarkEnd w:id="59"/>
    <w:bookmarkStart w:name="z71" w:id="60"/>
    <w:p>
      <w:pPr>
        <w:spacing w:after="0"/>
        <w:ind w:left="0"/>
        <w:jc w:val="both"/>
      </w:pPr>
      <w:r>
        <w:rPr>
          <w:rFonts w:ascii="Times New Roman"/>
          <w:b w:val="false"/>
          <w:i w:val="false"/>
          <w:color w:val="000000"/>
          <w:sz w:val="28"/>
        </w:rPr>
        <w:t>
      "65-1. "Агроөнеркәсіптік кешендегі мемлекеттік инспекция комитетінің Алтай аудандық аумақтық инспекциясы" мемлекеттік мекемесі.";</w:t>
      </w:r>
    </w:p>
    <w:bookmarkEnd w:id="60"/>
    <w:bookmarkStart w:name="z72" w:id="61"/>
    <w:p>
      <w:pPr>
        <w:spacing w:after="0"/>
        <w:ind w:left="0"/>
        <w:jc w:val="both"/>
      </w:pPr>
      <w:r>
        <w:rPr>
          <w:rFonts w:ascii="Times New Roman"/>
          <w:b w:val="false"/>
          <w:i w:val="false"/>
          <w:color w:val="000000"/>
          <w:sz w:val="28"/>
        </w:rPr>
        <w:t>
      72-тармақ алып тасталсын;</w:t>
      </w:r>
    </w:p>
    <w:bookmarkEnd w:id="61"/>
    <w:bookmarkStart w:name="z73" w:id="62"/>
    <w:p>
      <w:pPr>
        <w:spacing w:after="0"/>
        <w:ind w:left="0"/>
        <w:jc w:val="both"/>
      </w:pPr>
      <w:r>
        <w:rPr>
          <w:rFonts w:ascii="Times New Roman"/>
          <w:b w:val="false"/>
          <w:i w:val="false"/>
          <w:color w:val="000000"/>
          <w:sz w:val="28"/>
        </w:rPr>
        <w:t>
      "Батыс Қазақстан облысы" деген бөлімде:</w:t>
      </w:r>
    </w:p>
    <w:bookmarkEnd w:id="62"/>
    <w:bookmarkStart w:name="z74" w:id="63"/>
    <w:p>
      <w:pPr>
        <w:spacing w:after="0"/>
        <w:ind w:left="0"/>
        <w:jc w:val="both"/>
      </w:pPr>
      <w:r>
        <w:rPr>
          <w:rFonts w:ascii="Times New Roman"/>
          <w:b w:val="false"/>
          <w:i w:val="false"/>
          <w:color w:val="000000"/>
          <w:sz w:val="28"/>
        </w:rPr>
        <w:t>
      мынадай мазмұндағы 97-1-тармақпен толықтырылсын:</w:t>
      </w:r>
    </w:p>
    <w:bookmarkEnd w:id="63"/>
    <w:bookmarkStart w:name="z75" w:id="64"/>
    <w:p>
      <w:pPr>
        <w:spacing w:after="0"/>
        <w:ind w:left="0"/>
        <w:jc w:val="both"/>
      </w:pPr>
      <w:r>
        <w:rPr>
          <w:rFonts w:ascii="Times New Roman"/>
          <w:b w:val="false"/>
          <w:i w:val="false"/>
          <w:color w:val="000000"/>
          <w:sz w:val="28"/>
        </w:rPr>
        <w:t>
      "97-1. "Агроөнеркәсiптiк кешендегi мемлекеттiк инспекция комитетiнiң Бәйтерек аудандық аумақтық инспекциясы" мемлекеттік мекемесі.";</w:t>
      </w:r>
    </w:p>
    <w:bookmarkEnd w:id="64"/>
    <w:bookmarkStart w:name="z76" w:id="65"/>
    <w:p>
      <w:pPr>
        <w:spacing w:after="0"/>
        <w:ind w:left="0"/>
        <w:jc w:val="both"/>
      </w:pPr>
      <w:r>
        <w:rPr>
          <w:rFonts w:ascii="Times New Roman"/>
          <w:b w:val="false"/>
          <w:i w:val="false"/>
          <w:color w:val="000000"/>
          <w:sz w:val="28"/>
        </w:rPr>
        <w:t>
      101-тармақ алып тасталсын;</w:t>
      </w:r>
    </w:p>
    <w:bookmarkEnd w:id="65"/>
    <w:bookmarkStart w:name="z77" w:id="66"/>
    <w:p>
      <w:pPr>
        <w:spacing w:after="0"/>
        <w:ind w:left="0"/>
        <w:jc w:val="both"/>
      </w:pPr>
      <w:r>
        <w:rPr>
          <w:rFonts w:ascii="Times New Roman"/>
          <w:b w:val="false"/>
          <w:i w:val="false"/>
          <w:color w:val="000000"/>
          <w:sz w:val="28"/>
        </w:rPr>
        <w:t>
      "Түркістан облысы" деген бөлімде:</w:t>
      </w:r>
    </w:p>
    <w:bookmarkEnd w:id="66"/>
    <w:bookmarkStart w:name="z78" w:id="67"/>
    <w:p>
      <w:pPr>
        <w:spacing w:after="0"/>
        <w:ind w:left="0"/>
        <w:jc w:val="both"/>
      </w:pPr>
      <w:r>
        <w:rPr>
          <w:rFonts w:ascii="Times New Roman"/>
          <w:b w:val="false"/>
          <w:i w:val="false"/>
          <w:color w:val="000000"/>
          <w:sz w:val="28"/>
        </w:rPr>
        <w:t>
      мынадай мазмұндағы 196-1 және 196-2-тармақтармен толықтырылсын:</w:t>
      </w:r>
    </w:p>
    <w:bookmarkEnd w:id="67"/>
    <w:bookmarkStart w:name="z79" w:id="68"/>
    <w:p>
      <w:pPr>
        <w:spacing w:after="0"/>
        <w:ind w:left="0"/>
        <w:jc w:val="both"/>
      </w:pPr>
      <w:r>
        <w:rPr>
          <w:rFonts w:ascii="Times New Roman"/>
          <w:b w:val="false"/>
          <w:i w:val="false"/>
          <w:color w:val="000000"/>
          <w:sz w:val="28"/>
        </w:rPr>
        <w:t>
      "196-1. Агроөнеркәсіптік кешендегі мемлекеттік инспекция комитетінің Жетісай аудандық аумақтық инспекциясы.</w:t>
      </w:r>
    </w:p>
    <w:bookmarkEnd w:id="68"/>
    <w:bookmarkStart w:name="z80" w:id="69"/>
    <w:p>
      <w:pPr>
        <w:spacing w:after="0"/>
        <w:ind w:left="0"/>
        <w:jc w:val="both"/>
      </w:pPr>
      <w:r>
        <w:rPr>
          <w:rFonts w:ascii="Times New Roman"/>
          <w:b w:val="false"/>
          <w:i w:val="false"/>
          <w:color w:val="000000"/>
          <w:sz w:val="28"/>
        </w:rPr>
        <w:t>
      196-2. Агроөнеркәсіптік кешендегі мемлекеттік инспекция комитетінің Келес аудандық аумақтық инспекциясы.";</w:t>
      </w:r>
    </w:p>
    <w:bookmarkEnd w:id="69"/>
    <w:bookmarkStart w:name="z81" w:id="70"/>
    <w:p>
      <w:pPr>
        <w:spacing w:after="0"/>
        <w:ind w:left="0"/>
        <w:jc w:val="both"/>
      </w:pPr>
      <w:r>
        <w:rPr>
          <w:rFonts w:ascii="Times New Roman"/>
          <w:b w:val="false"/>
          <w:i w:val="false"/>
          <w:color w:val="000000"/>
          <w:sz w:val="28"/>
        </w:rPr>
        <w:t>
      "Астана қаласы" деген тарау мынадай редакцияда жазылсын:</w:t>
      </w:r>
    </w:p>
    <w:bookmarkEnd w:id="70"/>
    <w:bookmarkStart w:name="z82" w:id="71"/>
    <w:p>
      <w:pPr>
        <w:spacing w:after="0"/>
        <w:ind w:left="0"/>
        <w:jc w:val="both"/>
      </w:pPr>
      <w:r>
        <w:rPr>
          <w:rFonts w:ascii="Times New Roman"/>
          <w:b w:val="false"/>
          <w:i w:val="false"/>
          <w:color w:val="000000"/>
          <w:sz w:val="28"/>
        </w:rPr>
        <w:t>
      "Нұр-Сұлтан қаласы</w:t>
      </w:r>
    </w:p>
    <w:bookmarkEnd w:id="71"/>
    <w:bookmarkStart w:name="z83" w:id="72"/>
    <w:p>
      <w:pPr>
        <w:spacing w:after="0"/>
        <w:ind w:left="0"/>
        <w:jc w:val="both"/>
      </w:pPr>
      <w:r>
        <w:rPr>
          <w:rFonts w:ascii="Times New Roman"/>
          <w:b w:val="false"/>
          <w:i w:val="false"/>
          <w:color w:val="000000"/>
          <w:sz w:val="28"/>
        </w:rPr>
        <w:t>
      212. Агроөнеркәсiптiк кешендегi мемлекеттiк инспекция комитетiнiң Нұр-Сұлтан қаласы бойынша аумақтық инспекциясы.".</w:t>
      </w:r>
    </w:p>
    <w:bookmarkEnd w:id="72"/>
    <w:bookmarkStart w:name="z84" w:id="73"/>
    <w:p>
      <w:pPr>
        <w:spacing w:after="0"/>
        <w:ind w:left="0"/>
        <w:jc w:val="both"/>
      </w:pPr>
      <w:r>
        <w:rPr>
          <w:rFonts w:ascii="Times New Roman"/>
          <w:b w:val="false"/>
          <w:i w:val="false"/>
          <w:color w:val="000000"/>
          <w:sz w:val="28"/>
        </w:rPr>
        <w:t xml:space="preserve">
      3. "Қазақстан Республикасының мемлекеттік басқару жүйесін одан әрі жетілдіру жөніндегі шаралар туралы" Қазақстан Республикасы Президентінің 2011 жылғы 10 тамыздағы № 136 Жарлығын іске асырудың кейбір мәселелері туралы" Қазақстан Республикасы Үкіметінің 2011 жылғы 23 қыркүйектегі № 1090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54, 778-құжат):</w:t>
      </w:r>
    </w:p>
    <w:bookmarkEnd w:id="73"/>
    <w:bookmarkStart w:name="z85" w:id="74"/>
    <w:p>
      <w:pPr>
        <w:spacing w:after="0"/>
        <w:ind w:left="0"/>
        <w:jc w:val="both"/>
      </w:pPr>
      <w:r>
        <w:rPr>
          <w:rFonts w:ascii="Times New Roman"/>
          <w:b w:val="false"/>
          <w:i w:val="false"/>
          <w:color w:val="000000"/>
          <w:sz w:val="28"/>
        </w:rPr>
        <w:t xml:space="preserve">
      көрсетiлген қаулымен бекiтiлген Қазақстан Республикасы Ауыл шаруашылығы министрлігі Ветеринариялық бақылау және қадағалау комитетінің жаңадан құрылатын аумақтық бөлімшелері –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bookmarkEnd w:id="74"/>
    <w:bookmarkStart w:name="z86" w:id="75"/>
    <w:p>
      <w:pPr>
        <w:spacing w:after="0"/>
        <w:ind w:left="0"/>
        <w:jc w:val="both"/>
      </w:pPr>
      <w:r>
        <w:rPr>
          <w:rFonts w:ascii="Times New Roman"/>
          <w:b w:val="false"/>
          <w:i w:val="false"/>
          <w:color w:val="000000"/>
          <w:sz w:val="28"/>
        </w:rPr>
        <w:t>
      мынадай мазмұндағы 5-1-тармақпен толықтырылсын:</w:t>
      </w:r>
    </w:p>
    <w:bookmarkEnd w:id="75"/>
    <w:bookmarkStart w:name="z87" w:id="76"/>
    <w:p>
      <w:pPr>
        <w:spacing w:after="0"/>
        <w:ind w:left="0"/>
        <w:jc w:val="both"/>
      </w:pPr>
      <w:r>
        <w:rPr>
          <w:rFonts w:ascii="Times New Roman"/>
          <w:b w:val="false"/>
          <w:i w:val="false"/>
          <w:color w:val="000000"/>
          <w:sz w:val="28"/>
        </w:rPr>
        <w:t>
      "5-1. Ветеринариялық бақылау және қадағалау комитетiнiң Біржан сал аудандық аумақтық инспекциясы.";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bookmarkStart w:name="z89" w:id="77"/>
    <w:p>
      <w:pPr>
        <w:spacing w:after="0"/>
        <w:ind w:left="0"/>
        <w:jc w:val="both"/>
      </w:pPr>
      <w:r>
        <w:rPr>
          <w:rFonts w:ascii="Times New Roman"/>
          <w:b w:val="false"/>
          <w:i w:val="false"/>
          <w:color w:val="000000"/>
          <w:sz w:val="28"/>
        </w:rPr>
        <w:t>
      мынадай мазмұндағы 44-1-тармақпен толықтырылсын:</w:t>
      </w:r>
    </w:p>
    <w:bookmarkEnd w:id="77"/>
    <w:bookmarkStart w:name="z90" w:id="78"/>
    <w:p>
      <w:pPr>
        <w:spacing w:after="0"/>
        <w:ind w:left="0"/>
        <w:jc w:val="both"/>
      </w:pPr>
      <w:r>
        <w:rPr>
          <w:rFonts w:ascii="Times New Roman"/>
          <w:b w:val="false"/>
          <w:i w:val="false"/>
          <w:color w:val="000000"/>
          <w:sz w:val="28"/>
        </w:rPr>
        <w:t>
      "44-1. Ветеринариялық бақылау және қадағалау комитетiнiң Кеген аудандық аумақтық инспекциясы.";</w:t>
      </w:r>
    </w:p>
    <w:bookmarkEnd w:id="78"/>
    <w:bookmarkStart w:name="z91" w:id="79"/>
    <w:p>
      <w:pPr>
        <w:spacing w:after="0"/>
        <w:ind w:left="0"/>
        <w:jc w:val="both"/>
      </w:pPr>
      <w:r>
        <w:rPr>
          <w:rFonts w:ascii="Times New Roman"/>
          <w:b w:val="false"/>
          <w:i w:val="false"/>
          <w:color w:val="000000"/>
          <w:sz w:val="28"/>
        </w:rPr>
        <w:t>
      мынадай мазмұндағы 65-1-тармақпен толықтырылсын:</w:t>
      </w:r>
    </w:p>
    <w:bookmarkEnd w:id="79"/>
    <w:bookmarkStart w:name="z92" w:id="80"/>
    <w:p>
      <w:pPr>
        <w:spacing w:after="0"/>
        <w:ind w:left="0"/>
        <w:jc w:val="both"/>
      </w:pPr>
      <w:r>
        <w:rPr>
          <w:rFonts w:ascii="Times New Roman"/>
          <w:b w:val="false"/>
          <w:i w:val="false"/>
          <w:color w:val="000000"/>
          <w:sz w:val="28"/>
        </w:rPr>
        <w:t>
      "65-1. Ветеринариялық бақылау және қадағалау комитетiнiң Алтай аудандық аумақтық инспекциясы.";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алып тасталсын;</w:t>
      </w:r>
    </w:p>
    <w:bookmarkStart w:name="z94" w:id="81"/>
    <w:p>
      <w:pPr>
        <w:spacing w:after="0"/>
        <w:ind w:left="0"/>
        <w:jc w:val="both"/>
      </w:pPr>
      <w:r>
        <w:rPr>
          <w:rFonts w:ascii="Times New Roman"/>
          <w:b w:val="false"/>
          <w:i w:val="false"/>
          <w:color w:val="000000"/>
          <w:sz w:val="28"/>
        </w:rPr>
        <w:t>
      мынадай мазмұндағы 97-1-тармақпен толықтырылсын:</w:t>
      </w:r>
    </w:p>
    <w:bookmarkEnd w:id="81"/>
    <w:bookmarkStart w:name="z95" w:id="82"/>
    <w:p>
      <w:pPr>
        <w:spacing w:after="0"/>
        <w:ind w:left="0"/>
        <w:jc w:val="both"/>
      </w:pPr>
      <w:r>
        <w:rPr>
          <w:rFonts w:ascii="Times New Roman"/>
          <w:b w:val="false"/>
          <w:i w:val="false"/>
          <w:color w:val="000000"/>
          <w:sz w:val="28"/>
        </w:rPr>
        <w:t>
      "97-1. Ветеринариялық бақылау және қадағалау комитетiнiң Бәйтерек аудандық аумақтық инспекциясы.";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алып тасталсын;</w:t>
      </w:r>
    </w:p>
    <w:bookmarkStart w:name="z97" w:id="83"/>
    <w:p>
      <w:pPr>
        <w:spacing w:after="0"/>
        <w:ind w:left="0"/>
        <w:jc w:val="both"/>
      </w:pPr>
      <w:r>
        <w:rPr>
          <w:rFonts w:ascii="Times New Roman"/>
          <w:b w:val="false"/>
          <w:i w:val="false"/>
          <w:color w:val="000000"/>
          <w:sz w:val="28"/>
        </w:rPr>
        <w:t>
      мынадай мазмұндағы 166-1-тармақпен толықтырылсын:</w:t>
      </w:r>
    </w:p>
    <w:bookmarkEnd w:id="83"/>
    <w:bookmarkStart w:name="z98" w:id="84"/>
    <w:p>
      <w:pPr>
        <w:spacing w:after="0"/>
        <w:ind w:left="0"/>
        <w:jc w:val="both"/>
      </w:pPr>
      <w:r>
        <w:rPr>
          <w:rFonts w:ascii="Times New Roman"/>
          <w:b w:val="false"/>
          <w:i w:val="false"/>
          <w:color w:val="000000"/>
          <w:sz w:val="28"/>
        </w:rPr>
        <w:t>
      "166-1. Ветеринариялық бақылау және қадағалау комитетiнiң Аққулы аудандық аумақтық инспекциясы.";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және </w:t>
      </w:r>
      <w:r>
        <w:rPr>
          <w:rFonts w:ascii="Times New Roman"/>
          <w:b w:val="false"/>
          <w:i w:val="false"/>
          <w:color w:val="000000"/>
          <w:sz w:val="28"/>
        </w:rPr>
        <w:t>171-тармақтар</w:t>
      </w:r>
      <w:r>
        <w:rPr>
          <w:rFonts w:ascii="Times New Roman"/>
          <w:b w:val="false"/>
          <w:i w:val="false"/>
          <w:color w:val="000000"/>
          <w:sz w:val="28"/>
        </w:rPr>
        <w:t xml:space="preserve"> алып тасталсын;</w:t>
      </w:r>
    </w:p>
    <w:bookmarkStart w:name="z100" w:id="85"/>
    <w:p>
      <w:pPr>
        <w:spacing w:after="0"/>
        <w:ind w:left="0"/>
        <w:jc w:val="both"/>
      </w:pPr>
      <w:r>
        <w:rPr>
          <w:rFonts w:ascii="Times New Roman"/>
          <w:b w:val="false"/>
          <w:i w:val="false"/>
          <w:color w:val="000000"/>
          <w:sz w:val="28"/>
        </w:rPr>
        <w:t>
      мынадай мазмұндағы 173-1-тармақпен толықтырылсын:</w:t>
      </w:r>
    </w:p>
    <w:bookmarkEnd w:id="85"/>
    <w:bookmarkStart w:name="z101" w:id="86"/>
    <w:p>
      <w:pPr>
        <w:spacing w:after="0"/>
        <w:ind w:left="0"/>
        <w:jc w:val="both"/>
      </w:pPr>
      <w:r>
        <w:rPr>
          <w:rFonts w:ascii="Times New Roman"/>
          <w:b w:val="false"/>
          <w:i w:val="false"/>
          <w:color w:val="000000"/>
          <w:sz w:val="28"/>
        </w:rPr>
        <w:t>
      "173-1. Ветеринариялық бақылау және қадағалау комитетiнiң Тереңкөл аудандық аумақтық инспекциясы.";</w:t>
      </w:r>
    </w:p>
    <w:bookmarkEnd w:id="86"/>
    <w:bookmarkStart w:name="z102" w:id="87"/>
    <w:p>
      <w:pPr>
        <w:spacing w:after="0"/>
        <w:ind w:left="0"/>
        <w:jc w:val="both"/>
      </w:pPr>
      <w:r>
        <w:rPr>
          <w:rFonts w:ascii="Times New Roman"/>
          <w:b w:val="false"/>
          <w:i w:val="false"/>
          <w:color w:val="000000"/>
          <w:sz w:val="28"/>
        </w:rPr>
        <w:t>
      мынадай мазмұндағы 196-1 және 196-2-тармақтармен толықтырылсын:</w:t>
      </w:r>
    </w:p>
    <w:bookmarkEnd w:id="87"/>
    <w:bookmarkStart w:name="z103" w:id="88"/>
    <w:p>
      <w:pPr>
        <w:spacing w:after="0"/>
        <w:ind w:left="0"/>
        <w:jc w:val="both"/>
      </w:pPr>
      <w:r>
        <w:rPr>
          <w:rFonts w:ascii="Times New Roman"/>
          <w:b w:val="false"/>
          <w:i w:val="false"/>
          <w:color w:val="000000"/>
          <w:sz w:val="28"/>
        </w:rPr>
        <w:t>
      "196-1. Ветеринариялық бақылау және қадағалау комитетiнiң Жетісай аудандық аумақтық инспекциясы.</w:t>
      </w:r>
    </w:p>
    <w:bookmarkEnd w:id="88"/>
    <w:bookmarkStart w:name="z104" w:id="89"/>
    <w:p>
      <w:pPr>
        <w:spacing w:after="0"/>
        <w:ind w:left="0"/>
        <w:jc w:val="both"/>
      </w:pPr>
      <w:r>
        <w:rPr>
          <w:rFonts w:ascii="Times New Roman"/>
          <w:b w:val="false"/>
          <w:i w:val="false"/>
          <w:color w:val="000000"/>
          <w:sz w:val="28"/>
        </w:rPr>
        <w:t>
      196-2. Ветеринариялық бақылау және қадағалау комитетiнiң Келес аудандық аумақтық инспекциясы.";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212-тармақ</w:t>
      </w:r>
      <w:r>
        <w:rPr>
          <w:rFonts w:ascii="Times New Roman"/>
          <w:b w:val="false"/>
          <w:i w:val="false"/>
          <w:color w:val="000000"/>
          <w:sz w:val="28"/>
        </w:rPr>
        <w:t xml:space="preserve"> мынадай редакцияда жазылсын:</w:t>
      </w:r>
    </w:p>
    <w:bookmarkStart w:name="z107" w:id="90"/>
    <w:p>
      <w:pPr>
        <w:spacing w:after="0"/>
        <w:ind w:left="0"/>
        <w:jc w:val="both"/>
      </w:pPr>
      <w:r>
        <w:rPr>
          <w:rFonts w:ascii="Times New Roman"/>
          <w:b w:val="false"/>
          <w:i w:val="false"/>
          <w:color w:val="000000"/>
          <w:sz w:val="28"/>
        </w:rPr>
        <w:t>
      "212. Ветеринариялық бақылау және қадағалау комитетінің Нұр-Сұлтан қаласы бойынша аумақтық инспекциясы.";</w:t>
      </w:r>
    </w:p>
    <w:bookmarkEnd w:id="90"/>
    <w:bookmarkStart w:name="z108" w:id="91"/>
    <w:p>
      <w:pPr>
        <w:spacing w:after="0"/>
        <w:ind w:left="0"/>
        <w:jc w:val="both"/>
      </w:pPr>
      <w:r>
        <w:rPr>
          <w:rFonts w:ascii="Times New Roman"/>
          <w:b w:val="false"/>
          <w:i w:val="false"/>
          <w:color w:val="000000"/>
          <w:sz w:val="28"/>
        </w:rPr>
        <w:t>
      мынадай мазмұндағы 214-тармақпен толықтырылсын:</w:t>
      </w:r>
    </w:p>
    <w:bookmarkEnd w:id="91"/>
    <w:bookmarkStart w:name="z109" w:id="92"/>
    <w:p>
      <w:pPr>
        <w:spacing w:after="0"/>
        <w:ind w:left="0"/>
        <w:jc w:val="both"/>
      </w:pPr>
      <w:r>
        <w:rPr>
          <w:rFonts w:ascii="Times New Roman"/>
          <w:b w:val="false"/>
          <w:i w:val="false"/>
          <w:color w:val="000000"/>
          <w:sz w:val="28"/>
        </w:rPr>
        <w:t>
      "214. Ветеринариялық бақылау және қадағалау комитетiнiң Шымкент қаласы бойынша аумақтық инспекциясы.";</w:t>
      </w:r>
    </w:p>
    <w:bookmarkEnd w:id="92"/>
    <w:bookmarkStart w:name="z110" w:id="93"/>
    <w:p>
      <w:pPr>
        <w:spacing w:after="0"/>
        <w:ind w:left="0"/>
        <w:jc w:val="both"/>
      </w:pPr>
      <w:r>
        <w:rPr>
          <w:rFonts w:ascii="Times New Roman"/>
          <w:b w:val="false"/>
          <w:i w:val="false"/>
          <w:color w:val="000000"/>
          <w:sz w:val="28"/>
        </w:rPr>
        <w:t xml:space="preserve">
      "Ақмола облысы" деген </w:t>
      </w:r>
      <w:r>
        <w:rPr>
          <w:rFonts w:ascii="Times New Roman"/>
          <w:b w:val="false"/>
          <w:i w:val="false"/>
          <w:color w:val="000000"/>
          <w:sz w:val="28"/>
        </w:rPr>
        <w:t>бөлімде</w:t>
      </w:r>
      <w:r>
        <w:rPr>
          <w:rFonts w:ascii="Times New Roman"/>
          <w:b w:val="false"/>
          <w:i w:val="false"/>
          <w:color w:val="000000"/>
          <w:sz w:val="28"/>
        </w:rPr>
        <w:t>:</w:t>
      </w:r>
    </w:p>
    <w:bookmarkEnd w:id="93"/>
    <w:bookmarkStart w:name="z111" w:id="94"/>
    <w:p>
      <w:pPr>
        <w:spacing w:after="0"/>
        <w:ind w:left="0"/>
        <w:jc w:val="both"/>
      </w:pPr>
      <w:r>
        <w:rPr>
          <w:rFonts w:ascii="Times New Roman"/>
          <w:b w:val="false"/>
          <w:i w:val="false"/>
          <w:color w:val="000000"/>
          <w:sz w:val="28"/>
        </w:rPr>
        <w:t>
      мынадай мазмұндағы 5-1-тармақпен толықтырылсын:</w:t>
      </w:r>
    </w:p>
    <w:bookmarkEnd w:id="94"/>
    <w:bookmarkStart w:name="z112" w:id="95"/>
    <w:p>
      <w:pPr>
        <w:spacing w:after="0"/>
        <w:ind w:left="0"/>
        <w:jc w:val="both"/>
      </w:pPr>
      <w:r>
        <w:rPr>
          <w:rFonts w:ascii="Times New Roman"/>
          <w:b w:val="false"/>
          <w:i w:val="false"/>
          <w:color w:val="000000"/>
          <w:sz w:val="28"/>
        </w:rPr>
        <w:t>
      "5-1. Ветеринариялық бақылау және қадағалау комитетінің Біржан сал аудандық аумақтық инспекциясы.";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bookmarkStart w:name="z114" w:id="96"/>
    <w:p>
      <w:pPr>
        <w:spacing w:after="0"/>
        <w:ind w:left="0"/>
        <w:jc w:val="both"/>
      </w:pPr>
      <w:r>
        <w:rPr>
          <w:rFonts w:ascii="Times New Roman"/>
          <w:b w:val="false"/>
          <w:i w:val="false"/>
          <w:color w:val="000000"/>
          <w:sz w:val="28"/>
        </w:rPr>
        <w:t xml:space="preserve">
      "Алматы облысы" деген </w:t>
      </w:r>
      <w:r>
        <w:rPr>
          <w:rFonts w:ascii="Times New Roman"/>
          <w:b w:val="false"/>
          <w:i w:val="false"/>
          <w:color w:val="000000"/>
          <w:sz w:val="28"/>
        </w:rPr>
        <w:t>бөлімде</w:t>
      </w:r>
      <w:r>
        <w:rPr>
          <w:rFonts w:ascii="Times New Roman"/>
          <w:b w:val="false"/>
          <w:i w:val="false"/>
          <w:color w:val="000000"/>
          <w:sz w:val="28"/>
        </w:rPr>
        <w:t>:</w:t>
      </w:r>
    </w:p>
    <w:bookmarkEnd w:id="96"/>
    <w:bookmarkStart w:name="z115" w:id="97"/>
    <w:p>
      <w:pPr>
        <w:spacing w:after="0"/>
        <w:ind w:left="0"/>
        <w:jc w:val="both"/>
      </w:pPr>
      <w:r>
        <w:rPr>
          <w:rFonts w:ascii="Times New Roman"/>
          <w:b w:val="false"/>
          <w:i w:val="false"/>
          <w:color w:val="000000"/>
          <w:sz w:val="28"/>
        </w:rPr>
        <w:t>
      мынадай мазмұндағы 44-1-тармақпен толықтырылсын:</w:t>
      </w:r>
    </w:p>
    <w:bookmarkEnd w:id="97"/>
    <w:bookmarkStart w:name="z116" w:id="98"/>
    <w:p>
      <w:pPr>
        <w:spacing w:after="0"/>
        <w:ind w:left="0"/>
        <w:jc w:val="both"/>
      </w:pPr>
      <w:r>
        <w:rPr>
          <w:rFonts w:ascii="Times New Roman"/>
          <w:b w:val="false"/>
          <w:i w:val="false"/>
          <w:color w:val="000000"/>
          <w:sz w:val="28"/>
        </w:rPr>
        <w:t>
      "44-1. Ветеринариялық бақылау және қадағалау комитетiнiң Кеген аудандық аумақтық инспекциясы.";</w:t>
      </w:r>
    </w:p>
    <w:bookmarkEnd w:id="98"/>
    <w:bookmarkStart w:name="z117" w:id="99"/>
    <w:p>
      <w:pPr>
        <w:spacing w:after="0"/>
        <w:ind w:left="0"/>
        <w:jc w:val="both"/>
      </w:pPr>
      <w:r>
        <w:rPr>
          <w:rFonts w:ascii="Times New Roman"/>
          <w:b w:val="false"/>
          <w:i w:val="false"/>
          <w:color w:val="000000"/>
          <w:sz w:val="28"/>
        </w:rPr>
        <w:t xml:space="preserve">
      "Шығыс Қазақстан облысы" деген </w:t>
      </w:r>
      <w:r>
        <w:rPr>
          <w:rFonts w:ascii="Times New Roman"/>
          <w:b w:val="false"/>
          <w:i w:val="false"/>
          <w:color w:val="000000"/>
          <w:sz w:val="28"/>
        </w:rPr>
        <w:t>бөлімде</w:t>
      </w:r>
      <w:r>
        <w:rPr>
          <w:rFonts w:ascii="Times New Roman"/>
          <w:b w:val="false"/>
          <w:i w:val="false"/>
          <w:color w:val="000000"/>
          <w:sz w:val="28"/>
        </w:rPr>
        <w:t>:</w:t>
      </w:r>
    </w:p>
    <w:bookmarkEnd w:id="99"/>
    <w:bookmarkStart w:name="z118" w:id="100"/>
    <w:p>
      <w:pPr>
        <w:spacing w:after="0"/>
        <w:ind w:left="0"/>
        <w:jc w:val="both"/>
      </w:pPr>
      <w:r>
        <w:rPr>
          <w:rFonts w:ascii="Times New Roman"/>
          <w:b w:val="false"/>
          <w:i w:val="false"/>
          <w:color w:val="000000"/>
          <w:sz w:val="28"/>
        </w:rPr>
        <w:t>
      мынадай мазмұндағы 65-1-тармақпен толықтырылсын:</w:t>
      </w:r>
    </w:p>
    <w:bookmarkEnd w:id="100"/>
    <w:bookmarkStart w:name="z119" w:id="101"/>
    <w:p>
      <w:pPr>
        <w:spacing w:after="0"/>
        <w:ind w:left="0"/>
        <w:jc w:val="both"/>
      </w:pPr>
      <w:r>
        <w:rPr>
          <w:rFonts w:ascii="Times New Roman"/>
          <w:b w:val="false"/>
          <w:i w:val="false"/>
          <w:color w:val="000000"/>
          <w:sz w:val="28"/>
        </w:rPr>
        <w:t>
      "65-1. Агроөнеркәсіптік кешендегі мемлекеттік инспекция комитетінің Алтай аудандық аумақтық инспекциясы.";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алып тасталсын;</w:t>
      </w:r>
    </w:p>
    <w:bookmarkStart w:name="z121" w:id="102"/>
    <w:p>
      <w:pPr>
        <w:spacing w:after="0"/>
        <w:ind w:left="0"/>
        <w:jc w:val="both"/>
      </w:pPr>
      <w:r>
        <w:rPr>
          <w:rFonts w:ascii="Times New Roman"/>
          <w:b w:val="false"/>
          <w:i w:val="false"/>
          <w:color w:val="000000"/>
          <w:sz w:val="28"/>
        </w:rPr>
        <w:t xml:space="preserve">
      "Батыс Қазақстан облысы" деген </w:t>
      </w:r>
      <w:r>
        <w:rPr>
          <w:rFonts w:ascii="Times New Roman"/>
          <w:b w:val="false"/>
          <w:i w:val="false"/>
          <w:color w:val="000000"/>
          <w:sz w:val="28"/>
        </w:rPr>
        <w:t>бөлімде</w:t>
      </w:r>
      <w:r>
        <w:rPr>
          <w:rFonts w:ascii="Times New Roman"/>
          <w:b w:val="false"/>
          <w:i w:val="false"/>
          <w:color w:val="000000"/>
          <w:sz w:val="28"/>
        </w:rPr>
        <w:t>:</w:t>
      </w:r>
    </w:p>
    <w:bookmarkEnd w:id="102"/>
    <w:bookmarkStart w:name="z122" w:id="103"/>
    <w:p>
      <w:pPr>
        <w:spacing w:after="0"/>
        <w:ind w:left="0"/>
        <w:jc w:val="both"/>
      </w:pPr>
      <w:r>
        <w:rPr>
          <w:rFonts w:ascii="Times New Roman"/>
          <w:b w:val="false"/>
          <w:i w:val="false"/>
          <w:color w:val="000000"/>
          <w:sz w:val="28"/>
        </w:rPr>
        <w:t>
      мынадай мазмұндағы 97-1-тармақпен толықтырылсын:</w:t>
      </w:r>
    </w:p>
    <w:bookmarkEnd w:id="103"/>
    <w:bookmarkStart w:name="z123" w:id="104"/>
    <w:p>
      <w:pPr>
        <w:spacing w:after="0"/>
        <w:ind w:left="0"/>
        <w:jc w:val="both"/>
      </w:pPr>
      <w:r>
        <w:rPr>
          <w:rFonts w:ascii="Times New Roman"/>
          <w:b w:val="false"/>
          <w:i w:val="false"/>
          <w:color w:val="000000"/>
          <w:sz w:val="28"/>
        </w:rPr>
        <w:t>
      "97-1. "Ветеринариялық бақылау және қадағалау комитетiнiң Бәйтерек аудандық аумақтық инспекциясы.";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алып тасталсын;</w:t>
      </w:r>
    </w:p>
    <w:bookmarkStart w:name="z125" w:id="105"/>
    <w:p>
      <w:pPr>
        <w:spacing w:after="0"/>
        <w:ind w:left="0"/>
        <w:jc w:val="both"/>
      </w:pPr>
      <w:r>
        <w:rPr>
          <w:rFonts w:ascii="Times New Roman"/>
          <w:b w:val="false"/>
          <w:i w:val="false"/>
          <w:color w:val="000000"/>
          <w:sz w:val="28"/>
        </w:rPr>
        <w:t xml:space="preserve">
      "Павлодар облысы" деген </w:t>
      </w:r>
      <w:r>
        <w:rPr>
          <w:rFonts w:ascii="Times New Roman"/>
          <w:b w:val="false"/>
          <w:i w:val="false"/>
          <w:color w:val="000000"/>
          <w:sz w:val="28"/>
        </w:rPr>
        <w:t>бөлімде</w:t>
      </w:r>
      <w:r>
        <w:rPr>
          <w:rFonts w:ascii="Times New Roman"/>
          <w:b w:val="false"/>
          <w:i w:val="false"/>
          <w:color w:val="000000"/>
          <w:sz w:val="28"/>
        </w:rPr>
        <w:t>:</w:t>
      </w:r>
    </w:p>
    <w:bookmarkEnd w:id="105"/>
    <w:bookmarkStart w:name="z126" w:id="106"/>
    <w:p>
      <w:pPr>
        <w:spacing w:after="0"/>
        <w:ind w:left="0"/>
        <w:jc w:val="both"/>
      </w:pPr>
      <w:r>
        <w:rPr>
          <w:rFonts w:ascii="Times New Roman"/>
          <w:b w:val="false"/>
          <w:i w:val="false"/>
          <w:color w:val="000000"/>
          <w:sz w:val="28"/>
        </w:rPr>
        <w:t>
      мынадай мазмұндағы 166-1-тармақпен толықтырылсын:</w:t>
      </w:r>
    </w:p>
    <w:bookmarkEnd w:id="106"/>
    <w:bookmarkStart w:name="z127" w:id="107"/>
    <w:p>
      <w:pPr>
        <w:spacing w:after="0"/>
        <w:ind w:left="0"/>
        <w:jc w:val="both"/>
      </w:pPr>
      <w:r>
        <w:rPr>
          <w:rFonts w:ascii="Times New Roman"/>
          <w:b w:val="false"/>
          <w:i w:val="false"/>
          <w:color w:val="000000"/>
          <w:sz w:val="28"/>
        </w:rPr>
        <w:t>
      "166-1. Ветеринариялық бақылау және қадағалау комитетінің Аққулы аудандық аумақтық инспекциясы.";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және </w:t>
      </w:r>
      <w:r>
        <w:rPr>
          <w:rFonts w:ascii="Times New Roman"/>
          <w:b w:val="false"/>
          <w:i w:val="false"/>
          <w:color w:val="000000"/>
          <w:sz w:val="28"/>
        </w:rPr>
        <w:t>171-тармақтар</w:t>
      </w:r>
      <w:r>
        <w:rPr>
          <w:rFonts w:ascii="Times New Roman"/>
          <w:b w:val="false"/>
          <w:i w:val="false"/>
          <w:color w:val="000000"/>
          <w:sz w:val="28"/>
        </w:rPr>
        <w:t xml:space="preserve"> алып тасталсын;</w:t>
      </w:r>
    </w:p>
    <w:bookmarkStart w:name="z129" w:id="108"/>
    <w:p>
      <w:pPr>
        <w:spacing w:after="0"/>
        <w:ind w:left="0"/>
        <w:jc w:val="both"/>
      </w:pPr>
      <w:r>
        <w:rPr>
          <w:rFonts w:ascii="Times New Roman"/>
          <w:b w:val="false"/>
          <w:i w:val="false"/>
          <w:color w:val="000000"/>
          <w:sz w:val="28"/>
        </w:rPr>
        <w:t>
      мынадай мазмұндағы 173-1-тармақпен толықтырылсын:</w:t>
      </w:r>
    </w:p>
    <w:bookmarkEnd w:id="108"/>
    <w:bookmarkStart w:name="z130" w:id="109"/>
    <w:p>
      <w:pPr>
        <w:spacing w:after="0"/>
        <w:ind w:left="0"/>
        <w:jc w:val="both"/>
      </w:pPr>
      <w:r>
        <w:rPr>
          <w:rFonts w:ascii="Times New Roman"/>
          <w:b w:val="false"/>
          <w:i w:val="false"/>
          <w:color w:val="000000"/>
          <w:sz w:val="28"/>
        </w:rPr>
        <w:t>
      "173-1. Ветеринариялық бақылау және қадағалау комитетінің Тереңкөл аудандық аумақтық инспекциясы.";</w:t>
      </w:r>
    </w:p>
    <w:bookmarkEnd w:id="109"/>
    <w:bookmarkStart w:name="z131" w:id="110"/>
    <w:p>
      <w:pPr>
        <w:spacing w:after="0"/>
        <w:ind w:left="0"/>
        <w:jc w:val="both"/>
      </w:pPr>
      <w:r>
        <w:rPr>
          <w:rFonts w:ascii="Times New Roman"/>
          <w:b w:val="false"/>
          <w:i w:val="false"/>
          <w:color w:val="000000"/>
          <w:sz w:val="28"/>
        </w:rPr>
        <w:t xml:space="preserve">
      "Оңтүстік Қазақстан облысы" деген </w:t>
      </w:r>
      <w:r>
        <w:rPr>
          <w:rFonts w:ascii="Times New Roman"/>
          <w:b w:val="false"/>
          <w:i w:val="false"/>
          <w:color w:val="000000"/>
          <w:sz w:val="28"/>
        </w:rPr>
        <w:t>бөлімде</w:t>
      </w:r>
      <w:r>
        <w:rPr>
          <w:rFonts w:ascii="Times New Roman"/>
          <w:b w:val="false"/>
          <w:i w:val="false"/>
          <w:color w:val="000000"/>
          <w:sz w:val="28"/>
        </w:rPr>
        <w:t>:</w:t>
      </w:r>
    </w:p>
    <w:bookmarkEnd w:id="110"/>
    <w:bookmarkStart w:name="z132" w:id="111"/>
    <w:p>
      <w:pPr>
        <w:spacing w:after="0"/>
        <w:ind w:left="0"/>
        <w:jc w:val="both"/>
      </w:pPr>
      <w:r>
        <w:rPr>
          <w:rFonts w:ascii="Times New Roman"/>
          <w:b w:val="false"/>
          <w:i w:val="false"/>
          <w:color w:val="000000"/>
          <w:sz w:val="28"/>
        </w:rPr>
        <w:t>
      тақырыбы мынадай редакцияда жазылсын:</w:t>
      </w:r>
    </w:p>
    <w:bookmarkEnd w:id="111"/>
    <w:bookmarkStart w:name="z133" w:id="112"/>
    <w:p>
      <w:pPr>
        <w:spacing w:after="0"/>
        <w:ind w:left="0"/>
        <w:jc w:val="both"/>
      </w:pPr>
      <w:r>
        <w:rPr>
          <w:rFonts w:ascii="Times New Roman"/>
          <w:b w:val="false"/>
          <w:i w:val="false"/>
          <w:color w:val="000000"/>
          <w:sz w:val="28"/>
        </w:rPr>
        <w:t>
      "Түркістан облысы";</w:t>
      </w:r>
    </w:p>
    <w:bookmarkEnd w:id="112"/>
    <w:bookmarkStart w:name="z134" w:id="113"/>
    <w:p>
      <w:pPr>
        <w:spacing w:after="0"/>
        <w:ind w:left="0"/>
        <w:jc w:val="both"/>
      </w:pPr>
      <w:r>
        <w:rPr>
          <w:rFonts w:ascii="Times New Roman"/>
          <w:b w:val="false"/>
          <w:i w:val="false"/>
          <w:color w:val="000000"/>
          <w:sz w:val="28"/>
        </w:rPr>
        <w:t>
      мынадай мазмұндағы 196-1 және 196-2-тармақтармен толықтырылсын:</w:t>
      </w:r>
    </w:p>
    <w:bookmarkEnd w:id="113"/>
    <w:bookmarkStart w:name="z135" w:id="114"/>
    <w:p>
      <w:pPr>
        <w:spacing w:after="0"/>
        <w:ind w:left="0"/>
        <w:jc w:val="both"/>
      </w:pPr>
      <w:r>
        <w:rPr>
          <w:rFonts w:ascii="Times New Roman"/>
          <w:b w:val="false"/>
          <w:i w:val="false"/>
          <w:color w:val="000000"/>
          <w:sz w:val="28"/>
        </w:rPr>
        <w:t>
      "196-1. Ветеринариялық бақылау және қадағалау комитетiнiң Жетісай аудандық аумақтық инспекциясы.</w:t>
      </w:r>
    </w:p>
    <w:bookmarkEnd w:id="114"/>
    <w:bookmarkStart w:name="z136" w:id="115"/>
    <w:p>
      <w:pPr>
        <w:spacing w:after="0"/>
        <w:ind w:left="0"/>
        <w:jc w:val="both"/>
      </w:pPr>
      <w:r>
        <w:rPr>
          <w:rFonts w:ascii="Times New Roman"/>
          <w:b w:val="false"/>
          <w:i w:val="false"/>
          <w:color w:val="000000"/>
          <w:sz w:val="28"/>
        </w:rPr>
        <w:t>
      196-2. Ветеринариялық бақылау және қадағалау комитетiнiң Келес аудандық аумақтық инспекциясы.";</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209-тармақ</w:t>
      </w:r>
      <w:r>
        <w:rPr>
          <w:rFonts w:ascii="Times New Roman"/>
          <w:b w:val="false"/>
          <w:i w:val="false"/>
          <w:color w:val="000000"/>
          <w:sz w:val="28"/>
        </w:rPr>
        <w:t xml:space="preserve"> алып тасталсын;</w:t>
      </w:r>
    </w:p>
    <w:bookmarkStart w:name="z138" w:id="116"/>
    <w:p>
      <w:pPr>
        <w:spacing w:after="0"/>
        <w:ind w:left="0"/>
        <w:jc w:val="both"/>
      </w:pPr>
      <w:r>
        <w:rPr>
          <w:rFonts w:ascii="Times New Roman"/>
          <w:b w:val="false"/>
          <w:i w:val="false"/>
          <w:color w:val="000000"/>
          <w:sz w:val="28"/>
        </w:rPr>
        <w:t xml:space="preserve">
      "Астана қаласы" деген </w:t>
      </w:r>
      <w:r>
        <w:rPr>
          <w:rFonts w:ascii="Times New Roman"/>
          <w:b w:val="false"/>
          <w:i w:val="false"/>
          <w:color w:val="000000"/>
          <w:sz w:val="28"/>
        </w:rPr>
        <w:t>тарау</w:t>
      </w:r>
      <w:r>
        <w:rPr>
          <w:rFonts w:ascii="Times New Roman"/>
          <w:b w:val="false"/>
          <w:i w:val="false"/>
          <w:color w:val="000000"/>
          <w:sz w:val="28"/>
        </w:rPr>
        <w:t xml:space="preserve"> мынадай редакцияда жазылсын:</w:t>
      </w:r>
    </w:p>
    <w:bookmarkEnd w:id="116"/>
    <w:bookmarkStart w:name="z139" w:id="117"/>
    <w:p>
      <w:pPr>
        <w:spacing w:after="0"/>
        <w:ind w:left="0"/>
        <w:jc w:val="both"/>
      </w:pPr>
      <w:r>
        <w:rPr>
          <w:rFonts w:ascii="Times New Roman"/>
          <w:b w:val="false"/>
          <w:i w:val="false"/>
          <w:color w:val="000000"/>
          <w:sz w:val="28"/>
        </w:rPr>
        <w:t>
      "Нұр-Сұлтан қаласы</w:t>
      </w:r>
    </w:p>
    <w:bookmarkEnd w:id="117"/>
    <w:bookmarkStart w:name="z140" w:id="118"/>
    <w:p>
      <w:pPr>
        <w:spacing w:after="0"/>
        <w:ind w:left="0"/>
        <w:jc w:val="both"/>
      </w:pPr>
      <w:r>
        <w:rPr>
          <w:rFonts w:ascii="Times New Roman"/>
          <w:b w:val="false"/>
          <w:i w:val="false"/>
          <w:color w:val="000000"/>
          <w:sz w:val="28"/>
        </w:rPr>
        <w:t>
      "212. Агроөнеркәсiптiк кешендегi мемлекеттiк инспекция комитетiнiң Нұр-Сұлтан қаласы бойынша аумақтық инспекциясы.";</w:t>
      </w:r>
    </w:p>
    <w:bookmarkEnd w:id="118"/>
    <w:bookmarkStart w:name="z141" w:id="119"/>
    <w:p>
      <w:pPr>
        <w:spacing w:after="0"/>
        <w:ind w:left="0"/>
        <w:jc w:val="both"/>
      </w:pPr>
      <w:r>
        <w:rPr>
          <w:rFonts w:ascii="Times New Roman"/>
          <w:b w:val="false"/>
          <w:i w:val="false"/>
          <w:color w:val="000000"/>
          <w:sz w:val="28"/>
        </w:rPr>
        <w:t>
      мынадай мазмұндағы жаңа тараумен толықтырылсын:</w:t>
      </w:r>
    </w:p>
    <w:bookmarkEnd w:id="119"/>
    <w:bookmarkStart w:name="z142" w:id="120"/>
    <w:p>
      <w:pPr>
        <w:spacing w:after="0"/>
        <w:ind w:left="0"/>
        <w:jc w:val="both"/>
      </w:pPr>
      <w:r>
        <w:rPr>
          <w:rFonts w:ascii="Times New Roman"/>
          <w:b w:val="false"/>
          <w:i w:val="false"/>
          <w:color w:val="000000"/>
          <w:sz w:val="28"/>
        </w:rPr>
        <w:t>
      "Шымкент қаласы</w:t>
      </w:r>
    </w:p>
    <w:bookmarkEnd w:id="120"/>
    <w:bookmarkStart w:name="z143" w:id="121"/>
    <w:p>
      <w:pPr>
        <w:spacing w:after="0"/>
        <w:ind w:left="0"/>
        <w:jc w:val="both"/>
      </w:pPr>
      <w:r>
        <w:rPr>
          <w:rFonts w:ascii="Times New Roman"/>
          <w:b w:val="false"/>
          <w:i w:val="false"/>
          <w:color w:val="000000"/>
          <w:sz w:val="28"/>
        </w:rPr>
        <w:t>
      214. Ветеринариялық бақылау және қадағалау комитетiнiң Шымкент қаласы бойынша аумақтық инспекциясы.".</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