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b169" w14:textId="b17b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кепілдікпен берілетін мемлекеттік емес қарыздардың қаражаты есебінен қаржыландыру ұсынылатын инвестициялық жобалардың 2019 жылға арналған тізбесін бекіту туралы" Қазақстан Республикасы Үкіметінің 2019 жылғы 28 мамырдағы № 327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4 маусымдағы № 363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кепілдікпен берілетін мемлекеттік емес қарыздардың қаражаты есебінен қаржыландыру ұсынылатын инвестициялық жобалардың 2019 жылға арналған тізбесін бекіту туралы" Қазақстан Республикасы Үкіметінің 2019 жылғы 28 мамырдағы № 327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кепілдікпен берілетін мемлекеттік емес қарыздардың қаражаты есебінен қаржыландыруға ұсынылатын инвестициялық жобалардың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157"/>
        <w:gridCol w:w="4240"/>
        <w:gridCol w:w="1584"/>
        <w:gridCol w:w="2278"/>
        <w:gridCol w:w="1308"/>
        <w:gridCol w:w="447"/>
      </w:tblGrid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жаңа көлік жүйесі. LRT (әуежайдан жаңа теміржол вокзалына дейінгі учаске)"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698 559 957 мың теңге (1 887 999 883 АҚШ долларына балама)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2016 -2020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1 600 000 000 АҚШ долларына дейінгі балама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LRT" жауапкершілігі шектеулі серіктестігі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қағаздардың ішкі нарығындағы инвесторлар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15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