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f28f" w14:textId="5faf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қайтару жөніндегі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2019 жылғы 6 маусымдағы № 378 қаулысы</w:t>
      </w:r>
    </w:p>
    <w:p>
      <w:pPr>
        <w:spacing w:after="0"/>
        <w:ind w:left="0"/>
        <w:jc w:val="both"/>
      </w:pPr>
      <w:bookmarkStart w:name="z1" w:id="0"/>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сондай-ақ 2001 жылғы 28 қарашадағы Қазақстан Республикасының Үкіметі мен Ресей Федерациясының Үкіметі арасындағы газ саласындағы ынтымақтастық туралы келісімге,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Қазақстан Республикасының ішкі нарығын газбен жабдықтау үшін 2018 жылғы желтоқсанда жеткізілген Ресей газының көлемін өтеу мақсатында Қазақстан Республикасы/Ресей Федерациясының шекарасы, "Александров Гай" газ өлшеу станциясы DAP шарттарында 98 210 824 текше метр көлемінде қарсы жеткізуді қамтамасыз ету жолымен Қарашығанақ кен орнының өңделген газын 2019 жылы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1000 текше метрі үшін 3 932 Ресей рублі мөлшерінде белгіленсін.</w:t>
      </w:r>
    </w:p>
    <w:bookmarkStart w:name="z2" w:id="1"/>
    <w:p>
      <w:pPr>
        <w:spacing w:after="0"/>
        <w:ind w:left="0"/>
        <w:jc w:val="both"/>
      </w:pPr>
      <w:r>
        <w:rPr>
          <w:rFonts w:ascii="Times New Roman"/>
          <w:b w:val="false"/>
          <w:i w:val="false"/>
          <w:color w:val="000000"/>
          <w:sz w:val="28"/>
        </w:rPr>
        <w:t>
      2. Осы қаулының орындалуын бақылау Қазақстан Республикасы Энергетика министрлігіне жүктелсін.</w:t>
      </w:r>
    </w:p>
    <w:bookmarkEnd w:id="1"/>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