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8da9" w14:textId="6cd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қаласында Ұлттық ғылыми онкология орталығын салу шеңберінде жұмыстар мен көрсетілетін қызметтер сатып алынатын тұлғаларды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маусымдағы № 383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2015 жылғы 4 желтоқсандағы Қазақстан Республикасы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қаласында Ұлттық ғылыми онкология орталығын салу шеңберінде жұмыстар мен көрсетілетін қызметтер сатып алынатын тұлғалар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қаласында Ұлттық ғылыми онкология орталығын салу шеңберінде жұмыстар мен көрсетілетін қызметтер сатып алынатын тұлғалар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910"/>
        <w:gridCol w:w="5852"/>
        <w:gridCol w:w="397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Жұмыстардың/көрсетілетін қызметтердің атауы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атауы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"B&amp;A Сontractors SA" компаниясы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140850001841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басқару бойынша инжинирингтік қызметтер (оның ішінде техникалық қадағалау)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"Делойт ТСФ" жауапкершілігі шектеулі серіктестік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060740004890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