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f519" w14:textId="10bf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маусымдағы № 384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68, 423-құжат)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 және 13-жолдар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19-1 және 19-2-жолдармен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3997"/>
        <w:gridCol w:w="437"/>
        <w:gridCol w:w="711"/>
        <w:gridCol w:w="711"/>
        <w:gridCol w:w="711"/>
        <w:gridCol w:w="3019"/>
      </w:tblGrid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денсаулығы және денсаулық сақтау жүйесі туралы" Қазақстан Республикасының Кодексі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JI.M. Ақтаева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 мәселелері бойынша өзгерістер мен толықтырулар енгізу туралы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JI.M. Ақтаева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