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1089" w14:textId="e181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11 маусымдағы № 391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31, 330-құжат)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мемлекетпен аффилиирленбеген заңды тұлғалардың, сондай-ақ жеке тұлғалардың меншігінде тұрған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13-жол алып тасталсын.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