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0911" w14:textId="1750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маусымдағы № 396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123-103-жол алып тасталсын.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министрлігі" деген бөлімде: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224-28-жол алып тасталсын.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15.04.2020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