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5df3" w14:textId="9ab5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2009 жылғы 20 шілдедегі № 1102 және "Қазақстан Республикасы Үкіметінің 2009 жылғы 20 шілдедегі № 1102 қаулысына толықтырулар енгізу туралы" 2010 жылғы 6 қыркүйектегі № 899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398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Үкіметінің 2009 жылғы 20 шілдедегі № 1102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33, 318-құжат);</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2009 жылғы 20 шілдедегі № 1102 қаулысына толықтырулар енгізу туралы" Қазақстан Республикасы Үкіметінің 2010 жылғы 6 қыркүйектегі № 899 </w:t>
      </w:r>
      <w:r>
        <w:rPr>
          <w:rFonts w:ascii="Times New Roman"/>
          <w:b w:val="false"/>
          <w:i w:val="false"/>
          <w:color w:val="000000"/>
          <w:sz w:val="28"/>
        </w:rPr>
        <w:t>қаулысы</w:t>
      </w:r>
      <w:r>
        <w:rPr>
          <w:rFonts w:ascii="Times New Roman"/>
          <w:b w:val="false"/>
          <w:i w:val="false"/>
          <w:color w:val="000000"/>
          <w:sz w:val="28"/>
        </w:rPr>
        <w:t xml:space="preserve"> (2010 жылғы 30 қыркүйекте "Казахстанская правда" газетінде № 257 (26318) жарияланған).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