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4cb0" w14:textId="bd14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 жобасын әзірлеу қағидаларын бекіту туралы" Қазақстан Республикасы Үкіметінің 2017 жылғы 24 тамыздағы № 502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13 маусымдағы № 407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ескертпесі!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2020 жылғы 1 қаңтардан бастап қолданысқа енгізіледі.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 жобасын әзірлеу қағидаларын бекіту туралы" Қазақстан Республикасы Үкіметінің 2017 жылғы 24 тамыздағы № 502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36-37-38, 250-құжат) мынадай толықтырулар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 жобасын әзірлеу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1-1) тармақшамен толықтырылсын: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"1-1) республикалық бюджет бойынша болжамды шоғырландырылған қаржылық есептілік;";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мазмұндағы 6-1) тармақшамен толықтырылсын: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"6-1) республикалық бюджет бойынша болжамды шоғырландырылған қаржылық есептілікті;".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